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CF95C" w14:textId="77777777" w:rsidR="004A5A90" w:rsidRDefault="004A5A90" w:rsidP="001F7BE2">
      <w:pPr>
        <w:pStyle w:val="a8"/>
        <w:ind w:firstLine="720"/>
        <w:jc w:val="center"/>
        <w:rPr>
          <w:b/>
          <w:sz w:val="28"/>
          <w:szCs w:val="28"/>
        </w:rPr>
      </w:pPr>
    </w:p>
    <w:tbl>
      <w:tblPr>
        <w:tblStyle w:val="af"/>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tblGrid>
      <w:tr w:rsidR="004A5A90" w14:paraId="5E7B78A6" w14:textId="77777777" w:rsidTr="004A5A90">
        <w:tc>
          <w:tcPr>
            <w:tcW w:w="4778" w:type="dxa"/>
          </w:tcPr>
          <w:p w14:paraId="064716B1" w14:textId="77777777" w:rsidR="004A5A90" w:rsidRDefault="004A5A90" w:rsidP="004A5A90">
            <w:pPr>
              <w:pStyle w:val="a8"/>
              <w:jc w:val="both"/>
              <w:rPr>
                <w:sz w:val="28"/>
                <w:szCs w:val="28"/>
              </w:rPr>
            </w:pPr>
            <w:r>
              <w:rPr>
                <w:sz w:val="28"/>
                <w:szCs w:val="28"/>
              </w:rPr>
              <w:t>П</w:t>
            </w:r>
            <w:r w:rsidR="002A0972">
              <w:rPr>
                <w:sz w:val="28"/>
                <w:szCs w:val="28"/>
              </w:rPr>
              <w:t>р</w:t>
            </w:r>
            <w:r>
              <w:rPr>
                <w:sz w:val="28"/>
                <w:szCs w:val="28"/>
              </w:rPr>
              <w:t>иложение к постановлению</w:t>
            </w:r>
          </w:p>
          <w:p w14:paraId="703E36BA" w14:textId="77777777" w:rsidR="004A5A90" w:rsidRDefault="004A5A90" w:rsidP="004A5A90">
            <w:pPr>
              <w:pStyle w:val="a8"/>
              <w:jc w:val="both"/>
              <w:rPr>
                <w:sz w:val="28"/>
                <w:szCs w:val="28"/>
              </w:rPr>
            </w:pPr>
            <w:r>
              <w:rPr>
                <w:sz w:val="28"/>
                <w:szCs w:val="28"/>
              </w:rPr>
              <w:t>администрации Грачевского района</w:t>
            </w:r>
          </w:p>
          <w:p w14:paraId="1DC660C7" w14:textId="77777777" w:rsidR="004A5A90" w:rsidRPr="004A5A90" w:rsidRDefault="004A5A90" w:rsidP="004A5A90">
            <w:pPr>
              <w:pStyle w:val="a8"/>
              <w:jc w:val="both"/>
              <w:rPr>
                <w:sz w:val="28"/>
                <w:szCs w:val="28"/>
              </w:rPr>
            </w:pPr>
            <w:r>
              <w:rPr>
                <w:sz w:val="28"/>
                <w:szCs w:val="28"/>
              </w:rPr>
              <w:t>от _______________ № ______</w:t>
            </w:r>
          </w:p>
        </w:tc>
      </w:tr>
      <w:tr w:rsidR="004A5A90" w14:paraId="7296138B" w14:textId="77777777" w:rsidTr="004A5A90">
        <w:tc>
          <w:tcPr>
            <w:tcW w:w="4778" w:type="dxa"/>
          </w:tcPr>
          <w:p w14:paraId="41D067A6" w14:textId="77777777" w:rsidR="004A5A90" w:rsidRDefault="004A5A90" w:rsidP="004A5A90">
            <w:pPr>
              <w:pStyle w:val="a8"/>
              <w:jc w:val="both"/>
              <w:rPr>
                <w:sz w:val="28"/>
                <w:szCs w:val="28"/>
              </w:rPr>
            </w:pPr>
          </w:p>
          <w:p w14:paraId="732521FE" w14:textId="77777777" w:rsidR="004A5A90" w:rsidRDefault="004A5A90" w:rsidP="004A5A90">
            <w:pPr>
              <w:pStyle w:val="a8"/>
              <w:jc w:val="both"/>
              <w:rPr>
                <w:sz w:val="28"/>
                <w:szCs w:val="28"/>
              </w:rPr>
            </w:pPr>
          </w:p>
        </w:tc>
      </w:tr>
    </w:tbl>
    <w:p w14:paraId="0278A885" w14:textId="77777777" w:rsidR="005557C2" w:rsidRPr="00524135" w:rsidRDefault="00FB065A" w:rsidP="001F7BE2">
      <w:pPr>
        <w:pStyle w:val="a8"/>
        <w:ind w:firstLine="720"/>
        <w:jc w:val="center"/>
        <w:rPr>
          <w:b/>
          <w:sz w:val="28"/>
          <w:szCs w:val="28"/>
        </w:rPr>
      </w:pPr>
      <w:r>
        <w:rPr>
          <w:b/>
          <w:sz w:val="28"/>
          <w:szCs w:val="28"/>
        </w:rPr>
        <w:t>А</w:t>
      </w:r>
      <w:r w:rsidR="001D4C06" w:rsidRPr="00524135">
        <w:rPr>
          <w:b/>
          <w:sz w:val="28"/>
          <w:szCs w:val="28"/>
        </w:rPr>
        <w:t>дминистративный регламент</w:t>
      </w:r>
      <w:r w:rsidR="001F7BE2" w:rsidRPr="00524135">
        <w:rPr>
          <w:b/>
          <w:sz w:val="28"/>
          <w:szCs w:val="28"/>
        </w:rPr>
        <w:t xml:space="preserve"> муниципальной услуги «Выплата компенсации части родительской платы </w:t>
      </w:r>
    </w:p>
    <w:p w14:paraId="69E5B4E1" w14:textId="77777777" w:rsidR="001F7BE2" w:rsidRPr="00524135" w:rsidRDefault="001F7BE2" w:rsidP="001F7BE2">
      <w:pPr>
        <w:pStyle w:val="a8"/>
        <w:ind w:firstLine="720"/>
        <w:jc w:val="center"/>
        <w:rPr>
          <w:b/>
          <w:sz w:val="28"/>
          <w:szCs w:val="28"/>
        </w:rPr>
      </w:pPr>
      <w:r w:rsidRPr="00524135">
        <w:rPr>
          <w:b/>
          <w:sz w:val="28"/>
          <w:szCs w:val="28"/>
        </w:rPr>
        <w:t xml:space="preserve">за присмотр и уход за детьми в муниципальных образовательных организациях, находящихся на территории </w:t>
      </w:r>
      <w:r w:rsidR="00FB065A">
        <w:rPr>
          <w:b/>
          <w:sz w:val="28"/>
          <w:szCs w:val="28"/>
        </w:rPr>
        <w:t xml:space="preserve">муниципального образования Грачевский район </w:t>
      </w:r>
      <w:r w:rsidRPr="00524135">
        <w:rPr>
          <w:b/>
          <w:sz w:val="28"/>
          <w:szCs w:val="28"/>
        </w:rPr>
        <w:t>Оренбургской области»</w:t>
      </w:r>
    </w:p>
    <w:p w14:paraId="2C590F48" w14:textId="77777777" w:rsidR="001F7BE2" w:rsidRPr="00524135" w:rsidRDefault="001F7BE2" w:rsidP="001F7BE2">
      <w:pPr>
        <w:pStyle w:val="a8"/>
        <w:ind w:firstLine="720"/>
        <w:jc w:val="center"/>
        <w:rPr>
          <w:b/>
          <w:sz w:val="28"/>
          <w:szCs w:val="28"/>
        </w:rPr>
      </w:pPr>
    </w:p>
    <w:p w14:paraId="6FAC0B14" w14:textId="77777777" w:rsidR="001F7BE2" w:rsidRPr="00524135" w:rsidRDefault="001F7BE2" w:rsidP="001F7BE2">
      <w:pPr>
        <w:pStyle w:val="a8"/>
        <w:ind w:firstLine="720"/>
        <w:jc w:val="center"/>
        <w:rPr>
          <w:b/>
          <w:sz w:val="28"/>
          <w:szCs w:val="28"/>
        </w:rPr>
      </w:pPr>
      <w:r w:rsidRPr="00524135">
        <w:rPr>
          <w:b/>
          <w:sz w:val="28"/>
          <w:szCs w:val="28"/>
        </w:rPr>
        <w:t>І. Общие положения</w:t>
      </w:r>
    </w:p>
    <w:p w14:paraId="3631FADF" w14:textId="77777777" w:rsidR="001F7BE2" w:rsidRPr="00524135" w:rsidRDefault="001F7BE2" w:rsidP="001F7BE2">
      <w:pPr>
        <w:pStyle w:val="a8"/>
        <w:ind w:firstLine="720"/>
        <w:jc w:val="center"/>
        <w:rPr>
          <w:b/>
          <w:sz w:val="28"/>
          <w:szCs w:val="28"/>
        </w:rPr>
      </w:pPr>
    </w:p>
    <w:p w14:paraId="3672198D" w14:textId="77777777" w:rsidR="001F7BE2" w:rsidRPr="00524135" w:rsidRDefault="001F7BE2" w:rsidP="001F7BE2">
      <w:pPr>
        <w:pStyle w:val="a8"/>
        <w:ind w:firstLine="720"/>
        <w:jc w:val="center"/>
        <w:rPr>
          <w:b/>
          <w:sz w:val="28"/>
          <w:szCs w:val="28"/>
        </w:rPr>
      </w:pPr>
      <w:r w:rsidRPr="00524135">
        <w:rPr>
          <w:b/>
          <w:sz w:val="28"/>
          <w:szCs w:val="28"/>
        </w:rPr>
        <w:t>Предмет регулирования административного регламента</w:t>
      </w:r>
    </w:p>
    <w:p w14:paraId="524AF636" w14:textId="77777777" w:rsidR="001F7BE2" w:rsidRPr="00524135" w:rsidRDefault="001F7BE2" w:rsidP="001F7BE2">
      <w:pPr>
        <w:pStyle w:val="a8"/>
        <w:ind w:firstLine="720"/>
        <w:jc w:val="both"/>
        <w:rPr>
          <w:sz w:val="28"/>
          <w:szCs w:val="28"/>
        </w:rPr>
      </w:pPr>
    </w:p>
    <w:p w14:paraId="20D4541B" w14:textId="77777777" w:rsidR="001F7BE2" w:rsidRPr="00C217B0" w:rsidRDefault="001F7BE2" w:rsidP="00BD0A5E">
      <w:pPr>
        <w:numPr>
          <w:ilvl w:val="1"/>
          <w:numId w:val="22"/>
        </w:numPr>
        <w:tabs>
          <w:tab w:val="left" w:pos="1445"/>
        </w:tabs>
        <w:spacing w:after="333" w:line="322" w:lineRule="exact"/>
        <w:ind w:left="0" w:firstLine="709"/>
        <w:jc w:val="both"/>
        <w:rPr>
          <w:rStyle w:val="2"/>
        </w:rPr>
      </w:pPr>
      <w:r w:rsidRPr="00C217B0">
        <w:rPr>
          <w:rStyle w:val="2"/>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6A332E">
        <w:rPr>
          <w:rStyle w:val="20"/>
          <w:i w:val="0"/>
        </w:rPr>
        <w:t>муниципальных</w:t>
      </w:r>
      <w:r w:rsidRPr="006A332E">
        <w:rPr>
          <w:rStyle w:val="22"/>
          <w:i/>
        </w:rPr>
        <w:t xml:space="preserve"> </w:t>
      </w:r>
      <w:r w:rsidRPr="00C217B0">
        <w:rPr>
          <w:rStyle w:val="2"/>
        </w:rPr>
        <w:t>образовательных организациях, находящихся на территории</w:t>
      </w:r>
      <w:r w:rsidR="00FB065A" w:rsidRPr="00C217B0">
        <w:rPr>
          <w:rStyle w:val="2"/>
        </w:rPr>
        <w:t xml:space="preserve"> муниципального образования Грачевский </w:t>
      </w:r>
      <w:r w:rsidRPr="00C217B0">
        <w:rPr>
          <w:rStyle w:val="2"/>
        </w:rPr>
        <w:t xml:space="preserve"> </w:t>
      </w:r>
      <w:r w:rsidR="00FB065A" w:rsidRPr="00C217B0">
        <w:rPr>
          <w:rStyle w:val="2"/>
        </w:rPr>
        <w:t xml:space="preserve">район </w:t>
      </w:r>
      <w:r w:rsidRPr="006A332E">
        <w:rPr>
          <w:rStyle w:val="20"/>
          <w:i w:val="0"/>
        </w:rPr>
        <w:t>Оренбургской области»</w:t>
      </w:r>
      <w:r w:rsidRPr="00C217B0">
        <w:rPr>
          <w:rStyle w:val="20"/>
        </w:rPr>
        <w:t xml:space="preserve"> </w:t>
      </w:r>
      <w:r w:rsidRPr="006A332E">
        <w:rPr>
          <w:rStyle w:val="20"/>
          <w:i w:val="0"/>
        </w:rPr>
        <w:t>(далее – Административный регламент)</w:t>
      </w:r>
      <w:r w:rsidRPr="00C217B0">
        <w:rPr>
          <w:rStyle w:val="20"/>
        </w:rPr>
        <w:t xml:space="preserve"> </w:t>
      </w:r>
      <w:r w:rsidRPr="00C217B0">
        <w:rPr>
          <w:rStyle w:val="2"/>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506AB" w:rsidRPr="006A332E">
        <w:rPr>
          <w:rStyle w:val="20"/>
          <w:i w:val="0"/>
        </w:rPr>
        <w:t>отдела образования</w:t>
      </w:r>
      <w:r w:rsidRPr="006A332E">
        <w:rPr>
          <w:rStyle w:val="20"/>
          <w:i w:val="0"/>
        </w:rPr>
        <w:t xml:space="preserve"> </w:t>
      </w:r>
      <w:r w:rsidR="00C217B0" w:rsidRPr="006A332E">
        <w:rPr>
          <w:rStyle w:val="20"/>
          <w:i w:val="0"/>
        </w:rPr>
        <w:t>администрации муниципального образования Грачевский район Оренбургской области,</w:t>
      </w:r>
      <w:r w:rsidR="00C217B0" w:rsidRPr="006A332E">
        <w:t xml:space="preserve"> </w:t>
      </w:r>
      <w:r w:rsidR="00C217B0" w:rsidRPr="006A332E">
        <w:rPr>
          <w:rFonts w:ascii="Times New Roman" w:hAnsi="Times New Roman" w:cs="Times New Roman"/>
          <w:sz w:val="28"/>
          <w:szCs w:val="28"/>
        </w:rPr>
        <w:t xml:space="preserve">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r w:rsidRPr="00C217B0">
        <w:rPr>
          <w:rStyle w:val="2"/>
        </w:rP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p>
    <w:p w14:paraId="0CAB4529" w14:textId="77777777" w:rsidR="001F7BE2" w:rsidRPr="00524135" w:rsidRDefault="001F7BE2" w:rsidP="001F7BE2">
      <w:pPr>
        <w:pStyle w:val="a8"/>
        <w:ind w:firstLine="720"/>
        <w:jc w:val="center"/>
        <w:rPr>
          <w:b/>
          <w:sz w:val="28"/>
          <w:szCs w:val="28"/>
        </w:rPr>
      </w:pPr>
      <w:r w:rsidRPr="00524135">
        <w:rPr>
          <w:b/>
          <w:sz w:val="28"/>
          <w:szCs w:val="28"/>
        </w:rPr>
        <w:t>Kpyг заявителей</w:t>
      </w:r>
    </w:p>
    <w:p w14:paraId="2188F5F6" w14:textId="77777777" w:rsidR="001F7BE2" w:rsidRPr="00524135" w:rsidRDefault="001F7BE2" w:rsidP="001F7BE2">
      <w:pPr>
        <w:pStyle w:val="a8"/>
        <w:ind w:firstLine="720"/>
        <w:jc w:val="center"/>
        <w:rPr>
          <w:b/>
          <w:sz w:val="28"/>
          <w:szCs w:val="28"/>
        </w:rPr>
      </w:pPr>
    </w:p>
    <w:p w14:paraId="1E509D76" w14:textId="77777777" w:rsidR="001F7BE2" w:rsidRPr="00524135" w:rsidRDefault="001F7BE2" w:rsidP="001F7BE2">
      <w:pPr>
        <w:pStyle w:val="aa"/>
        <w:numPr>
          <w:ilvl w:val="1"/>
          <w:numId w:val="22"/>
        </w:numPr>
        <w:ind w:left="0" w:right="110" w:firstLine="709"/>
        <w:rPr>
          <w:sz w:val="28"/>
        </w:rPr>
      </w:pPr>
      <w:r w:rsidRPr="00524135">
        <w:rPr>
          <w:rStyle w:val="2"/>
          <w:color w:val="000000"/>
        </w:rP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обратившийся с заявлением или запросом о предоставлении муниципальной услуги (далее соответственно – заявитель, заявление)</w:t>
      </w:r>
      <w:r w:rsidRPr="00524135">
        <w:rPr>
          <w:sz w:val="28"/>
        </w:rPr>
        <w:t>.</w:t>
      </w:r>
    </w:p>
    <w:p w14:paraId="15B56919" w14:textId="77777777" w:rsidR="001F7BE2" w:rsidRPr="00524135" w:rsidRDefault="001F7BE2" w:rsidP="001F7BE2">
      <w:pPr>
        <w:pStyle w:val="aa"/>
        <w:ind w:left="1815" w:right="110" w:firstLine="0"/>
        <w:rPr>
          <w:sz w:val="28"/>
        </w:rPr>
      </w:pPr>
    </w:p>
    <w:p w14:paraId="6B8DA485" w14:textId="77777777" w:rsidR="001F7BE2" w:rsidRPr="00524135" w:rsidRDefault="001F7BE2" w:rsidP="001F7BE2">
      <w:pPr>
        <w:pStyle w:val="ConsPlusNormal"/>
        <w:jc w:val="center"/>
        <w:rPr>
          <w:rFonts w:ascii="Liberation Serif" w:hAnsi="Liberation Serif" w:cs="Liberation Serif"/>
          <w:sz w:val="28"/>
          <w:szCs w:val="28"/>
        </w:rPr>
      </w:pPr>
      <w:r w:rsidRPr="00524135">
        <w:rPr>
          <w:rFonts w:ascii="Times New Roman" w:hAnsi="Times New Roman" w:cs="Times New Roman"/>
          <w:b/>
          <w:sz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33ED6440" w14:textId="77777777" w:rsidR="001F7BE2" w:rsidRPr="00524135" w:rsidRDefault="001F7BE2" w:rsidP="001F7BE2">
      <w:pPr>
        <w:pStyle w:val="a8"/>
        <w:ind w:firstLine="720"/>
        <w:jc w:val="center"/>
        <w:rPr>
          <w:b/>
          <w:sz w:val="28"/>
          <w:szCs w:val="28"/>
        </w:rPr>
      </w:pPr>
    </w:p>
    <w:p w14:paraId="352BAE50" w14:textId="77777777" w:rsidR="00DF0D2F" w:rsidRPr="00524135" w:rsidRDefault="001F7BE2" w:rsidP="00DF0D2F">
      <w:pPr>
        <w:pStyle w:val="af0"/>
        <w:ind w:firstLine="709"/>
        <w:jc w:val="both"/>
        <w:rPr>
          <w:rFonts w:ascii="Times New Roman" w:hAnsi="Times New Roman"/>
          <w:sz w:val="28"/>
          <w:szCs w:val="28"/>
        </w:rPr>
      </w:pPr>
      <w:r w:rsidRPr="00524135">
        <w:rPr>
          <w:rFonts w:ascii="Times New Roman" w:hAnsi="Times New Roman"/>
          <w:sz w:val="28"/>
        </w:rPr>
        <w:t xml:space="preserve">1.3 </w:t>
      </w:r>
      <w:r w:rsidR="00DF0D2F" w:rsidRPr="00524135">
        <w:rPr>
          <w:rFonts w:ascii="Times New Roman" w:hAnsi="Times New Roman"/>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67CAFC57" w14:textId="77777777" w:rsidR="00DF0D2F" w:rsidRPr="00524135" w:rsidRDefault="00DF0D2F" w:rsidP="00DF0D2F">
      <w:pPr>
        <w:pStyle w:val="af0"/>
        <w:ind w:firstLine="709"/>
        <w:jc w:val="both"/>
        <w:rPr>
          <w:rFonts w:ascii="Times New Roman" w:hAnsi="Times New Roman"/>
          <w:sz w:val="28"/>
          <w:szCs w:val="28"/>
        </w:rPr>
      </w:pPr>
      <w:r w:rsidRPr="00524135">
        <w:rPr>
          <w:rFonts w:ascii="Times New Roman" w:hAnsi="Times New Roman"/>
          <w:sz w:val="28"/>
          <w:szCs w:val="28"/>
        </w:rPr>
        <w:t>1.4 Вариант определяется в соответствии с приложением № 1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14:paraId="713F882B" w14:textId="77777777" w:rsidR="00DF0D2F" w:rsidRPr="00524135" w:rsidRDefault="00DF0D2F" w:rsidP="00DF0D2F">
      <w:pPr>
        <w:pStyle w:val="af0"/>
        <w:ind w:firstLine="709"/>
        <w:jc w:val="both"/>
        <w:rPr>
          <w:rFonts w:ascii="Times New Roman" w:hAnsi="Times New Roman"/>
          <w:sz w:val="28"/>
          <w:szCs w:val="28"/>
        </w:rPr>
      </w:pPr>
      <w:r w:rsidRPr="00524135">
        <w:rPr>
          <w:rFonts w:ascii="Times New Roman" w:hAnsi="Times New Roman"/>
          <w:sz w:val="28"/>
          <w:szCs w:val="28"/>
        </w:rPr>
        <w:t>1.5 Признаки заявителя определяются путем профилирования, осуществляемого в соответствии с настоящим Административным регламентом.</w:t>
      </w:r>
    </w:p>
    <w:p w14:paraId="2D57CF69" w14:textId="77777777" w:rsidR="00DF0D2F" w:rsidRPr="00524135" w:rsidRDefault="00DF0D2F" w:rsidP="00DF0D2F">
      <w:pPr>
        <w:pStyle w:val="af0"/>
        <w:ind w:firstLine="709"/>
        <w:jc w:val="both"/>
        <w:rPr>
          <w:rFonts w:ascii="Times New Roman" w:hAnsi="Times New Roman"/>
          <w:sz w:val="28"/>
          <w:szCs w:val="28"/>
        </w:rPr>
      </w:pPr>
    </w:p>
    <w:p w14:paraId="1CBCB74E" w14:textId="77777777" w:rsidR="001F7BE2" w:rsidRPr="00524135" w:rsidRDefault="001F7BE2" w:rsidP="001F7BE2">
      <w:pPr>
        <w:pStyle w:val="a8"/>
        <w:ind w:firstLine="720"/>
        <w:jc w:val="center"/>
        <w:rPr>
          <w:b/>
          <w:sz w:val="28"/>
          <w:szCs w:val="28"/>
        </w:rPr>
      </w:pPr>
      <w:r w:rsidRPr="00524135">
        <w:rPr>
          <w:b/>
          <w:sz w:val="28"/>
          <w:szCs w:val="28"/>
        </w:rPr>
        <w:t>II. Стандарт предоставления муниципальной услуги</w:t>
      </w:r>
    </w:p>
    <w:p w14:paraId="0ED0DBBE" w14:textId="77777777" w:rsidR="001F7BE2" w:rsidRPr="00524135" w:rsidRDefault="001F7BE2" w:rsidP="001F7BE2">
      <w:pPr>
        <w:pStyle w:val="a8"/>
        <w:ind w:firstLine="720"/>
        <w:jc w:val="center"/>
        <w:rPr>
          <w:b/>
          <w:sz w:val="28"/>
          <w:szCs w:val="28"/>
        </w:rPr>
      </w:pPr>
    </w:p>
    <w:p w14:paraId="7D8AC889" w14:textId="77777777" w:rsidR="001F7BE2" w:rsidRPr="00524135" w:rsidRDefault="001F7BE2" w:rsidP="001F7BE2">
      <w:pPr>
        <w:pStyle w:val="a8"/>
        <w:ind w:firstLine="720"/>
        <w:jc w:val="center"/>
        <w:rPr>
          <w:b/>
          <w:sz w:val="28"/>
          <w:szCs w:val="28"/>
        </w:rPr>
      </w:pPr>
      <w:r w:rsidRPr="00524135">
        <w:rPr>
          <w:b/>
          <w:sz w:val="28"/>
          <w:szCs w:val="28"/>
        </w:rPr>
        <w:t>Наименование муниципальной услуги</w:t>
      </w:r>
    </w:p>
    <w:p w14:paraId="503C18AB" w14:textId="77777777" w:rsidR="001F7BE2" w:rsidRPr="00524135" w:rsidRDefault="001F7BE2" w:rsidP="001F7BE2">
      <w:pPr>
        <w:pStyle w:val="a8"/>
        <w:ind w:firstLine="720"/>
        <w:jc w:val="both"/>
        <w:rPr>
          <w:sz w:val="28"/>
          <w:szCs w:val="28"/>
        </w:rPr>
      </w:pPr>
    </w:p>
    <w:p w14:paraId="2C8B3D5A" w14:textId="77777777" w:rsidR="001F7BE2" w:rsidRPr="00524135" w:rsidRDefault="00DF0D2F" w:rsidP="004C57CB">
      <w:pPr>
        <w:pStyle w:val="aa"/>
        <w:numPr>
          <w:ilvl w:val="1"/>
          <w:numId w:val="24"/>
        </w:numPr>
        <w:tabs>
          <w:tab w:val="left" w:pos="1027"/>
        </w:tabs>
        <w:ind w:left="0" w:firstLine="709"/>
        <w:rPr>
          <w:sz w:val="28"/>
          <w:szCs w:val="28"/>
        </w:rPr>
      </w:pPr>
      <w:r w:rsidRPr="00524135">
        <w:rPr>
          <w:rStyle w:val="32"/>
          <w:bCs/>
          <w:color w:val="000000"/>
        </w:rPr>
        <w:t>Муниципальная</w:t>
      </w:r>
      <w:r w:rsidR="001F7BE2" w:rsidRPr="00524135">
        <w:rPr>
          <w:rStyle w:val="32"/>
          <w:bCs/>
          <w:color w:val="000000"/>
        </w:rPr>
        <w:t xml:space="preserve"> услуга </w:t>
      </w:r>
      <w:r w:rsidR="001F7BE2" w:rsidRPr="00524135">
        <w:rPr>
          <w:rStyle w:val="3"/>
          <w:b w:val="0"/>
          <w:bCs/>
          <w:color w:val="000000"/>
        </w:rPr>
        <w:t xml:space="preserve">«Выплата компенсации части родительской платы за присмотр и уход за детьми в </w:t>
      </w:r>
      <w:r w:rsidR="001F7BE2" w:rsidRPr="00524135">
        <w:rPr>
          <w:rStyle w:val="310"/>
          <w:bCs/>
          <w:i w:val="0"/>
          <w:color w:val="000000"/>
        </w:rPr>
        <w:t>муниципальных</w:t>
      </w:r>
      <w:r w:rsidR="001F7BE2" w:rsidRPr="00524135">
        <w:rPr>
          <w:rStyle w:val="32"/>
          <w:b/>
          <w:bCs/>
          <w:color w:val="000000"/>
        </w:rPr>
        <w:t xml:space="preserve"> </w:t>
      </w:r>
      <w:r w:rsidR="001F7BE2" w:rsidRPr="00524135">
        <w:rPr>
          <w:rStyle w:val="3"/>
          <w:b w:val="0"/>
          <w:bCs/>
          <w:color w:val="000000"/>
        </w:rPr>
        <w:t xml:space="preserve">образовательных организациях, находящихся на территории </w:t>
      </w:r>
      <w:r w:rsidR="002506AB">
        <w:rPr>
          <w:rStyle w:val="3"/>
          <w:b w:val="0"/>
          <w:bCs/>
          <w:color w:val="000000"/>
        </w:rPr>
        <w:t xml:space="preserve">муниципального образования Грачевский район </w:t>
      </w:r>
      <w:r w:rsidR="001F7BE2" w:rsidRPr="00524135">
        <w:rPr>
          <w:sz w:val="28"/>
          <w:szCs w:val="28"/>
        </w:rPr>
        <w:t>Оренбургской области».</w:t>
      </w:r>
    </w:p>
    <w:p w14:paraId="74BD6861" w14:textId="77777777" w:rsidR="001F7BE2" w:rsidRPr="00524135" w:rsidRDefault="001F7BE2" w:rsidP="001F7BE2">
      <w:pPr>
        <w:pStyle w:val="a8"/>
        <w:ind w:firstLine="720"/>
        <w:jc w:val="both"/>
        <w:rPr>
          <w:sz w:val="28"/>
          <w:szCs w:val="28"/>
        </w:rPr>
      </w:pPr>
    </w:p>
    <w:p w14:paraId="215A4468" w14:textId="77777777" w:rsidR="001F7BE2" w:rsidRPr="00524135" w:rsidRDefault="001F7BE2" w:rsidP="001F7BE2">
      <w:pPr>
        <w:pStyle w:val="a8"/>
        <w:ind w:firstLine="720"/>
        <w:jc w:val="center"/>
        <w:rPr>
          <w:b/>
          <w:sz w:val="28"/>
          <w:szCs w:val="28"/>
        </w:rPr>
      </w:pPr>
      <w:r w:rsidRPr="00524135">
        <w:rPr>
          <w:b/>
          <w:sz w:val="28"/>
          <w:szCs w:val="28"/>
        </w:rPr>
        <w:t>Наименование органа, предоставляющего муниципальную услугу</w:t>
      </w:r>
    </w:p>
    <w:p w14:paraId="1EFF044D" w14:textId="77777777" w:rsidR="001F7BE2" w:rsidRPr="00524135" w:rsidRDefault="001F7BE2" w:rsidP="001F7BE2">
      <w:pPr>
        <w:pStyle w:val="a8"/>
        <w:ind w:firstLine="720"/>
        <w:jc w:val="both"/>
        <w:rPr>
          <w:sz w:val="28"/>
          <w:szCs w:val="28"/>
        </w:rPr>
      </w:pPr>
    </w:p>
    <w:p w14:paraId="3854D27E" w14:textId="77777777" w:rsidR="001F7BE2" w:rsidRPr="00524135" w:rsidRDefault="00BF397A" w:rsidP="004C57CB">
      <w:pPr>
        <w:pStyle w:val="50"/>
        <w:numPr>
          <w:ilvl w:val="1"/>
          <w:numId w:val="24"/>
        </w:numPr>
        <w:shd w:val="clear" w:color="auto" w:fill="auto"/>
        <w:tabs>
          <w:tab w:val="left" w:pos="1418"/>
        </w:tabs>
        <w:ind w:left="0" w:firstLine="709"/>
      </w:pPr>
      <w:r w:rsidRPr="00524135">
        <w:rPr>
          <w:rStyle w:val="51"/>
          <w:i w:val="0"/>
          <w:iCs w:val="0"/>
          <w:color w:val="000000"/>
        </w:rPr>
        <w:t>Муниципальная</w:t>
      </w:r>
      <w:r w:rsidR="001F7BE2" w:rsidRPr="00524135">
        <w:rPr>
          <w:rStyle w:val="51"/>
          <w:i w:val="0"/>
          <w:iCs w:val="0"/>
          <w:color w:val="000000"/>
        </w:rPr>
        <w:t xml:space="preserve"> услуга предоставляется </w:t>
      </w:r>
      <w:r w:rsidR="002506AB">
        <w:rPr>
          <w:rStyle w:val="2"/>
          <w:i w:val="0"/>
          <w:color w:val="000000"/>
        </w:rPr>
        <w:t>отделом образования администрации</w:t>
      </w:r>
      <w:r w:rsidR="002506AB" w:rsidRPr="002506AB">
        <w:rPr>
          <w:rStyle w:val="3"/>
          <w:b w:val="0"/>
          <w:bCs/>
          <w:color w:val="000000"/>
        </w:rPr>
        <w:t xml:space="preserve"> </w:t>
      </w:r>
      <w:r w:rsidR="002506AB" w:rsidRPr="002506AB">
        <w:rPr>
          <w:rStyle w:val="3"/>
          <w:b w:val="0"/>
          <w:bCs/>
          <w:i w:val="0"/>
          <w:color w:val="000000"/>
        </w:rPr>
        <w:t xml:space="preserve">муниципального образования Грачевский район </w:t>
      </w:r>
      <w:r w:rsidR="002506AB" w:rsidRPr="002506AB">
        <w:rPr>
          <w:i w:val="0"/>
        </w:rPr>
        <w:t>Оренбургской области</w:t>
      </w:r>
      <w:r w:rsidR="002506AB" w:rsidRPr="00524135">
        <w:rPr>
          <w:rStyle w:val="5"/>
          <w:color w:val="000000"/>
        </w:rPr>
        <w:t xml:space="preserve"> </w:t>
      </w:r>
      <w:r w:rsidR="001F7BE2" w:rsidRPr="00524135">
        <w:rPr>
          <w:rStyle w:val="2"/>
          <w:i w:val="0"/>
          <w:color w:val="000000"/>
        </w:rPr>
        <w:t>(далее - Уполномоченный орган)</w:t>
      </w:r>
      <w:r w:rsidR="001F7BE2" w:rsidRPr="002506AB">
        <w:rPr>
          <w:rStyle w:val="51"/>
          <w:i w:val="0"/>
          <w:iCs w:val="0"/>
          <w:color w:val="000000"/>
        </w:rPr>
        <w:t>.</w:t>
      </w:r>
    </w:p>
    <w:p w14:paraId="291C016B" w14:textId="77777777" w:rsidR="00383B37" w:rsidRDefault="00383B37" w:rsidP="00383B37">
      <w:pPr>
        <w:pStyle w:val="21"/>
        <w:shd w:val="clear" w:color="auto" w:fill="auto"/>
        <w:tabs>
          <w:tab w:val="left" w:pos="1275"/>
        </w:tabs>
        <w:spacing w:before="0" w:after="0"/>
        <w:ind w:firstLine="851"/>
        <w:rPr>
          <w:rStyle w:val="2"/>
          <w:color w:val="000000"/>
        </w:rPr>
      </w:pPr>
      <w:r w:rsidRPr="00524135">
        <w:rPr>
          <w:rStyle w:val="2"/>
          <w:color w:val="000000"/>
        </w:rPr>
        <w:t>В предоставлении муниципальной услуги принимают участие:</w:t>
      </w:r>
    </w:p>
    <w:p w14:paraId="326F30F3" w14:textId="77777777" w:rsidR="002506AB" w:rsidRDefault="002506AB" w:rsidP="002506AB">
      <w:pPr>
        <w:pStyle w:val="aa"/>
        <w:tabs>
          <w:tab w:val="left" w:pos="0"/>
          <w:tab w:val="left" w:pos="709"/>
        </w:tabs>
        <w:ind w:left="0" w:firstLine="709"/>
        <w:rPr>
          <w:sz w:val="28"/>
          <w:szCs w:val="28"/>
        </w:rPr>
      </w:pPr>
      <w:r>
        <w:rPr>
          <w:sz w:val="28"/>
          <w:szCs w:val="28"/>
        </w:rPr>
        <w:t>- организации, к компетенции которых относится запрашиваемая информация;</w:t>
      </w:r>
    </w:p>
    <w:p w14:paraId="6EB5B444" w14:textId="77777777" w:rsidR="002506AB" w:rsidRDefault="002506AB" w:rsidP="002506AB">
      <w:pPr>
        <w:pStyle w:val="aa"/>
        <w:tabs>
          <w:tab w:val="left" w:pos="0"/>
          <w:tab w:val="left" w:pos="709"/>
        </w:tabs>
        <w:ind w:left="0" w:firstLine="709"/>
        <w:rPr>
          <w:sz w:val="28"/>
          <w:szCs w:val="28"/>
        </w:rPr>
      </w:pPr>
      <w:r>
        <w:rPr>
          <w:sz w:val="28"/>
          <w:szCs w:val="28"/>
        </w:rPr>
        <w:t>- МФЦ (при наличии соглашения о взаимодействии);</w:t>
      </w:r>
    </w:p>
    <w:p w14:paraId="4BD17450" w14:textId="77777777" w:rsidR="002506AB" w:rsidRDefault="006A332E" w:rsidP="002506AB">
      <w:pPr>
        <w:pStyle w:val="21"/>
        <w:shd w:val="clear" w:color="auto" w:fill="auto"/>
        <w:tabs>
          <w:tab w:val="left" w:pos="1275"/>
        </w:tabs>
        <w:spacing w:before="0" w:after="0"/>
        <w:ind w:firstLine="709"/>
      </w:pPr>
      <w:r>
        <w:t>- образовательные организации;</w:t>
      </w:r>
    </w:p>
    <w:p w14:paraId="3D67F236" w14:textId="77777777" w:rsidR="006A332E" w:rsidRPr="00524135" w:rsidRDefault="006A332E" w:rsidP="002506AB">
      <w:pPr>
        <w:pStyle w:val="21"/>
        <w:shd w:val="clear" w:color="auto" w:fill="auto"/>
        <w:tabs>
          <w:tab w:val="left" w:pos="1275"/>
        </w:tabs>
        <w:spacing w:before="0" w:after="0"/>
        <w:ind w:firstLine="709"/>
      </w:pPr>
      <w:r>
        <w:t xml:space="preserve">- </w:t>
      </w:r>
      <w:r w:rsidRPr="00DF502B">
        <w:t xml:space="preserve">муниципальное казенное учреждение «Центр </w:t>
      </w:r>
      <w:r>
        <w:t>бухгалтерского учета</w:t>
      </w:r>
      <w:r w:rsidRPr="00DF502B">
        <w:t xml:space="preserve"> и отчетности»</w:t>
      </w:r>
      <w:r>
        <w:t xml:space="preserve"> Грачевского района</w:t>
      </w:r>
      <w:r w:rsidRPr="00DF502B">
        <w:t>.</w:t>
      </w:r>
    </w:p>
    <w:p w14:paraId="57C3D097" w14:textId="77777777" w:rsidR="001F7BE2" w:rsidRPr="00524135" w:rsidRDefault="001F7BE2" w:rsidP="001F7BE2">
      <w:pPr>
        <w:ind w:firstLine="851"/>
        <w:jc w:val="both"/>
        <w:rPr>
          <w:rStyle w:val="2"/>
        </w:rPr>
      </w:pPr>
      <w:r w:rsidRPr="00524135">
        <w:rPr>
          <w:rStyle w:val="2"/>
        </w:rPr>
        <w:t xml:space="preserve">При предоставлении </w:t>
      </w:r>
      <w:r w:rsidR="00BF397A" w:rsidRPr="00524135">
        <w:rPr>
          <w:rStyle w:val="2"/>
        </w:rPr>
        <w:t>муниципальной</w:t>
      </w:r>
      <w:r w:rsidRPr="00524135">
        <w:rPr>
          <w:rStyle w:val="2"/>
        </w:rPr>
        <w:t xml:space="preserve"> услуги Уполномоченный орган взаимодействует с:</w:t>
      </w:r>
    </w:p>
    <w:p w14:paraId="0E261BEE" w14:textId="77777777" w:rsidR="001F7BE2" w:rsidRPr="00524135" w:rsidRDefault="001F7BE2" w:rsidP="001F7BE2">
      <w:pPr>
        <w:ind w:firstLine="851"/>
        <w:jc w:val="both"/>
        <w:rPr>
          <w:rStyle w:val="2"/>
        </w:rPr>
      </w:pPr>
      <w:r w:rsidRPr="00524135">
        <w:rPr>
          <w:rStyle w:val="2"/>
        </w:rPr>
        <w:t>- Федеральной налоговой службой в части получения сведений о рождении;</w:t>
      </w:r>
    </w:p>
    <w:p w14:paraId="670A4297" w14:textId="77777777" w:rsidR="001F7BE2" w:rsidRPr="00524135" w:rsidRDefault="001F7BE2" w:rsidP="001F7BE2">
      <w:pPr>
        <w:ind w:firstLine="851"/>
        <w:jc w:val="both"/>
        <w:rPr>
          <w:rStyle w:val="2"/>
        </w:rPr>
      </w:pPr>
      <w:r w:rsidRPr="00524135">
        <w:rPr>
          <w:rStyle w:val="2"/>
        </w:rPr>
        <w:t xml:space="preserve">- </w:t>
      </w:r>
      <w:r w:rsidR="004515F5" w:rsidRPr="00524135">
        <w:rPr>
          <w:rStyle w:val="2"/>
        </w:rPr>
        <w:t>Социальн</w:t>
      </w:r>
      <w:r w:rsidRPr="00524135">
        <w:rPr>
          <w:rStyle w:val="2"/>
        </w:rPr>
        <w:t>ым Фондом Российской Федерации в части получения сведений о лишении родительских прав;</w:t>
      </w:r>
    </w:p>
    <w:p w14:paraId="0FA97F7D" w14:textId="77777777" w:rsidR="001F7BE2" w:rsidRPr="00524135" w:rsidRDefault="001F7BE2" w:rsidP="001F7BE2">
      <w:pPr>
        <w:ind w:firstLine="851"/>
        <w:jc w:val="both"/>
        <w:rPr>
          <w:rStyle w:val="2"/>
        </w:rPr>
      </w:pPr>
      <w:r w:rsidRPr="00524135">
        <w:rPr>
          <w:rStyle w:val="2"/>
        </w:rPr>
        <w:t xml:space="preserve">- </w:t>
      </w:r>
      <w:r w:rsidR="004515F5" w:rsidRPr="00524135">
        <w:rPr>
          <w:rStyle w:val="2"/>
        </w:rPr>
        <w:t xml:space="preserve">Социальным </w:t>
      </w:r>
      <w:r w:rsidRPr="00524135">
        <w:rPr>
          <w:rStyle w:val="2"/>
        </w:rPr>
        <w:t>Фондом Российской Федерации в части получения сведений об ограничении родительских прав;</w:t>
      </w:r>
    </w:p>
    <w:p w14:paraId="748C8FB6" w14:textId="77777777" w:rsidR="001F7BE2" w:rsidRPr="00524135" w:rsidRDefault="001F7BE2" w:rsidP="001F7BE2">
      <w:pPr>
        <w:ind w:firstLine="851"/>
        <w:jc w:val="both"/>
        <w:rPr>
          <w:rStyle w:val="2"/>
        </w:rPr>
      </w:pPr>
      <w:r w:rsidRPr="00524135">
        <w:rPr>
          <w:rStyle w:val="2"/>
        </w:rPr>
        <w:lastRenderedPageBreak/>
        <w:t xml:space="preserve">- </w:t>
      </w:r>
      <w:r w:rsidR="004515F5" w:rsidRPr="00524135">
        <w:rPr>
          <w:rStyle w:val="2"/>
        </w:rPr>
        <w:t>Социальным</w:t>
      </w:r>
      <w:r w:rsidRPr="00524135">
        <w:rPr>
          <w:rStyle w:val="2"/>
        </w:rPr>
        <w:t xml:space="preserve"> Фондом Российской Федерации в части получения сведений об отобрании ребенка при непосредственной угрозе его жизни или здоровью;</w:t>
      </w:r>
    </w:p>
    <w:p w14:paraId="4F7226E3" w14:textId="77777777" w:rsidR="001F7BE2" w:rsidRPr="00524135" w:rsidRDefault="001F7BE2" w:rsidP="001F7BE2">
      <w:pPr>
        <w:ind w:firstLine="851"/>
        <w:jc w:val="both"/>
        <w:rPr>
          <w:rStyle w:val="2"/>
        </w:rPr>
      </w:pPr>
      <w:r w:rsidRPr="00524135">
        <w:rPr>
          <w:rStyle w:val="2"/>
        </w:rPr>
        <w:t>- Федеральной налоговой службой в части получения сведений о заключении (расторжении) брака;</w:t>
      </w:r>
    </w:p>
    <w:p w14:paraId="694AB059" w14:textId="77777777" w:rsidR="001F7BE2" w:rsidRPr="00524135" w:rsidRDefault="001F7BE2" w:rsidP="001F7BE2">
      <w:pPr>
        <w:ind w:firstLine="851"/>
        <w:jc w:val="both"/>
        <w:rPr>
          <w:rStyle w:val="2"/>
        </w:rPr>
      </w:pPr>
      <w:r w:rsidRPr="00524135">
        <w:rPr>
          <w:rStyle w:val="2"/>
        </w:rPr>
        <w:t>- Федеральной налоговой службой в части получения сведений об установлении отцовства;</w:t>
      </w:r>
    </w:p>
    <w:p w14:paraId="715C3706" w14:textId="77777777" w:rsidR="001F7BE2" w:rsidRPr="00524135" w:rsidRDefault="001F7BE2" w:rsidP="001F7BE2">
      <w:pPr>
        <w:ind w:firstLine="851"/>
        <w:jc w:val="both"/>
        <w:rPr>
          <w:rStyle w:val="2"/>
        </w:rPr>
      </w:pPr>
      <w:r w:rsidRPr="00524135">
        <w:rPr>
          <w:rStyle w:val="2"/>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14:paraId="79B7C235" w14:textId="77777777" w:rsidR="001F7BE2" w:rsidRPr="00524135" w:rsidRDefault="001F7BE2" w:rsidP="001F7BE2">
      <w:pPr>
        <w:ind w:firstLine="851"/>
        <w:jc w:val="both"/>
        <w:rPr>
          <w:rStyle w:val="2"/>
        </w:rPr>
      </w:pPr>
      <w:r w:rsidRPr="00524135">
        <w:rPr>
          <w:rStyle w:val="2"/>
        </w:rPr>
        <w:t xml:space="preserve">- </w:t>
      </w:r>
      <w:r w:rsidR="004515F5" w:rsidRPr="00524135">
        <w:rPr>
          <w:rStyle w:val="2"/>
        </w:rPr>
        <w:t xml:space="preserve">Социальным </w:t>
      </w:r>
      <w:r w:rsidRPr="00524135">
        <w:rPr>
          <w:rStyle w:val="2"/>
        </w:rPr>
        <w:t>Фондом Российской Федерации в части получения сведений об установлении опеки и попечительства над ребенком.</w:t>
      </w:r>
    </w:p>
    <w:p w14:paraId="19A27427" w14:textId="77777777" w:rsidR="001F7BE2" w:rsidRPr="00524135" w:rsidRDefault="001F7BE2" w:rsidP="001F7BE2">
      <w:pPr>
        <w:ind w:firstLine="851"/>
        <w:jc w:val="both"/>
        <w:rPr>
          <w:rStyle w:val="2"/>
        </w:rPr>
      </w:pPr>
      <w:r w:rsidRPr="00524135">
        <w:rPr>
          <w:rStyle w:val="2"/>
        </w:rP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84EAA41" w14:textId="77777777" w:rsidR="001F7BE2" w:rsidRPr="00524135" w:rsidRDefault="001F7BE2" w:rsidP="001F7BE2">
      <w:pPr>
        <w:ind w:firstLine="851"/>
        <w:jc w:val="both"/>
        <w:rPr>
          <w:rStyle w:val="20"/>
        </w:rPr>
      </w:pPr>
      <w:r w:rsidRPr="00524135">
        <w:rPr>
          <w:rStyle w:val="2"/>
        </w:rPr>
        <w:t>2.4 В случае участия многофункционального центра предоставления государственных и муниципальных услуг (далее - многофункциональный центр, МФЦ) в предоставлении муниципальной услуги, последний вправе принимать решение об отказе в приеме заявления и документов и (или) информации, необходимой для предоставления муниципальной услуги.</w:t>
      </w:r>
    </w:p>
    <w:p w14:paraId="4CE627ED" w14:textId="77777777" w:rsidR="001F7BE2" w:rsidRPr="00524135" w:rsidRDefault="001F7BE2" w:rsidP="001F7BE2">
      <w:pPr>
        <w:ind w:firstLine="851"/>
        <w:jc w:val="both"/>
        <w:rPr>
          <w:rStyle w:val="20"/>
        </w:rPr>
      </w:pPr>
    </w:p>
    <w:p w14:paraId="34967E4C" w14:textId="77777777" w:rsidR="001F7BE2" w:rsidRPr="00524135" w:rsidRDefault="001F7BE2" w:rsidP="00D1303F">
      <w:pPr>
        <w:pStyle w:val="10"/>
        <w:shd w:val="clear" w:color="auto" w:fill="auto"/>
        <w:spacing w:before="0" w:after="0" w:line="280" w:lineRule="exact"/>
        <w:ind w:firstLine="851"/>
        <w:jc w:val="center"/>
        <w:rPr>
          <w:rStyle w:val="1"/>
          <w:b/>
        </w:rPr>
      </w:pPr>
      <w:r w:rsidRPr="00524135">
        <w:rPr>
          <w:rStyle w:val="1"/>
          <w:b/>
          <w:bCs w:val="0"/>
          <w:color w:val="000000"/>
        </w:rPr>
        <w:t>Результат предоставления муниципальной</w:t>
      </w:r>
      <w:bookmarkStart w:id="0" w:name="bookmark8"/>
      <w:r w:rsidR="00D1303F" w:rsidRPr="00524135">
        <w:t xml:space="preserve"> у</w:t>
      </w:r>
      <w:r w:rsidRPr="00524135">
        <w:rPr>
          <w:rStyle w:val="1"/>
          <w:b/>
          <w:bCs w:val="0"/>
          <w:color w:val="000000"/>
        </w:rPr>
        <w:t>слуги</w:t>
      </w:r>
      <w:bookmarkEnd w:id="0"/>
    </w:p>
    <w:p w14:paraId="0C78033A" w14:textId="77777777" w:rsidR="001F7BE2" w:rsidRPr="00524135" w:rsidRDefault="001F7BE2" w:rsidP="001F7BE2">
      <w:pPr>
        <w:pStyle w:val="10"/>
        <w:shd w:val="clear" w:color="auto" w:fill="auto"/>
        <w:spacing w:before="0" w:after="0" w:line="280" w:lineRule="exact"/>
        <w:ind w:firstLine="851"/>
        <w:jc w:val="center"/>
      </w:pPr>
    </w:p>
    <w:p w14:paraId="732084D6" w14:textId="77777777" w:rsidR="001F7BE2" w:rsidRPr="00524135" w:rsidRDefault="001F7BE2" w:rsidP="001F7BE2">
      <w:pPr>
        <w:pStyle w:val="21"/>
        <w:numPr>
          <w:ilvl w:val="1"/>
          <w:numId w:val="28"/>
        </w:numPr>
        <w:shd w:val="clear" w:color="auto" w:fill="auto"/>
        <w:tabs>
          <w:tab w:val="left" w:pos="1475"/>
        </w:tabs>
        <w:spacing w:before="0" w:after="0"/>
        <w:ind w:left="0" w:firstLine="709"/>
      </w:pPr>
      <w:r w:rsidRPr="00524135">
        <w:t>Результатом предоставления муниципальной услуги является:</w:t>
      </w:r>
    </w:p>
    <w:p w14:paraId="4194EB7F" w14:textId="77777777" w:rsidR="001F7BE2" w:rsidRPr="00524135" w:rsidRDefault="001F7BE2" w:rsidP="001F7BE2">
      <w:pPr>
        <w:pStyle w:val="21"/>
        <w:numPr>
          <w:ilvl w:val="2"/>
          <w:numId w:val="28"/>
        </w:numPr>
        <w:shd w:val="clear" w:color="auto" w:fill="auto"/>
        <w:tabs>
          <w:tab w:val="left" w:pos="1475"/>
        </w:tabs>
        <w:spacing w:before="0" w:after="0"/>
        <w:ind w:left="0" w:firstLine="709"/>
      </w:pPr>
      <w:r w:rsidRPr="00524135">
        <w:t xml:space="preserve"> решение о предоставлении муниципальной услуги, оформленное в соответствии с формой, установленной в </w:t>
      </w:r>
      <w:hyperlink w:anchor="Par298" w:tooltip="РЕШЕНИЕ" w:history="1">
        <w:r w:rsidRPr="00524135">
          <w:t>приложении №</w:t>
        </w:r>
      </w:hyperlink>
      <w:r w:rsidRPr="00524135">
        <w:t xml:space="preserve"> </w:t>
      </w:r>
      <w:r w:rsidR="00C354BC" w:rsidRPr="00524135">
        <w:t>2</w:t>
      </w:r>
      <w:r w:rsidRPr="00524135">
        <w:t xml:space="preserve"> к настоящему Административному регламенту;</w:t>
      </w:r>
    </w:p>
    <w:p w14:paraId="091B3464" w14:textId="77777777" w:rsidR="001F7BE2" w:rsidRPr="00524135" w:rsidRDefault="001F7BE2" w:rsidP="001F7BE2">
      <w:pPr>
        <w:pStyle w:val="21"/>
        <w:numPr>
          <w:ilvl w:val="2"/>
          <w:numId w:val="28"/>
        </w:numPr>
        <w:shd w:val="clear" w:color="auto" w:fill="auto"/>
        <w:tabs>
          <w:tab w:val="left" w:pos="1475"/>
        </w:tabs>
        <w:spacing w:before="0" w:after="0"/>
        <w:ind w:left="0" w:firstLine="709"/>
        <w:rPr>
          <w:rStyle w:val="2"/>
        </w:rPr>
      </w:pPr>
      <w:r w:rsidRPr="00524135">
        <w:t xml:space="preserve">решение об отказе в предоставлении муниципальной услуги, оформленное в соответствии с формой, установленной в </w:t>
      </w:r>
      <w:hyperlink w:anchor="Par355" w:tooltip="РЕШЕНИЕ" w:history="1">
        <w:r w:rsidRPr="00524135">
          <w:t>приложении №</w:t>
        </w:r>
      </w:hyperlink>
      <w:r w:rsidRPr="00524135">
        <w:t xml:space="preserve"> </w:t>
      </w:r>
      <w:r w:rsidR="00AB29B5" w:rsidRPr="00524135">
        <w:t>3</w:t>
      </w:r>
      <w:r w:rsidRPr="00524135">
        <w:t xml:space="preserve"> к настоящему Административному регламенту</w:t>
      </w:r>
      <w:r w:rsidRPr="00524135">
        <w:rPr>
          <w:rStyle w:val="2"/>
        </w:rPr>
        <w:t>.</w:t>
      </w:r>
    </w:p>
    <w:p w14:paraId="73B59E37" w14:textId="77777777" w:rsidR="00A93CB3" w:rsidRPr="00524135" w:rsidRDefault="00A93CB3" w:rsidP="00A93CB3">
      <w:pPr>
        <w:pStyle w:val="af0"/>
        <w:ind w:firstLine="709"/>
        <w:jc w:val="both"/>
        <w:rPr>
          <w:rFonts w:ascii="Times New Roman" w:hAnsi="Times New Roman"/>
          <w:sz w:val="28"/>
          <w:szCs w:val="28"/>
        </w:rPr>
      </w:pPr>
      <w:r w:rsidRPr="00524135">
        <w:rPr>
          <w:rFonts w:ascii="Times New Roman" w:hAnsi="Times New Roman"/>
          <w:sz w:val="28"/>
          <w:szCs w:val="28"/>
        </w:rPr>
        <w:t xml:space="preserve">Реестровая модель учета результатов </w:t>
      </w:r>
      <w:r w:rsidR="00997729" w:rsidRPr="00524135">
        <w:rPr>
          <w:rFonts w:ascii="Times New Roman" w:hAnsi="Times New Roman"/>
          <w:sz w:val="28"/>
          <w:szCs w:val="28"/>
        </w:rPr>
        <w:t>предоставления муниципальной</w:t>
      </w:r>
      <w:r w:rsidRPr="00524135">
        <w:rPr>
          <w:rFonts w:ascii="Times New Roman" w:hAnsi="Times New Roman"/>
          <w:sz w:val="28"/>
          <w:szCs w:val="28"/>
        </w:rPr>
        <w:t xml:space="preserve"> услуг</w:t>
      </w:r>
      <w:r w:rsidR="00997729" w:rsidRPr="00524135">
        <w:rPr>
          <w:rFonts w:ascii="Times New Roman" w:hAnsi="Times New Roman"/>
          <w:sz w:val="28"/>
          <w:szCs w:val="28"/>
        </w:rPr>
        <w:t>и</w:t>
      </w:r>
      <w:r w:rsidRPr="00524135">
        <w:rPr>
          <w:rFonts w:ascii="Times New Roman" w:hAnsi="Times New Roman"/>
          <w:sz w:val="28"/>
          <w:szCs w:val="28"/>
        </w:rPr>
        <w:t xml:space="preserve"> не предусмотрена.</w:t>
      </w:r>
    </w:p>
    <w:p w14:paraId="1983A589" w14:textId="77777777" w:rsidR="00A93CB3" w:rsidRPr="00524135" w:rsidRDefault="00F54BB1" w:rsidP="00A93CB3">
      <w:pPr>
        <w:pStyle w:val="af0"/>
        <w:ind w:firstLine="709"/>
        <w:jc w:val="both"/>
        <w:rPr>
          <w:rFonts w:ascii="Times New Roman" w:hAnsi="Times New Roman"/>
          <w:sz w:val="28"/>
          <w:szCs w:val="28"/>
        </w:rPr>
      </w:pPr>
      <w:r w:rsidRPr="00524135">
        <w:rPr>
          <w:rFonts w:ascii="Times New Roman" w:hAnsi="Times New Roman"/>
          <w:sz w:val="28"/>
          <w:szCs w:val="28"/>
        </w:rPr>
        <w:t>Результат предоставления муниципальной услуги не вносится в информационную систему.</w:t>
      </w:r>
    </w:p>
    <w:p w14:paraId="6A722E7E" w14:textId="77777777" w:rsidR="001F7BE2" w:rsidRPr="00524135" w:rsidRDefault="001F7BE2" w:rsidP="001F7BE2">
      <w:pPr>
        <w:pStyle w:val="21"/>
        <w:numPr>
          <w:ilvl w:val="1"/>
          <w:numId w:val="28"/>
        </w:numPr>
        <w:shd w:val="clear" w:color="auto" w:fill="auto"/>
        <w:tabs>
          <w:tab w:val="left" w:pos="1475"/>
        </w:tabs>
        <w:spacing w:before="0" w:after="0" w:line="240" w:lineRule="auto"/>
        <w:ind w:left="0" w:firstLine="709"/>
        <w:rPr>
          <w:rStyle w:val="2"/>
          <w:color w:val="000000"/>
        </w:rPr>
      </w:pPr>
      <w:r w:rsidRPr="00524135">
        <w:rPr>
          <w:rStyle w:val="2"/>
        </w:rPr>
        <w:t xml:space="preserve">Решение о </w:t>
      </w:r>
      <w:r w:rsidRPr="00524135">
        <w:rPr>
          <w:rStyle w:val="2"/>
          <w:color w:val="000000"/>
        </w:rPr>
        <w:t>предоставлении муниципальной услуги утверждается нормативным правовым актом Уполномоченного органа.</w:t>
      </w:r>
    </w:p>
    <w:p w14:paraId="396E7AAE"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2.7 Сведения о ходе предоставления муниципальной услуги, результат предоставления муниципальной услуги размещаются в личном кабинете </w:t>
      </w:r>
      <w:r w:rsidR="009E5ED8" w:rsidRPr="00524135">
        <w:rPr>
          <w:rFonts w:ascii="Times New Roman" w:hAnsi="Times New Roman" w:cs="Times New Roman"/>
          <w:sz w:val="28"/>
          <w:szCs w:val="28"/>
        </w:rPr>
        <w:t>з</w:t>
      </w:r>
      <w:r w:rsidRPr="00524135">
        <w:rPr>
          <w:rFonts w:ascii="Times New Roman" w:hAnsi="Times New Roman" w:cs="Times New Roman"/>
          <w:sz w:val="28"/>
          <w:szCs w:val="28"/>
        </w:rPr>
        <w:t xml:space="preserve">аявителя </w:t>
      </w:r>
      <w:r w:rsidR="008135AF" w:rsidRPr="00524135">
        <w:rPr>
          <w:rFonts w:ascii="Times New Roman" w:hAnsi="Times New Roman" w:cs="Times New Roman"/>
          <w:sz w:val="28"/>
          <w:szCs w:val="28"/>
        </w:rPr>
        <w:t>в</w:t>
      </w:r>
      <w:r w:rsidRPr="00524135">
        <w:rPr>
          <w:rFonts w:ascii="Times New Roman" w:hAnsi="Times New Roman" w:cs="Times New Roman"/>
          <w:sz w:val="28"/>
          <w:szCs w:val="28"/>
        </w:rPr>
        <w:t xml:space="preserve"> </w:t>
      </w:r>
      <w:r w:rsidR="008135AF" w:rsidRPr="00524135">
        <w:rPr>
          <w:rFonts w:ascii="Times New Roman" w:hAnsi="Times New Roman" w:cs="Times New Roman"/>
          <w:color w:val="000000"/>
          <w:sz w:val="28"/>
          <w:szCs w:val="28"/>
          <w:lang w:eastAsia="en-US"/>
        </w:rPr>
        <w:t>федеральной государственной информационной системе «Единый портал государственных и муниципальных услуг (функций)»</w:t>
      </w:r>
      <w:r w:rsidR="008135AF" w:rsidRPr="00524135">
        <w:rPr>
          <w:rFonts w:ascii="Times New Roman" w:hAnsi="Times New Roman" w:cs="Times New Roman"/>
          <w:color w:val="000000"/>
          <w:sz w:val="28"/>
          <w:szCs w:val="28"/>
        </w:rPr>
        <w:t xml:space="preserve"> (далее – ЕПГУ)</w:t>
      </w:r>
      <w:r w:rsidR="008135AF" w:rsidRPr="00524135">
        <w:rPr>
          <w:rFonts w:ascii="Times New Roman" w:hAnsi="Times New Roman" w:cs="Times New Roman"/>
          <w:color w:val="000000"/>
          <w:sz w:val="20"/>
        </w:rPr>
        <w:t xml:space="preserve"> </w:t>
      </w:r>
      <w:r w:rsidRPr="00524135">
        <w:rPr>
          <w:rFonts w:ascii="Times New Roman" w:hAnsi="Times New Roman" w:cs="Times New Roman"/>
          <w:sz w:val="28"/>
          <w:szCs w:val="28"/>
        </w:rPr>
        <w:t>(при условии авторизации заявителя) вне зависимости от способа обращения заявителя за предоставлением муниципальной услуги.</w:t>
      </w:r>
    </w:p>
    <w:p w14:paraId="5E65360F"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Сведения о ходе предоставления муниципальной услуги, результат </w:t>
      </w:r>
      <w:r w:rsidRPr="00524135">
        <w:rPr>
          <w:rFonts w:ascii="Times New Roman" w:hAnsi="Times New Roman" w:cs="Times New Roman"/>
          <w:sz w:val="28"/>
          <w:szCs w:val="28"/>
        </w:rPr>
        <w:lastRenderedPageBreak/>
        <w:t>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14:paraId="6BD7B6E9" w14:textId="77777777" w:rsidR="001F7BE2" w:rsidRPr="00524135" w:rsidRDefault="001F7BE2" w:rsidP="001F7BE2">
      <w:pPr>
        <w:pStyle w:val="21"/>
        <w:shd w:val="clear" w:color="auto" w:fill="auto"/>
        <w:tabs>
          <w:tab w:val="left" w:pos="1475"/>
        </w:tabs>
        <w:spacing w:before="0" w:after="0" w:line="240" w:lineRule="auto"/>
        <w:ind w:firstLine="709"/>
        <w:rPr>
          <w:rStyle w:val="2"/>
        </w:rPr>
      </w:pPr>
      <w:r w:rsidRPr="00524135">
        <w:t>Способ получения результата рассмотрения заявления указывается в заявлении</w:t>
      </w:r>
      <w:r w:rsidR="008C1A2B" w:rsidRPr="00524135">
        <w:rPr>
          <w:rStyle w:val="2"/>
          <w:color w:val="000000"/>
        </w:rPr>
        <w:t>:</w:t>
      </w:r>
    </w:p>
    <w:p w14:paraId="4D910433" w14:textId="77777777" w:rsidR="008C1A2B" w:rsidRPr="00524135" w:rsidRDefault="008C1A2B" w:rsidP="008C1A2B">
      <w:pPr>
        <w:pStyle w:val="21"/>
        <w:shd w:val="clear" w:color="auto" w:fill="auto"/>
        <w:tabs>
          <w:tab w:val="left" w:pos="0"/>
        </w:tabs>
        <w:spacing w:before="0" w:after="0" w:line="240" w:lineRule="auto"/>
        <w:ind w:firstLine="709"/>
        <w:rPr>
          <w:rStyle w:val="2"/>
          <w:color w:val="000000"/>
        </w:rPr>
      </w:pPr>
      <w:r w:rsidRPr="00524135">
        <w:rPr>
          <w:rStyle w:val="2"/>
          <w:color w:val="000000"/>
        </w:rPr>
        <w:t>в форме электронного документа в личном кабинете на ЕПГУ;</w:t>
      </w:r>
    </w:p>
    <w:p w14:paraId="4F5B0699" w14:textId="77777777" w:rsidR="008C1A2B" w:rsidRPr="00524135" w:rsidRDefault="008C1A2B" w:rsidP="008C1A2B">
      <w:pPr>
        <w:pStyle w:val="21"/>
        <w:shd w:val="clear" w:color="auto" w:fill="auto"/>
        <w:tabs>
          <w:tab w:val="left" w:pos="0"/>
        </w:tabs>
        <w:spacing w:before="0" w:after="0" w:line="240" w:lineRule="auto"/>
        <w:ind w:firstLine="709"/>
        <w:rPr>
          <w:rStyle w:val="2"/>
          <w:color w:val="000000"/>
        </w:rPr>
      </w:pPr>
      <w:r w:rsidRPr="00524135">
        <w:rPr>
          <w:rStyle w:val="2"/>
          <w:color w:val="000000"/>
        </w:rPr>
        <w:t xml:space="preserve">дополнительно на бумажном носителе в виде распечатанного экземпляра электронного документа в </w:t>
      </w:r>
      <w:r w:rsidR="00260D55" w:rsidRPr="00524135">
        <w:rPr>
          <w:rStyle w:val="2"/>
          <w:color w:val="000000"/>
        </w:rPr>
        <w:t>у</w:t>
      </w:r>
      <w:r w:rsidRPr="00524135">
        <w:rPr>
          <w:rStyle w:val="2"/>
          <w:color w:val="000000"/>
        </w:rPr>
        <w:t>полномоченном органе, многофункциональном центре;</w:t>
      </w:r>
    </w:p>
    <w:p w14:paraId="7218EEE6" w14:textId="77777777" w:rsidR="008C1A2B" w:rsidRPr="00524135" w:rsidRDefault="00260D55" w:rsidP="008C1A2B">
      <w:pPr>
        <w:ind w:firstLine="709"/>
        <w:jc w:val="both"/>
        <w:rPr>
          <w:rStyle w:val="5"/>
          <w:iCs/>
        </w:rPr>
      </w:pPr>
      <w:r w:rsidRPr="00524135">
        <w:rPr>
          <w:rStyle w:val="51"/>
          <w:iCs/>
        </w:rPr>
        <w:t>на бумажном носителе в у</w:t>
      </w:r>
      <w:r w:rsidR="008C1A2B" w:rsidRPr="00524135">
        <w:rPr>
          <w:rStyle w:val="51"/>
          <w:iCs/>
        </w:rPr>
        <w:t>полномоченном органе, многофункциональном центре</w:t>
      </w:r>
      <w:r w:rsidR="00EB3D74">
        <w:rPr>
          <w:rStyle w:val="51"/>
          <w:iCs/>
        </w:rPr>
        <w:t>.</w:t>
      </w:r>
    </w:p>
    <w:p w14:paraId="4191ED28" w14:textId="77777777" w:rsidR="001F7BE2" w:rsidRPr="00524135" w:rsidRDefault="001F7BE2" w:rsidP="001F7BE2">
      <w:pPr>
        <w:pStyle w:val="21"/>
        <w:shd w:val="clear" w:color="auto" w:fill="auto"/>
        <w:tabs>
          <w:tab w:val="left" w:pos="1475"/>
        </w:tabs>
        <w:spacing w:before="0" w:after="0"/>
        <w:ind w:firstLine="851"/>
        <w:rPr>
          <w:rStyle w:val="2"/>
        </w:rPr>
      </w:pPr>
    </w:p>
    <w:p w14:paraId="1643FE43" w14:textId="77777777" w:rsidR="001F7BE2" w:rsidRPr="00524135" w:rsidRDefault="001F7BE2" w:rsidP="00AA3014">
      <w:pPr>
        <w:pStyle w:val="21"/>
        <w:shd w:val="clear" w:color="auto" w:fill="auto"/>
        <w:tabs>
          <w:tab w:val="left" w:pos="1475"/>
        </w:tabs>
        <w:spacing w:before="0" w:after="0"/>
        <w:ind w:firstLine="851"/>
        <w:jc w:val="center"/>
        <w:rPr>
          <w:rStyle w:val="1"/>
          <w:bCs/>
          <w:color w:val="000000"/>
        </w:rPr>
      </w:pPr>
      <w:bookmarkStart w:id="1" w:name="bookmark9"/>
      <w:r w:rsidRPr="00524135">
        <w:rPr>
          <w:rStyle w:val="1"/>
          <w:bCs/>
          <w:color w:val="000000"/>
        </w:rPr>
        <w:t>Срок предоставления муниципальной услуги</w:t>
      </w:r>
      <w:bookmarkEnd w:id="1"/>
    </w:p>
    <w:p w14:paraId="497E04F0" w14:textId="77777777" w:rsidR="00AA3014" w:rsidRPr="00524135" w:rsidRDefault="00AA3014" w:rsidP="00AA3014">
      <w:pPr>
        <w:pStyle w:val="21"/>
        <w:shd w:val="clear" w:color="auto" w:fill="auto"/>
        <w:tabs>
          <w:tab w:val="left" w:pos="1475"/>
        </w:tabs>
        <w:spacing w:before="0" w:after="0"/>
        <w:ind w:firstLine="851"/>
        <w:jc w:val="center"/>
        <w:rPr>
          <w:rStyle w:val="3"/>
          <w:bCs/>
          <w:color w:val="000000"/>
        </w:rPr>
      </w:pPr>
    </w:p>
    <w:p w14:paraId="029058A9" w14:textId="77777777" w:rsidR="001F7BE2" w:rsidRPr="00524135" w:rsidRDefault="00AA3014"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2.8 Срок предоставления муниципальной </w:t>
      </w:r>
      <w:r w:rsidR="001F7BE2" w:rsidRPr="00524135">
        <w:rPr>
          <w:rFonts w:ascii="Times New Roman" w:hAnsi="Times New Roman" w:cs="Times New Roman"/>
          <w:sz w:val="28"/>
          <w:szCs w:val="28"/>
        </w:rPr>
        <w:t>услуги при условии внесения в заявление данных о половой прин</w:t>
      </w:r>
      <w:r w:rsidRPr="00524135">
        <w:rPr>
          <w:rFonts w:ascii="Times New Roman" w:hAnsi="Times New Roman" w:cs="Times New Roman"/>
          <w:sz w:val="28"/>
          <w:szCs w:val="28"/>
        </w:rPr>
        <w:t>адлежности, СНИЛС, гражданстве з</w:t>
      </w:r>
      <w:r w:rsidR="001F7BE2" w:rsidRPr="00524135">
        <w:rPr>
          <w:rFonts w:ascii="Times New Roman" w:hAnsi="Times New Roman" w:cs="Times New Roman"/>
          <w:sz w:val="28"/>
          <w:szCs w:val="28"/>
        </w:rPr>
        <w:t>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 вне зависимости от способ</w:t>
      </w:r>
      <w:r w:rsidR="00B302B1" w:rsidRPr="00524135">
        <w:rPr>
          <w:rFonts w:ascii="Times New Roman" w:hAnsi="Times New Roman" w:cs="Times New Roman"/>
          <w:sz w:val="28"/>
          <w:szCs w:val="28"/>
        </w:rPr>
        <w:t>ов</w:t>
      </w:r>
      <w:r w:rsidR="001F7BE2" w:rsidRPr="00524135">
        <w:rPr>
          <w:rFonts w:ascii="Times New Roman" w:hAnsi="Times New Roman" w:cs="Times New Roman"/>
          <w:sz w:val="28"/>
          <w:szCs w:val="28"/>
        </w:rPr>
        <w:t xml:space="preserve"> подачи заявления</w:t>
      </w:r>
      <w:r w:rsidR="00B302B1" w:rsidRPr="00524135">
        <w:rPr>
          <w:rFonts w:ascii="Times New Roman" w:hAnsi="Times New Roman" w:cs="Times New Roman"/>
          <w:sz w:val="28"/>
          <w:szCs w:val="28"/>
        </w:rPr>
        <w:t xml:space="preserve">, указанных в пункте </w:t>
      </w:r>
      <w:r w:rsidR="00E31E66" w:rsidRPr="00524135">
        <w:rPr>
          <w:rFonts w:ascii="Times New Roman" w:hAnsi="Times New Roman" w:cs="Times New Roman"/>
          <w:sz w:val="28"/>
          <w:szCs w:val="28"/>
        </w:rPr>
        <w:t>2.10</w:t>
      </w:r>
      <w:r w:rsidR="00B302B1" w:rsidRPr="00524135">
        <w:rPr>
          <w:rFonts w:ascii="Times New Roman" w:hAnsi="Times New Roman" w:cs="Times New Roman"/>
          <w:sz w:val="28"/>
          <w:szCs w:val="28"/>
        </w:rPr>
        <w:t xml:space="preserve"> настоящего Административного регламента</w:t>
      </w:r>
      <w:r w:rsidR="001F7BE2" w:rsidRPr="00524135">
        <w:rPr>
          <w:rFonts w:ascii="Times New Roman" w:hAnsi="Times New Roman" w:cs="Times New Roman"/>
          <w:sz w:val="28"/>
          <w:szCs w:val="28"/>
        </w:rPr>
        <w:t>.</w:t>
      </w:r>
    </w:p>
    <w:p w14:paraId="76A60D54" w14:textId="77777777" w:rsidR="001F7BE2" w:rsidRPr="00524135" w:rsidRDefault="001F7BE2" w:rsidP="001F7BE2">
      <w:pPr>
        <w:pStyle w:val="21"/>
        <w:shd w:val="clear" w:color="auto" w:fill="auto"/>
        <w:tabs>
          <w:tab w:val="left" w:pos="1475"/>
        </w:tabs>
        <w:spacing w:before="0" w:after="0" w:line="240" w:lineRule="auto"/>
        <w:ind w:firstLine="709"/>
        <w:rPr>
          <w:rStyle w:val="2"/>
          <w:color w:val="000000"/>
        </w:rPr>
      </w:pPr>
      <w:r w:rsidRPr="00524135">
        <w:t>В случае отсутствия в заявлен</w:t>
      </w:r>
      <w:r w:rsidR="00AA3014" w:rsidRPr="00524135">
        <w:t>ии, поданном непосредственно в У</w:t>
      </w:r>
      <w:r w:rsidRPr="00524135">
        <w:t xml:space="preserve">полномоченный орган, данных о половой принадлежности, СНИЛС и гражданстве </w:t>
      </w:r>
      <w:r w:rsidR="00AA3014" w:rsidRPr="00524135">
        <w:t>з</w:t>
      </w:r>
      <w:r w:rsidRPr="00524135">
        <w:t>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w:t>
      </w:r>
      <w:r w:rsidR="001C687D">
        <w:t>и</w:t>
      </w:r>
      <w:r w:rsidRPr="00524135">
        <w:t>, вне зависимости от способа подачи заявления</w:t>
      </w:r>
      <w:r w:rsidRPr="00524135">
        <w:rPr>
          <w:rStyle w:val="2"/>
          <w:color w:val="000000"/>
        </w:rPr>
        <w:t>.</w:t>
      </w:r>
    </w:p>
    <w:p w14:paraId="5B5A49BA" w14:textId="77777777" w:rsidR="00332D2A" w:rsidRPr="00524135" w:rsidRDefault="00332D2A" w:rsidP="00332D2A">
      <w:pPr>
        <w:pStyle w:val="af0"/>
        <w:ind w:firstLine="709"/>
        <w:jc w:val="both"/>
        <w:rPr>
          <w:rFonts w:ascii="Times New Roman" w:hAnsi="Times New Roman"/>
          <w:sz w:val="28"/>
          <w:szCs w:val="28"/>
        </w:rPr>
      </w:pPr>
      <w:r w:rsidRPr="00524135">
        <w:rPr>
          <w:rFonts w:ascii="Times New Roman" w:hAnsi="Times New Roman"/>
          <w:sz w:val="28"/>
          <w:szCs w:val="28"/>
        </w:rPr>
        <w:t>Срок принятия решения о предоставлении муниципальной услуги либо об отказе в предоставлении муниципальной услуги продлевается на 10 рабочих дней в случае непредставления (несвоевременного представления) документов (сведений), запрашиваемых в рамках межведомственного взаимодействия.</w:t>
      </w:r>
    </w:p>
    <w:p w14:paraId="31CB38DE" w14:textId="77777777" w:rsidR="001F7BE2" w:rsidRPr="00524135" w:rsidRDefault="001F7BE2" w:rsidP="001F7BE2">
      <w:pPr>
        <w:pStyle w:val="21"/>
        <w:shd w:val="clear" w:color="auto" w:fill="auto"/>
        <w:tabs>
          <w:tab w:val="left" w:pos="1475"/>
        </w:tabs>
        <w:spacing w:before="0" w:after="0"/>
        <w:ind w:left="1226" w:firstLine="851"/>
        <w:rPr>
          <w:rStyle w:val="2"/>
          <w:color w:val="000000"/>
        </w:rPr>
      </w:pPr>
    </w:p>
    <w:p w14:paraId="5C515D63" w14:textId="77777777" w:rsidR="001F7BE2" w:rsidRPr="00524135" w:rsidRDefault="001F7BE2" w:rsidP="001F7BE2">
      <w:pPr>
        <w:pStyle w:val="21"/>
        <w:shd w:val="clear" w:color="auto" w:fill="auto"/>
        <w:tabs>
          <w:tab w:val="left" w:pos="0"/>
        </w:tabs>
        <w:spacing w:before="0" w:after="0"/>
        <w:jc w:val="center"/>
        <w:rPr>
          <w:rStyle w:val="1"/>
          <w:bCs/>
          <w:color w:val="000000"/>
        </w:rPr>
      </w:pPr>
      <w:r w:rsidRPr="00524135">
        <w:rPr>
          <w:rStyle w:val="1"/>
          <w:bCs/>
          <w:color w:val="000000"/>
        </w:rPr>
        <w:t>Правовые основания для предоставления муниципальной услуги</w:t>
      </w:r>
    </w:p>
    <w:p w14:paraId="38787668" w14:textId="77777777" w:rsidR="001F7BE2" w:rsidRPr="00524135" w:rsidRDefault="001F7BE2" w:rsidP="001F7BE2">
      <w:pPr>
        <w:pStyle w:val="21"/>
        <w:shd w:val="clear" w:color="auto" w:fill="auto"/>
        <w:tabs>
          <w:tab w:val="left" w:pos="1475"/>
        </w:tabs>
        <w:spacing w:before="0" w:after="0"/>
        <w:ind w:left="1226" w:firstLine="851"/>
        <w:rPr>
          <w:rStyle w:val="1"/>
          <w:bCs/>
          <w:color w:val="000000"/>
        </w:rPr>
      </w:pPr>
    </w:p>
    <w:p w14:paraId="00634CA7" w14:textId="77777777" w:rsidR="001F7BE2" w:rsidRPr="00524135" w:rsidRDefault="001F7BE2" w:rsidP="001F7BE2">
      <w:pPr>
        <w:pStyle w:val="21"/>
        <w:numPr>
          <w:ilvl w:val="1"/>
          <w:numId w:val="31"/>
        </w:numPr>
        <w:shd w:val="clear" w:color="auto" w:fill="auto"/>
        <w:tabs>
          <w:tab w:val="left" w:pos="0"/>
        </w:tabs>
        <w:spacing w:before="0" w:after="0"/>
        <w:ind w:left="0" w:firstLine="709"/>
        <w:rPr>
          <w:rStyle w:val="20"/>
          <w:color w:val="000000"/>
        </w:rPr>
      </w:pPr>
      <w:r w:rsidRPr="00524135">
        <w:rPr>
          <w:rStyle w:val="2"/>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w:t>
      </w:r>
      <w:r w:rsidR="004C57CB" w:rsidRPr="004C57CB">
        <w:rPr>
          <w:rStyle w:val="2"/>
          <w:color w:val="000000"/>
        </w:rPr>
        <w:t>администрации муниципального образования Грачевский район Оренбургской области</w:t>
      </w:r>
      <w:r w:rsidRPr="004C57CB">
        <w:rPr>
          <w:rStyle w:val="20"/>
          <w:i w:val="0"/>
          <w:color w:val="000000"/>
        </w:rPr>
        <w:t>:</w:t>
      </w:r>
    </w:p>
    <w:p w14:paraId="7C80401D"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Федеральный </w:t>
      </w:r>
      <w:hyperlink r:id="rId8" w:history="1">
        <w:r w:rsidRPr="00524135">
          <w:rPr>
            <w:rFonts w:ascii="Times New Roman" w:hAnsi="Times New Roman" w:cs="Times New Roman"/>
            <w:sz w:val="28"/>
            <w:szCs w:val="28"/>
          </w:rPr>
          <w:t>закон</w:t>
        </w:r>
      </w:hyperlink>
      <w:r w:rsidRPr="00524135">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5F288123"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Федеральный </w:t>
      </w:r>
      <w:hyperlink r:id="rId9" w:history="1">
        <w:r w:rsidRPr="00524135">
          <w:rPr>
            <w:rFonts w:ascii="Times New Roman" w:hAnsi="Times New Roman" w:cs="Times New Roman"/>
            <w:sz w:val="28"/>
            <w:szCs w:val="28"/>
          </w:rPr>
          <w:t>закон</w:t>
        </w:r>
      </w:hyperlink>
      <w:r w:rsidRPr="00524135">
        <w:rPr>
          <w:rFonts w:ascii="Times New Roman" w:hAnsi="Times New Roman" w:cs="Times New Roman"/>
          <w:sz w:val="28"/>
          <w:szCs w:val="28"/>
        </w:rPr>
        <w:t xml:space="preserve"> «О персональных данных»;</w:t>
      </w:r>
    </w:p>
    <w:p w14:paraId="2FEEF375" w14:textId="77777777" w:rsidR="001F7BE2" w:rsidRPr="00524135" w:rsidRDefault="004C57CB" w:rsidP="00283D5E">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7BE2" w:rsidRPr="00524135">
        <w:rPr>
          <w:rFonts w:ascii="Times New Roman" w:hAnsi="Times New Roman" w:cs="Times New Roman"/>
          <w:sz w:val="28"/>
          <w:szCs w:val="28"/>
        </w:rPr>
        <w:t xml:space="preserve">Федеральный </w:t>
      </w:r>
      <w:hyperlink r:id="rId10" w:history="1">
        <w:r w:rsidR="001F7BE2" w:rsidRPr="00524135">
          <w:rPr>
            <w:rFonts w:ascii="Times New Roman" w:hAnsi="Times New Roman" w:cs="Times New Roman"/>
            <w:sz w:val="28"/>
            <w:szCs w:val="28"/>
          </w:rPr>
          <w:t>закон</w:t>
        </w:r>
      </w:hyperlink>
      <w:r w:rsidR="001F7BE2" w:rsidRPr="00524135">
        <w:rPr>
          <w:rFonts w:ascii="Times New Roman" w:hAnsi="Times New Roman" w:cs="Times New Roman"/>
          <w:sz w:val="28"/>
          <w:szCs w:val="28"/>
        </w:rPr>
        <w:t xml:space="preserve"> «Об организации предоставления государственных и муниципальных услуг»;</w:t>
      </w:r>
    </w:p>
    <w:p w14:paraId="7CFE9DE0"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Федеральный </w:t>
      </w:r>
      <w:hyperlink r:id="rId11" w:history="1">
        <w:r w:rsidRPr="00524135">
          <w:rPr>
            <w:rFonts w:ascii="Times New Roman" w:hAnsi="Times New Roman" w:cs="Times New Roman"/>
            <w:sz w:val="28"/>
            <w:szCs w:val="28"/>
          </w:rPr>
          <w:t>закон</w:t>
        </w:r>
      </w:hyperlink>
      <w:r w:rsidRPr="00524135">
        <w:rPr>
          <w:rFonts w:ascii="Times New Roman" w:hAnsi="Times New Roman" w:cs="Times New Roman"/>
          <w:sz w:val="28"/>
          <w:szCs w:val="28"/>
        </w:rPr>
        <w:t xml:space="preserve"> «Об электронной подписи»;</w:t>
      </w:r>
    </w:p>
    <w:p w14:paraId="4EFB9A6D"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Федеральный </w:t>
      </w:r>
      <w:hyperlink r:id="rId12" w:history="1">
        <w:r w:rsidRPr="00524135">
          <w:rPr>
            <w:rFonts w:ascii="Times New Roman" w:hAnsi="Times New Roman" w:cs="Times New Roman"/>
            <w:sz w:val="28"/>
            <w:szCs w:val="28"/>
          </w:rPr>
          <w:t>закон</w:t>
        </w:r>
      </w:hyperlink>
      <w:r w:rsidRPr="00524135">
        <w:rPr>
          <w:rFonts w:ascii="Times New Roman" w:hAnsi="Times New Roman" w:cs="Times New Roman"/>
          <w:sz w:val="28"/>
          <w:szCs w:val="28"/>
        </w:rPr>
        <w:t xml:space="preserve"> «Об образовании в Российской Федерации»;</w:t>
      </w:r>
    </w:p>
    <w:p w14:paraId="256031C6"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Федеральный </w:t>
      </w:r>
      <w:hyperlink r:id="rId13" w:history="1">
        <w:r w:rsidRPr="00524135">
          <w:rPr>
            <w:rFonts w:ascii="Times New Roman" w:hAnsi="Times New Roman" w:cs="Times New Roman"/>
            <w:sz w:val="28"/>
            <w:szCs w:val="28"/>
          </w:rPr>
          <w:t>закон</w:t>
        </w:r>
      </w:hyperlink>
      <w:r w:rsidRPr="00524135">
        <w:rPr>
          <w:rFonts w:ascii="Times New Roman" w:hAnsi="Times New Roman" w:cs="Times New Roman"/>
          <w:sz w:val="28"/>
          <w:szCs w:val="28"/>
        </w:rPr>
        <w:t xml:space="preserve"> «Об общих принципах организации публичной власти в субъектах Российской Федерации»;</w:t>
      </w:r>
    </w:p>
    <w:p w14:paraId="76623B2A"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w:t>
      </w:r>
      <w:hyperlink r:id="rId14" w:history="1">
        <w:r w:rsidRPr="00524135">
          <w:rPr>
            <w:rFonts w:ascii="Times New Roman" w:hAnsi="Times New Roman" w:cs="Times New Roman"/>
            <w:sz w:val="28"/>
            <w:szCs w:val="28"/>
          </w:rPr>
          <w:t>постановление</w:t>
        </w:r>
      </w:hyperlink>
      <w:r w:rsidRPr="00524135">
        <w:rPr>
          <w:rFonts w:ascii="Times New Roman" w:hAnsi="Times New Roman" w:cs="Times New Roman"/>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3184A9FA"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w:t>
      </w:r>
      <w:hyperlink r:id="rId15" w:history="1">
        <w:r w:rsidRPr="00524135">
          <w:rPr>
            <w:rFonts w:ascii="Times New Roman" w:hAnsi="Times New Roman" w:cs="Times New Roman"/>
            <w:sz w:val="28"/>
            <w:szCs w:val="28"/>
          </w:rPr>
          <w:t>постановление</w:t>
        </w:r>
      </w:hyperlink>
      <w:r w:rsidRPr="00524135">
        <w:rPr>
          <w:rFonts w:ascii="Times New Roman" w:hAnsi="Times New Roman" w:cs="Times New Roman"/>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979AF11"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w:t>
      </w:r>
      <w:hyperlink r:id="rId16" w:history="1">
        <w:r w:rsidRPr="00524135">
          <w:rPr>
            <w:rFonts w:ascii="Times New Roman" w:hAnsi="Times New Roman" w:cs="Times New Roman"/>
            <w:sz w:val="28"/>
            <w:szCs w:val="28"/>
          </w:rPr>
          <w:t>постановление</w:t>
        </w:r>
      </w:hyperlink>
      <w:r w:rsidRPr="00524135">
        <w:rPr>
          <w:rFonts w:ascii="Times New Roman" w:hAnsi="Times New Roman" w:cs="Times New Roman"/>
          <w:sz w:val="28"/>
          <w:szCs w:val="28"/>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5C3DF172"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w:t>
      </w:r>
      <w:hyperlink r:id="rId17" w:history="1">
        <w:r w:rsidRPr="00524135">
          <w:rPr>
            <w:rFonts w:ascii="Times New Roman" w:hAnsi="Times New Roman" w:cs="Times New Roman"/>
            <w:sz w:val="28"/>
            <w:szCs w:val="28"/>
          </w:rPr>
          <w:t>постановление</w:t>
        </w:r>
      </w:hyperlink>
      <w:r w:rsidRPr="00524135">
        <w:rPr>
          <w:rFonts w:ascii="Times New Roman" w:hAnsi="Times New Roman" w:cs="Times New Roman"/>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F648D30"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 </w:t>
      </w:r>
      <w:hyperlink r:id="rId18" w:history="1">
        <w:r w:rsidRPr="00524135">
          <w:rPr>
            <w:rFonts w:ascii="Times New Roman" w:hAnsi="Times New Roman" w:cs="Times New Roman"/>
            <w:sz w:val="28"/>
            <w:szCs w:val="28"/>
          </w:rPr>
          <w:t>постановление</w:t>
        </w:r>
      </w:hyperlink>
      <w:r w:rsidRPr="00524135">
        <w:rPr>
          <w:rFonts w:ascii="Times New Roman" w:hAnsi="Times New Roman" w:cs="Times New Roman"/>
          <w:sz w:val="28"/>
          <w:szCs w:val="28"/>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5F893E0E" w14:textId="77777777" w:rsidR="001F7BE2" w:rsidRPr="004C57CB" w:rsidRDefault="001F7BE2" w:rsidP="004C57CB">
      <w:pPr>
        <w:pStyle w:val="ConsPlusNormal"/>
        <w:ind w:firstLine="709"/>
        <w:jc w:val="both"/>
        <w:rPr>
          <w:rStyle w:val="5"/>
          <w:rFonts w:cs="Times New Roman"/>
          <w:i w:val="0"/>
          <w:szCs w:val="28"/>
        </w:rPr>
      </w:pPr>
      <w:r w:rsidRPr="00524135">
        <w:rPr>
          <w:rFonts w:ascii="Times New Roman" w:hAnsi="Times New Roman" w:cs="Times New Roman"/>
          <w:sz w:val="28"/>
          <w:szCs w:val="28"/>
        </w:rPr>
        <w:t xml:space="preserve">- </w:t>
      </w:r>
      <w:r w:rsidRPr="00524135">
        <w:rPr>
          <w:rFonts w:ascii="Times New Roman" w:hAnsi="Times New Roman" w:cs="Times New Roman"/>
          <w:spacing w:val="-1"/>
          <w:sz w:val="28"/>
          <w:szCs w:val="28"/>
        </w:rPr>
        <w:t xml:space="preserve">постановление </w:t>
      </w:r>
      <w:r w:rsidRPr="00524135">
        <w:rPr>
          <w:rFonts w:ascii="Times New Roman" w:hAnsi="Times New Roman" w:cs="Times New Roman"/>
          <w:sz w:val="28"/>
          <w:szCs w:val="28"/>
        </w:rPr>
        <w:t>Правительства Оренбургской области от</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19</w:t>
      </w:r>
      <w:r w:rsidRPr="00524135">
        <w:rPr>
          <w:rFonts w:ascii="Times New Roman" w:hAnsi="Times New Roman" w:cs="Times New Roman"/>
          <w:spacing w:val="-19"/>
          <w:sz w:val="28"/>
          <w:szCs w:val="28"/>
        </w:rPr>
        <w:t xml:space="preserve"> </w:t>
      </w:r>
      <w:r w:rsidRPr="00524135">
        <w:rPr>
          <w:rFonts w:ascii="Times New Roman" w:hAnsi="Times New Roman" w:cs="Times New Roman"/>
          <w:sz w:val="28"/>
          <w:szCs w:val="28"/>
        </w:rPr>
        <w:t>января</w:t>
      </w:r>
      <w:r w:rsidRPr="00524135">
        <w:rPr>
          <w:rFonts w:ascii="Times New Roman" w:hAnsi="Times New Roman" w:cs="Times New Roman"/>
          <w:spacing w:val="-6"/>
          <w:sz w:val="28"/>
          <w:szCs w:val="28"/>
        </w:rPr>
        <w:t xml:space="preserve"> </w:t>
      </w:r>
      <w:r w:rsidRPr="00524135">
        <w:rPr>
          <w:rFonts w:ascii="Times New Roman" w:hAnsi="Times New Roman" w:cs="Times New Roman"/>
          <w:sz w:val="28"/>
          <w:szCs w:val="28"/>
        </w:rPr>
        <w:t>2007</w:t>
      </w:r>
      <w:r w:rsidRPr="00524135">
        <w:rPr>
          <w:rFonts w:ascii="Times New Roman" w:hAnsi="Times New Roman" w:cs="Times New Roman"/>
          <w:spacing w:val="-4"/>
          <w:sz w:val="28"/>
          <w:szCs w:val="28"/>
        </w:rPr>
        <w:t xml:space="preserve"> </w:t>
      </w:r>
      <w:r w:rsidRPr="00524135">
        <w:rPr>
          <w:rFonts w:ascii="Times New Roman" w:hAnsi="Times New Roman" w:cs="Times New Roman"/>
          <w:sz w:val="28"/>
          <w:szCs w:val="28"/>
        </w:rPr>
        <w:t>года</w:t>
      </w:r>
      <w:r w:rsidRPr="00524135">
        <w:rPr>
          <w:rFonts w:ascii="Times New Roman" w:hAnsi="Times New Roman" w:cs="Times New Roman"/>
          <w:spacing w:val="-14"/>
          <w:sz w:val="28"/>
          <w:szCs w:val="28"/>
        </w:rPr>
        <w:t xml:space="preserve"> </w:t>
      </w:r>
      <w:r w:rsidRPr="00524135">
        <w:rPr>
          <w:rFonts w:ascii="Times New Roman" w:hAnsi="Times New Roman" w:cs="Times New Roman"/>
          <w:sz w:val="28"/>
          <w:szCs w:val="28"/>
        </w:rPr>
        <w:t>№</w:t>
      </w:r>
      <w:r w:rsidRPr="00524135">
        <w:rPr>
          <w:rFonts w:ascii="Times New Roman" w:hAnsi="Times New Roman" w:cs="Times New Roman"/>
          <w:spacing w:val="32"/>
          <w:sz w:val="28"/>
          <w:szCs w:val="28"/>
        </w:rPr>
        <w:t xml:space="preserve"> </w:t>
      </w:r>
      <w:r w:rsidRPr="00524135">
        <w:rPr>
          <w:rFonts w:ascii="Times New Roman" w:hAnsi="Times New Roman" w:cs="Times New Roman"/>
          <w:sz w:val="28"/>
          <w:szCs w:val="28"/>
        </w:rPr>
        <w:t>11-</w:t>
      </w:r>
      <w:r w:rsidR="00FB2037">
        <w:rPr>
          <w:rFonts w:ascii="Times New Roman" w:hAnsi="Times New Roman" w:cs="Times New Roman"/>
          <w:sz w:val="28"/>
          <w:szCs w:val="28"/>
        </w:rPr>
        <w:t>п</w:t>
      </w:r>
      <w:r w:rsidRPr="00524135">
        <w:rPr>
          <w:rFonts w:ascii="Times New Roman" w:hAnsi="Times New Roman" w:cs="Times New Roman"/>
          <w:spacing w:val="-10"/>
          <w:sz w:val="28"/>
          <w:szCs w:val="28"/>
        </w:rPr>
        <w:t xml:space="preserve"> </w:t>
      </w:r>
      <w:r w:rsidRPr="00524135">
        <w:rPr>
          <w:rFonts w:ascii="Times New Roman" w:hAnsi="Times New Roman" w:cs="Times New Roman"/>
          <w:sz w:val="28"/>
          <w:szCs w:val="28"/>
        </w:rPr>
        <w:t>«О</w:t>
      </w:r>
      <w:r w:rsidRPr="00524135">
        <w:rPr>
          <w:rFonts w:ascii="Times New Roman" w:hAnsi="Times New Roman" w:cs="Times New Roman"/>
          <w:spacing w:val="-16"/>
          <w:sz w:val="28"/>
          <w:szCs w:val="28"/>
        </w:rPr>
        <w:t xml:space="preserve"> </w:t>
      </w:r>
      <w:r w:rsidRPr="00524135">
        <w:rPr>
          <w:rFonts w:ascii="Times New Roman" w:hAnsi="Times New Roman" w:cs="Times New Roman"/>
          <w:sz w:val="28"/>
          <w:szCs w:val="28"/>
        </w:rPr>
        <w:t>порядке</w:t>
      </w:r>
      <w:r w:rsidRPr="00524135">
        <w:rPr>
          <w:rFonts w:ascii="Times New Roman" w:hAnsi="Times New Roman" w:cs="Times New Roman"/>
          <w:spacing w:val="-2"/>
          <w:sz w:val="28"/>
          <w:szCs w:val="28"/>
        </w:rPr>
        <w:t xml:space="preserve"> </w:t>
      </w:r>
      <w:r w:rsidRPr="00524135">
        <w:rPr>
          <w:rFonts w:ascii="Times New Roman" w:hAnsi="Times New Roman" w:cs="Times New Roman"/>
          <w:sz w:val="28"/>
          <w:szCs w:val="28"/>
        </w:rPr>
        <w:t>обращения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w:t>
      </w:r>
      <w:r w:rsidRPr="00524135">
        <w:rPr>
          <w:rFonts w:ascii="Times New Roman" w:hAnsi="Times New Roman" w:cs="Times New Roman"/>
          <w:spacing w:val="-12"/>
          <w:sz w:val="28"/>
          <w:szCs w:val="28"/>
        </w:rPr>
        <w:t xml:space="preserve"> </w:t>
      </w:r>
      <w:r w:rsidRPr="00524135">
        <w:rPr>
          <w:rFonts w:ascii="Times New Roman" w:hAnsi="Times New Roman" w:cs="Times New Roman"/>
          <w:sz w:val="28"/>
          <w:szCs w:val="28"/>
        </w:rPr>
        <w:t>выплаты</w:t>
      </w:r>
      <w:r w:rsidRPr="00524135">
        <w:rPr>
          <w:rFonts w:ascii="Times New Roman" w:hAnsi="Times New Roman" w:cs="Times New Roman"/>
          <w:spacing w:val="-4"/>
          <w:sz w:val="28"/>
          <w:szCs w:val="28"/>
        </w:rPr>
        <w:t xml:space="preserve"> </w:t>
      </w:r>
      <w:r w:rsidRPr="00524135">
        <w:rPr>
          <w:rFonts w:ascii="Times New Roman" w:hAnsi="Times New Roman" w:cs="Times New Roman"/>
          <w:sz w:val="28"/>
          <w:szCs w:val="28"/>
        </w:rPr>
        <w:t>компенсации</w:t>
      </w:r>
      <w:r w:rsidRPr="00524135">
        <w:rPr>
          <w:rFonts w:ascii="Times New Roman" w:hAnsi="Times New Roman" w:cs="Times New Roman"/>
          <w:spacing w:val="-70"/>
          <w:sz w:val="28"/>
          <w:szCs w:val="28"/>
        </w:rPr>
        <w:t xml:space="preserve"> </w:t>
      </w:r>
      <w:r w:rsidRPr="00524135">
        <w:rPr>
          <w:rFonts w:ascii="Times New Roman" w:hAnsi="Times New Roman" w:cs="Times New Roman"/>
          <w:sz w:val="28"/>
          <w:szCs w:val="28"/>
        </w:rPr>
        <w:t>части родительской платы за присмотр и уход за детьми, посещающими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образовательные организации, реализующие образовательную программу</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дошкольного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образования»</w:t>
      </w:r>
      <w:r w:rsidRPr="00524135">
        <w:rPr>
          <w:rStyle w:val="5"/>
          <w:color w:val="000000"/>
        </w:rPr>
        <w:t>.</w:t>
      </w:r>
    </w:p>
    <w:p w14:paraId="2F1E9433" w14:textId="77777777" w:rsidR="001F7BE2" w:rsidRPr="00524135" w:rsidRDefault="001F7BE2" w:rsidP="001F7BE2">
      <w:pPr>
        <w:pStyle w:val="21"/>
        <w:shd w:val="clear" w:color="auto" w:fill="auto"/>
        <w:tabs>
          <w:tab w:val="left" w:pos="0"/>
        </w:tabs>
        <w:spacing w:before="0" w:after="0" w:line="240" w:lineRule="auto"/>
        <w:ind w:firstLine="709"/>
        <w:jc w:val="center"/>
        <w:rPr>
          <w:rStyle w:val="3"/>
          <w:bCs/>
          <w:color w:val="000000"/>
        </w:rPr>
      </w:pPr>
    </w:p>
    <w:p w14:paraId="43283EB2" w14:textId="77777777" w:rsidR="001F7BE2" w:rsidRPr="00524135" w:rsidRDefault="001F7BE2" w:rsidP="001F7BE2">
      <w:pPr>
        <w:pStyle w:val="21"/>
        <w:shd w:val="clear" w:color="auto" w:fill="auto"/>
        <w:tabs>
          <w:tab w:val="left" w:pos="0"/>
        </w:tabs>
        <w:spacing w:before="0" w:after="0" w:line="240" w:lineRule="auto"/>
        <w:jc w:val="center"/>
        <w:rPr>
          <w:rStyle w:val="3"/>
          <w:bCs/>
          <w:color w:val="000000"/>
        </w:rPr>
      </w:pPr>
      <w:r w:rsidRPr="00524135">
        <w:rPr>
          <w:rStyle w:val="3"/>
          <w:bCs/>
          <w:color w:val="000000"/>
        </w:rPr>
        <w:t>Исчерпывающий перечень документов и сведений, необходимых для предоставления муниципальной услуги</w:t>
      </w:r>
    </w:p>
    <w:p w14:paraId="79FA0827" w14:textId="77777777" w:rsidR="001F7BE2" w:rsidRPr="00524135" w:rsidRDefault="001F7BE2" w:rsidP="001F7BE2">
      <w:pPr>
        <w:pStyle w:val="21"/>
        <w:shd w:val="clear" w:color="auto" w:fill="auto"/>
        <w:tabs>
          <w:tab w:val="left" w:pos="0"/>
        </w:tabs>
        <w:spacing w:before="0" w:after="0" w:line="240" w:lineRule="auto"/>
        <w:ind w:firstLine="709"/>
        <w:jc w:val="center"/>
        <w:rPr>
          <w:rStyle w:val="3"/>
          <w:bCs/>
          <w:color w:val="000000"/>
        </w:rPr>
      </w:pPr>
    </w:p>
    <w:p w14:paraId="0817CA0A" w14:textId="77777777" w:rsidR="001F7BE2" w:rsidRPr="00524135" w:rsidRDefault="001F7BE2" w:rsidP="001F7BE2">
      <w:pPr>
        <w:pStyle w:val="aa"/>
        <w:numPr>
          <w:ilvl w:val="1"/>
          <w:numId w:val="31"/>
        </w:numPr>
        <w:tabs>
          <w:tab w:val="left" w:pos="0"/>
        </w:tabs>
        <w:ind w:left="0" w:firstLine="851"/>
        <w:rPr>
          <w:sz w:val="28"/>
          <w:szCs w:val="28"/>
        </w:rPr>
      </w:pPr>
      <w:r w:rsidRPr="00524135">
        <w:rPr>
          <w:sz w:val="28"/>
          <w:szCs w:val="28"/>
        </w:rPr>
        <w:t>Для</w:t>
      </w:r>
      <w:r w:rsidRPr="00524135">
        <w:rPr>
          <w:spacing w:val="1"/>
          <w:sz w:val="28"/>
          <w:szCs w:val="28"/>
        </w:rPr>
        <w:t xml:space="preserve"> </w:t>
      </w:r>
      <w:r w:rsidRPr="00524135">
        <w:rPr>
          <w:sz w:val="28"/>
          <w:szCs w:val="28"/>
        </w:rPr>
        <w:t>получения</w:t>
      </w:r>
      <w:r w:rsidRPr="00524135">
        <w:rPr>
          <w:spacing w:val="1"/>
          <w:sz w:val="28"/>
          <w:szCs w:val="28"/>
        </w:rPr>
        <w:t xml:space="preserve"> </w:t>
      </w:r>
      <w:r w:rsidR="00A4715A" w:rsidRPr="00524135">
        <w:rPr>
          <w:sz w:val="28"/>
          <w:szCs w:val="28"/>
        </w:rPr>
        <w:t>муниципальной услуги</w:t>
      </w:r>
      <w:r w:rsidRPr="00524135">
        <w:rPr>
          <w:spacing w:val="1"/>
          <w:sz w:val="28"/>
          <w:szCs w:val="28"/>
        </w:rPr>
        <w:t xml:space="preserve"> </w:t>
      </w:r>
      <w:r w:rsidR="002B76BC" w:rsidRPr="00524135">
        <w:rPr>
          <w:spacing w:val="1"/>
          <w:sz w:val="28"/>
          <w:szCs w:val="28"/>
        </w:rPr>
        <w:t>з</w:t>
      </w:r>
      <w:r w:rsidRPr="00524135">
        <w:rPr>
          <w:sz w:val="28"/>
          <w:szCs w:val="28"/>
        </w:rPr>
        <w:t xml:space="preserve">аявителем в </w:t>
      </w:r>
      <w:r w:rsidRPr="00524135">
        <w:rPr>
          <w:sz w:val="28"/>
          <w:szCs w:val="28"/>
        </w:rPr>
        <w:lastRenderedPageBreak/>
        <w:t>Уполномоченный орган</w:t>
      </w:r>
      <w:r w:rsidRPr="00524135">
        <w:rPr>
          <w:spacing w:val="1"/>
          <w:sz w:val="28"/>
          <w:szCs w:val="28"/>
        </w:rPr>
        <w:t xml:space="preserve"> </w:t>
      </w:r>
      <w:r w:rsidRPr="00524135">
        <w:rPr>
          <w:spacing w:val="-1"/>
          <w:sz w:val="28"/>
          <w:szCs w:val="28"/>
        </w:rPr>
        <w:t xml:space="preserve">подается заявление </w:t>
      </w:r>
      <w:r w:rsidRPr="00524135">
        <w:rPr>
          <w:sz w:val="28"/>
          <w:szCs w:val="28"/>
        </w:rPr>
        <w:t xml:space="preserve">о предоставлении </w:t>
      </w:r>
      <w:r w:rsidR="002B76BC" w:rsidRPr="00524135">
        <w:rPr>
          <w:sz w:val="28"/>
          <w:szCs w:val="28"/>
        </w:rPr>
        <w:t>муниципальной услуги</w:t>
      </w:r>
      <w:r w:rsidRPr="00524135">
        <w:rPr>
          <w:sz w:val="28"/>
          <w:szCs w:val="28"/>
        </w:rPr>
        <w:t xml:space="preserve"> в</w:t>
      </w:r>
      <w:r w:rsidRPr="00524135">
        <w:rPr>
          <w:spacing w:val="1"/>
          <w:sz w:val="28"/>
          <w:szCs w:val="28"/>
        </w:rPr>
        <w:t xml:space="preserve"> </w:t>
      </w:r>
      <w:r w:rsidRPr="00524135">
        <w:rPr>
          <w:sz w:val="28"/>
          <w:szCs w:val="28"/>
        </w:rPr>
        <w:t>отношении</w:t>
      </w:r>
      <w:r w:rsidRPr="00524135">
        <w:rPr>
          <w:spacing w:val="1"/>
          <w:sz w:val="28"/>
          <w:szCs w:val="28"/>
        </w:rPr>
        <w:t xml:space="preserve"> </w:t>
      </w:r>
      <w:r w:rsidRPr="00524135">
        <w:rPr>
          <w:sz w:val="28"/>
          <w:szCs w:val="28"/>
        </w:rPr>
        <w:t>каждого</w:t>
      </w:r>
      <w:r w:rsidRPr="00524135">
        <w:rPr>
          <w:spacing w:val="1"/>
          <w:sz w:val="28"/>
          <w:szCs w:val="28"/>
        </w:rPr>
        <w:t xml:space="preserve"> </w:t>
      </w:r>
      <w:r w:rsidRPr="00524135">
        <w:rPr>
          <w:sz w:val="28"/>
          <w:szCs w:val="28"/>
        </w:rPr>
        <w:t>ребенка,</w:t>
      </w:r>
      <w:r w:rsidRPr="00524135">
        <w:rPr>
          <w:spacing w:val="1"/>
          <w:sz w:val="28"/>
          <w:szCs w:val="28"/>
        </w:rPr>
        <w:t xml:space="preserve"> </w:t>
      </w:r>
      <w:r w:rsidRPr="00524135">
        <w:rPr>
          <w:sz w:val="28"/>
          <w:szCs w:val="28"/>
        </w:rPr>
        <w:t>посещающего</w:t>
      </w:r>
      <w:r w:rsidRPr="00524135">
        <w:rPr>
          <w:spacing w:val="1"/>
          <w:sz w:val="28"/>
          <w:szCs w:val="28"/>
        </w:rPr>
        <w:t xml:space="preserve"> </w:t>
      </w:r>
      <w:r w:rsidRPr="00524135">
        <w:rPr>
          <w:sz w:val="28"/>
          <w:szCs w:val="28"/>
        </w:rPr>
        <w:t>образовательную</w:t>
      </w:r>
      <w:r w:rsidRPr="00524135">
        <w:rPr>
          <w:spacing w:val="1"/>
          <w:sz w:val="28"/>
          <w:szCs w:val="28"/>
        </w:rPr>
        <w:t xml:space="preserve"> </w:t>
      </w:r>
      <w:r w:rsidRPr="00524135">
        <w:rPr>
          <w:sz w:val="28"/>
          <w:szCs w:val="28"/>
        </w:rPr>
        <w:t>организацию,</w:t>
      </w:r>
      <w:r w:rsidRPr="00524135">
        <w:rPr>
          <w:spacing w:val="20"/>
          <w:sz w:val="28"/>
          <w:szCs w:val="28"/>
        </w:rPr>
        <w:t xml:space="preserve"> </w:t>
      </w:r>
      <w:r w:rsidRPr="00524135">
        <w:rPr>
          <w:sz w:val="28"/>
          <w:szCs w:val="28"/>
        </w:rPr>
        <w:t>отдельно.</w:t>
      </w:r>
    </w:p>
    <w:p w14:paraId="13AE9D81" w14:textId="77777777" w:rsidR="001F7BE2" w:rsidRPr="00524135" w:rsidRDefault="001F7BE2" w:rsidP="001F7BE2">
      <w:pPr>
        <w:pStyle w:val="21"/>
        <w:shd w:val="clear" w:color="auto" w:fill="auto"/>
        <w:tabs>
          <w:tab w:val="left" w:pos="0"/>
        </w:tabs>
        <w:spacing w:before="0" w:after="0" w:line="240" w:lineRule="auto"/>
        <w:ind w:firstLine="709"/>
      </w:pPr>
      <w:r w:rsidRPr="00524135">
        <w:t>Заявление</w:t>
      </w:r>
      <w:r w:rsidRPr="00524135">
        <w:rPr>
          <w:spacing w:val="1"/>
        </w:rPr>
        <w:t xml:space="preserve"> </w:t>
      </w:r>
      <w:r w:rsidRPr="00524135">
        <w:t>о</w:t>
      </w:r>
      <w:r w:rsidRPr="00524135">
        <w:rPr>
          <w:spacing w:val="1"/>
        </w:rPr>
        <w:t xml:space="preserve"> </w:t>
      </w:r>
      <w:r w:rsidRPr="00524135">
        <w:t>предоставлении</w:t>
      </w:r>
      <w:r w:rsidRPr="00524135">
        <w:rPr>
          <w:spacing w:val="1"/>
        </w:rPr>
        <w:t xml:space="preserve"> </w:t>
      </w:r>
      <w:r w:rsidR="002B76BC" w:rsidRPr="00524135">
        <w:t>муниципальной услуги</w:t>
      </w:r>
      <w:r w:rsidRPr="00524135">
        <w:rPr>
          <w:spacing w:val="1"/>
        </w:rPr>
        <w:t xml:space="preserve"> </w:t>
      </w:r>
      <w:r w:rsidRPr="00524135">
        <w:t>подается</w:t>
      </w:r>
      <w:r w:rsidRPr="00524135">
        <w:rPr>
          <w:spacing w:val="1"/>
        </w:rPr>
        <w:t xml:space="preserve"> </w:t>
      </w:r>
      <w:r w:rsidRPr="00524135">
        <w:rPr>
          <w:rStyle w:val="2"/>
          <w:color w:val="000000"/>
        </w:rPr>
        <w:t>п</w:t>
      </w:r>
      <w:r w:rsidR="002B76BC" w:rsidRPr="00524135">
        <w:rPr>
          <w:rStyle w:val="2"/>
          <w:color w:val="000000"/>
        </w:rPr>
        <w:t>о форме, согласно Приложению № 4</w:t>
      </w:r>
      <w:r w:rsidRPr="00524135">
        <w:rPr>
          <w:rStyle w:val="2"/>
          <w:color w:val="000000"/>
        </w:rPr>
        <w:t xml:space="preserve"> к настоящему Административному регламенту</w:t>
      </w:r>
      <w:r w:rsidRPr="00524135">
        <w:t>,</w:t>
      </w:r>
      <w:r w:rsidRPr="00524135">
        <w:rPr>
          <w:spacing w:val="2"/>
        </w:rPr>
        <w:t xml:space="preserve"> </w:t>
      </w:r>
      <w:r w:rsidRPr="00524135">
        <w:t>одним</w:t>
      </w:r>
      <w:r w:rsidRPr="00524135">
        <w:rPr>
          <w:spacing w:val="3"/>
        </w:rPr>
        <w:t xml:space="preserve"> </w:t>
      </w:r>
      <w:r w:rsidRPr="00524135">
        <w:t>из</w:t>
      </w:r>
      <w:r w:rsidRPr="00524135">
        <w:rPr>
          <w:spacing w:val="-10"/>
        </w:rPr>
        <w:t xml:space="preserve"> </w:t>
      </w:r>
      <w:r w:rsidRPr="00524135">
        <w:t>следующих</w:t>
      </w:r>
      <w:r w:rsidRPr="00524135">
        <w:rPr>
          <w:spacing w:val="6"/>
        </w:rPr>
        <w:t xml:space="preserve"> </w:t>
      </w:r>
      <w:r w:rsidRPr="00524135">
        <w:t>способов</w:t>
      </w:r>
      <w:r w:rsidRPr="00524135">
        <w:rPr>
          <w:spacing w:val="-1"/>
        </w:rPr>
        <w:t xml:space="preserve"> </w:t>
      </w:r>
      <w:r w:rsidRPr="00524135">
        <w:t>по</w:t>
      </w:r>
      <w:r w:rsidRPr="00524135">
        <w:rPr>
          <w:spacing w:val="-8"/>
        </w:rPr>
        <w:t xml:space="preserve"> </w:t>
      </w:r>
      <w:r w:rsidRPr="00524135">
        <w:t>выбору</w:t>
      </w:r>
      <w:r w:rsidRPr="00524135">
        <w:rPr>
          <w:spacing w:val="4"/>
        </w:rPr>
        <w:t xml:space="preserve"> </w:t>
      </w:r>
      <w:r w:rsidRPr="00524135">
        <w:t>заявителя:</w:t>
      </w:r>
    </w:p>
    <w:p w14:paraId="2CDD165C" w14:textId="77777777" w:rsidR="001F7BE2" w:rsidRPr="00524135" w:rsidRDefault="001F7BE2" w:rsidP="001F7BE2">
      <w:pPr>
        <w:pStyle w:val="a8"/>
        <w:ind w:firstLine="709"/>
        <w:jc w:val="both"/>
        <w:rPr>
          <w:sz w:val="28"/>
          <w:szCs w:val="28"/>
        </w:rPr>
      </w:pPr>
      <w:r w:rsidRPr="00524135">
        <w:rPr>
          <w:sz w:val="28"/>
          <w:szCs w:val="28"/>
        </w:rPr>
        <w:t>непосредственно либо почтовым</w:t>
      </w:r>
      <w:r w:rsidRPr="00524135">
        <w:rPr>
          <w:spacing w:val="1"/>
          <w:sz w:val="28"/>
          <w:szCs w:val="28"/>
        </w:rPr>
        <w:t xml:space="preserve"> </w:t>
      </w:r>
      <w:r w:rsidRPr="00524135">
        <w:rPr>
          <w:sz w:val="28"/>
          <w:szCs w:val="28"/>
        </w:rPr>
        <w:t>отправлением</w:t>
      </w:r>
      <w:r w:rsidRPr="00524135">
        <w:rPr>
          <w:spacing w:val="1"/>
          <w:sz w:val="28"/>
          <w:szCs w:val="28"/>
        </w:rPr>
        <w:t xml:space="preserve"> </w:t>
      </w:r>
      <w:r w:rsidRPr="00524135">
        <w:rPr>
          <w:sz w:val="28"/>
          <w:szCs w:val="28"/>
        </w:rPr>
        <w:t>в Уполномоченный</w:t>
      </w:r>
      <w:r w:rsidRPr="00524135">
        <w:rPr>
          <w:spacing w:val="1"/>
          <w:sz w:val="28"/>
          <w:szCs w:val="28"/>
        </w:rPr>
        <w:t xml:space="preserve"> </w:t>
      </w:r>
      <w:r w:rsidRPr="00524135">
        <w:rPr>
          <w:sz w:val="28"/>
          <w:szCs w:val="28"/>
        </w:rPr>
        <w:t>орган</w:t>
      </w:r>
      <w:r w:rsidRPr="00524135">
        <w:rPr>
          <w:spacing w:val="-4"/>
          <w:sz w:val="28"/>
          <w:szCs w:val="28"/>
        </w:rPr>
        <w:t xml:space="preserve"> </w:t>
      </w:r>
      <w:r w:rsidRPr="00524135">
        <w:rPr>
          <w:sz w:val="28"/>
          <w:szCs w:val="28"/>
        </w:rPr>
        <w:t>на</w:t>
      </w:r>
      <w:r w:rsidRPr="00524135">
        <w:rPr>
          <w:spacing w:val="-5"/>
          <w:sz w:val="28"/>
          <w:szCs w:val="28"/>
        </w:rPr>
        <w:t xml:space="preserve"> </w:t>
      </w:r>
      <w:r w:rsidRPr="00524135">
        <w:rPr>
          <w:sz w:val="28"/>
          <w:szCs w:val="28"/>
        </w:rPr>
        <w:t>бумажном</w:t>
      </w:r>
      <w:r w:rsidRPr="00524135">
        <w:rPr>
          <w:spacing w:val="23"/>
          <w:sz w:val="28"/>
          <w:szCs w:val="28"/>
        </w:rPr>
        <w:t xml:space="preserve"> </w:t>
      </w:r>
      <w:r w:rsidRPr="00524135">
        <w:rPr>
          <w:sz w:val="28"/>
          <w:szCs w:val="28"/>
        </w:rPr>
        <w:t>носителе;</w:t>
      </w:r>
    </w:p>
    <w:p w14:paraId="38AF9F9D" w14:textId="77777777" w:rsidR="001F7BE2" w:rsidRPr="00524135" w:rsidRDefault="001F7BE2" w:rsidP="001F7BE2">
      <w:pPr>
        <w:pStyle w:val="a8"/>
        <w:ind w:firstLine="709"/>
        <w:jc w:val="both"/>
        <w:rPr>
          <w:sz w:val="28"/>
          <w:szCs w:val="28"/>
        </w:rPr>
      </w:pPr>
      <w:r w:rsidRPr="00524135">
        <w:rPr>
          <w:sz w:val="28"/>
          <w:szCs w:val="28"/>
        </w:rPr>
        <w:t>через многофункциональный центр в</w:t>
      </w:r>
      <w:r w:rsidRPr="00524135">
        <w:rPr>
          <w:spacing w:val="1"/>
          <w:sz w:val="28"/>
          <w:szCs w:val="28"/>
        </w:rPr>
        <w:t xml:space="preserve"> </w:t>
      </w:r>
      <w:r w:rsidRPr="00524135">
        <w:rPr>
          <w:sz w:val="28"/>
          <w:szCs w:val="28"/>
        </w:rPr>
        <w:t>случае</w:t>
      </w:r>
      <w:r w:rsidRPr="00524135">
        <w:rPr>
          <w:spacing w:val="1"/>
          <w:sz w:val="28"/>
          <w:szCs w:val="28"/>
        </w:rPr>
        <w:t xml:space="preserve"> </w:t>
      </w:r>
      <w:r w:rsidRPr="00524135">
        <w:rPr>
          <w:sz w:val="28"/>
          <w:szCs w:val="28"/>
        </w:rPr>
        <w:t>наличия</w:t>
      </w:r>
      <w:r w:rsidRPr="00524135">
        <w:rPr>
          <w:spacing w:val="1"/>
          <w:sz w:val="28"/>
          <w:szCs w:val="28"/>
        </w:rPr>
        <w:t xml:space="preserve"> </w:t>
      </w:r>
      <w:r w:rsidRPr="00524135">
        <w:rPr>
          <w:sz w:val="28"/>
          <w:szCs w:val="28"/>
        </w:rPr>
        <w:t>соглашения,</w:t>
      </w:r>
      <w:r w:rsidRPr="00524135">
        <w:rPr>
          <w:spacing w:val="1"/>
          <w:sz w:val="28"/>
          <w:szCs w:val="28"/>
        </w:rPr>
        <w:t xml:space="preserve"> </w:t>
      </w:r>
      <w:r w:rsidRPr="00524135">
        <w:rPr>
          <w:sz w:val="28"/>
          <w:szCs w:val="28"/>
        </w:rPr>
        <w:t>заключенного</w:t>
      </w:r>
      <w:r w:rsidRPr="00524135">
        <w:rPr>
          <w:spacing w:val="1"/>
          <w:sz w:val="28"/>
          <w:szCs w:val="28"/>
        </w:rPr>
        <w:t xml:space="preserve"> </w:t>
      </w:r>
      <w:r w:rsidRPr="00524135">
        <w:rPr>
          <w:sz w:val="28"/>
          <w:szCs w:val="28"/>
        </w:rPr>
        <w:t>в</w:t>
      </w:r>
      <w:r w:rsidRPr="00524135">
        <w:rPr>
          <w:spacing w:val="1"/>
          <w:sz w:val="28"/>
          <w:szCs w:val="28"/>
        </w:rPr>
        <w:t xml:space="preserve"> </w:t>
      </w:r>
      <w:r w:rsidRPr="00524135">
        <w:rPr>
          <w:sz w:val="28"/>
          <w:szCs w:val="28"/>
        </w:rPr>
        <w:t>соответствии</w:t>
      </w:r>
      <w:r w:rsidRPr="00524135">
        <w:rPr>
          <w:spacing w:val="52"/>
          <w:sz w:val="28"/>
          <w:szCs w:val="28"/>
        </w:rPr>
        <w:t xml:space="preserve"> </w:t>
      </w:r>
      <w:r w:rsidRPr="00524135">
        <w:rPr>
          <w:sz w:val="28"/>
          <w:szCs w:val="28"/>
        </w:rPr>
        <w:t>с</w:t>
      </w:r>
      <w:r w:rsidRPr="00524135">
        <w:rPr>
          <w:spacing w:val="11"/>
          <w:sz w:val="28"/>
          <w:szCs w:val="28"/>
        </w:rPr>
        <w:t xml:space="preserve"> </w:t>
      </w:r>
      <w:r w:rsidRPr="00524135">
        <w:rPr>
          <w:sz w:val="28"/>
          <w:szCs w:val="28"/>
        </w:rPr>
        <w:t>Федеральным</w:t>
      </w:r>
      <w:r w:rsidRPr="00524135">
        <w:rPr>
          <w:spacing w:val="54"/>
          <w:sz w:val="28"/>
          <w:szCs w:val="28"/>
        </w:rPr>
        <w:t xml:space="preserve"> </w:t>
      </w:r>
      <w:r w:rsidRPr="00524135">
        <w:rPr>
          <w:sz w:val="28"/>
          <w:szCs w:val="28"/>
        </w:rPr>
        <w:t>законом</w:t>
      </w:r>
      <w:r w:rsidRPr="00524135">
        <w:rPr>
          <w:spacing w:val="31"/>
          <w:sz w:val="28"/>
          <w:szCs w:val="28"/>
        </w:rPr>
        <w:t xml:space="preserve"> </w:t>
      </w:r>
      <w:r w:rsidRPr="00524135">
        <w:rPr>
          <w:sz w:val="28"/>
          <w:szCs w:val="28"/>
        </w:rPr>
        <w:t>от</w:t>
      </w:r>
      <w:r w:rsidRPr="00524135">
        <w:rPr>
          <w:spacing w:val="18"/>
          <w:sz w:val="28"/>
          <w:szCs w:val="28"/>
        </w:rPr>
        <w:t xml:space="preserve"> </w:t>
      </w:r>
      <w:r w:rsidRPr="00524135">
        <w:rPr>
          <w:sz w:val="28"/>
          <w:szCs w:val="28"/>
        </w:rPr>
        <w:t>27</w:t>
      </w:r>
      <w:r w:rsidRPr="00524135">
        <w:rPr>
          <w:spacing w:val="18"/>
          <w:sz w:val="28"/>
          <w:szCs w:val="28"/>
        </w:rPr>
        <w:t xml:space="preserve"> </w:t>
      </w:r>
      <w:r w:rsidRPr="00524135">
        <w:rPr>
          <w:sz w:val="28"/>
          <w:szCs w:val="28"/>
        </w:rPr>
        <w:t>июля</w:t>
      </w:r>
      <w:r w:rsidRPr="00524135">
        <w:rPr>
          <w:spacing w:val="33"/>
          <w:sz w:val="28"/>
          <w:szCs w:val="28"/>
        </w:rPr>
        <w:t xml:space="preserve"> </w:t>
      </w:r>
      <w:r w:rsidRPr="00524135">
        <w:rPr>
          <w:sz w:val="28"/>
          <w:szCs w:val="28"/>
        </w:rPr>
        <w:t>2010</w:t>
      </w:r>
      <w:r w:rsidRPr="00524135">
        <w:rPr>
          <w:spacing w:val="30"/>
          <w:sz w:val="28"/>
          <w:szCs w:val="28"/>
        </w:rPr>
        <w:t xml:space="preserve"> </w:t>
      </w:r>
      <w:r w:rsidRPr="00524135">
        <w:rPr>
          <w:sz w:val="28"/>
          <w:szCs w:val="28"/>
        </w:rPr>
        <w:t>года №</w:t>
      </w:r>
      <w:r w:rsidRPr="00524135">
        <w:rPr>
          <w:spacing w:val="1"/>
          <w:sz w:val="28"/>
          <w:szCs w:val="28"/>
        </w:rPr>
        <w:t xml:space="preserve"> </w:t>
      </w:r>
      <w:r w:rsidRPr="00524135">
        <w:rPr>
          <w:sz w:val="28"/>
          <w:szCs w:val="28"/>
        </w:rPr>
        <w:t>210-ФЗ</w:t>
      </w:r>
      <w:r w:rsidRPr="00524135">
        <w:rPr>
          <w:spacing w:val="1"/>
          <w:sz w:val="28"/>
          <w:szCs w:val="28"/>
        </w:rPr>
        <w:t xml:space="preserve"> </w:t>
      </w:r>
      <w:r w:rsidRPr="00524135">
        <w:rPr>
          <w:sz w:val="28"/>
          <w:szCs w:val="28"/>
        </w:rPr>
        <w:t>«Об</w:t>
      </w:r>
      <w:r w:rsidRPr="00524135">
        <w:rPr>
          <w:spacing w:val="1"/>
          <w:sz w:val="28"/>
          <w:szCs w:val="28"/>
        </w:rPr>
        <w:t xml:space="preserve"> </w:t>
      </w:r>
      <w:r w:rsidRPr="00524135">
        <w:rPr>
          <w:sz w:val="28"/>
          <w:szCs w:val="28"/>
        </w:rPr>
        <w:t>организации</w:t>
      </w:r>
      <w:r w:rsidRPr="00524135">
        <w:rPr>
          <w:spacing w:val="1"/>
          <w:sz w:val="28"/>
          <w:szCs w:val="28"/>
        </w:rPr>
        <w:t xml:space="preserve"> </w:t>
      </w:r>
      <w:r w:rsidRPr="00524135">
        <w:rPr>
          <w:sz w:val="28"/>
          <w:szCs w:val="28"/>
        </w:rPr>
        <w:t>предоставления</w:t>
      </w:r>
      <w:r w:rsidRPr="00524135">
        <w:rPr>
          <w:spacing w:val="1"/>
          <w:sz w:val="28"/>
          <w:szCs w:val="28"/>
        </w:rPr>
        <w:t xml:space="preserve"> </w:t>
      </w:r>
      <w:r w:rsidRPr="00524135">
        <w:rPr>
          <w:sz w:val="28"/>
          <w:szCs w:val="28"/>
        </w:rPr>
        <w:t>государственных</w:t>
      </w:r>
      <w:r w:rsidRPr="00524135">
        <w:rPr>
          <w:spacing w:val="1"/>
          <w:sz w:val="28"/>
          <w:szCs w:val="28"/>
        </w:rPr>
        <w:t xml:space="preserve"> </w:t>
      </w:r>
      <w:r w:rsidRPr="00524135">
        <w:rPr>
          <w:sz w:val="28"/>
          <w:szCs w:val="28"/>
        </w:rPr>
        <w:t>и</w:t>
      </w:r>
      <w:r w:rsidRPr="00524135">
        <w:rPr>
          <w:spacing w:val="1"/>
          <w:sz w:val="28"/>
          <w:szCs w:val="28"/>
        </w:rPr>
        <w:t xml:space="preserve"> </w:t>
      </w:r>
      <w:r w:rsidRPr="00524135">
        <w:rPr>
          <w:sz w:val="28"/>
          <w:szCs w:val="28"/>
        </w:rPr>
        <w:t>муниципальных</w:t>
      </w:r>
      <w:r w:rsidRPr="00524135">
        <w:rPr>
          <w:spacing w:val="1"/>
          <w:sz w:val="28"/>
          <w:szCs w:val="28"/>
        </w:rPr>
        <w:t xml:space="preserve"> </w:t>
      </w:r>
      <w:r w:rsidRPr="00524135">
        <w:rPr>
          <w:sz w:val="28"/>
          <w:szCs w:val="28"/>
        </w:rPr>
        <w:t>услуг»</w:t>
      </w:r>
      <w:r w:rsidRPr="00524135">
        <w:rPr>
          <w:spacing w:val="1"/>
          <w:sz w:val="28"/>
          <w:szCs w:val="28"/>
        </w:rPr>
        <w:t xml:space="preserve"> </w:t>
      </w:r>
      <w:r w:rsidRPr="00524135">
        <w:rPr>
          <w:sz w:val="28"/>
          <w:szCs w:val="28"/>
        </w:rPr>
        <w:t>между</w:t>
      </w:r>
      <w:r w:rsidRPr="00524135">
        <w:rPr>
          <w:spacing w:val="1"/>
          <w:sz w:val="28"/>
          <w:szCs w:val="28"/>
        </w:rPr>
        <w:t xml:space="preserve"> </w:t>
      </w:r>
      <w:r w:rsidRPr="00524135">
        <w:rPr>
          <w:sz w:val="28"/>
          <w:szCs w:val="28"/>
        </w:rPr>
        <w:t>многофункциональным</w:t>
      </w:r>
      <w:r w:rsidRPr="00524135">
        <w:rPr>
          <w:spacing w:val="1"/>
          <w:sz w:val="28"/>
          <w:szCs w:val="28"/>
        </w:rPr>
        <w:t xml:space="preserve"> </w:t>
      </w:r>
      <w:r w:rsidRPr="00524135">
        <w:rPr>
          <w:sz w:val="28"/>
          <w:szCs w:val="28"/>
        </w:rPr>
        <w:t>центром</w:t>
      </w:r>
      <w:r w:rsidRPr="00524135">
        <w:rPr>
          <w:spacing w:val="1"/>
          <w:sz w:val="28"/>
          <w:szCs w:val="28"/>
        </w:rPr>
        <w:t xml:space="preserve"> </w:t>
      </w:r>
      <w:r w:rsidRPr="00524135">
        <w:rPr>
          <w:sz w:val="28"/>
          <w:szCs w:val="28"/>
        </w:rPr>
        <w:t>и</w:t>
      </w:r>
      <w:r w:rsidRPr="00524135">
        <w:rPr>
          <w:spacing w:val="1"/>
          <w:sz w:val="28"/>
          <w:szCs w:val="28"/>
        </w:rPr>
        <w:t xml:space="preserve"> </w:t>
      </w:r>
      <w:r w:rsidRPr="00524135">
        <w:rPr>
          <w:sz w:val="28"/>
          <w:szCs w:val="28"/>
        </w:rPr>
        <w:t>Уполномоченным</w:t>
      </w:r>
      <w:r w:rsidRPr="00524135">
        <w:rPr>
          <w:spacing w:val="-18"/>
          <w:sz w:val="28"/>
          <w:szCs w:val="28"/>
        </w:rPr>
        <w:t xml:space="preserve"> </w:t>
      </w:r>
      <w:r w:rsidRPr="00524135">
        <w:rPr>
          <w:sz w:val="28"/>
          <w:szCs w:val="28"/>
        </w:rPr>
        <w:t>органом;</w:t>
      </w:r>
    </w:p>
    <w:p w14:paraId="448B1BDB" w14:textId="77777777" w:rsidR="001F7BE2" w:rsidRPr="00524135" w:rsidRDefault="001F7BE2" w:rsidP="001F7BE2">
      <w:pPr>
        <w:ind w:firstLine="709"/>
        <w:jc w:val="both"/>
        <w:rPr>
          <w:rFonts w:ascii="Times New Roman" w:hAnsi="Times New Roman" w:cs="Times New Roman"/>
          <w:spacing w:val="22"/>
          <w:sz w:val="28"/>
          <w:szCs w:val="28"/>
        </w:rPr>
      </w:pPr>
      <w:r w:rsidRPr="00F74ED0">
        <w:rPr>
          <w:rFonts w:ascii="Times New Roman" w:hAnsi="Times New Roman" w:cs="Times New Roman"/>
          <w:sz w:val="28"/>
          <w:szCs w:val="28"/>
        </w:rPr>
        <w:t xml:space="preserve">в электронной форме с использованием </w:t>
      </w:r>
      <w:r w:rsidR="00525348" w:rsidRPr="00F74ED0">
        <w:rPr>
          <w:rFonts w:ascii="Times New Roman" w:hAnsi="Times New Roman" w:cs="Times New Roman"/>
          <w:sz w:val="28"/>
          <w:szCs w:val="28"/>
        </w:rPr>
        <w:t>ЕПГУ</w:t>
      </w:r>
      <w:r w:rsidRPr="00F74ED0">
        <w:rPr>
          <w:rFonts w:ascii="Times New Roman" w:hAnsi="Times New Roman" w:cs="Times New Roman"/>
          <w:spacing w:val="22"/>
          <w:sz w:val="28"/>
          <w:szCs w:val="28"/>
        </w:rPr>
        <w:t>.</w:t>
      </w:r>
    </w:p>
    <w:p w14:paraId="27B887E3" w14:textId="77777777" w:rsidR="008E6AB7" w:rsidRPr="00524135" w:rsidRDefault="008E6AB7" w:rsidP="001F7BE2">
      <w:pPr>
        <w:ind w:firstLine="709"/>
        <w:jc w:val="both"/>
      </w:pPr>
      <w:r w:rsidRPr="00524135">
        <w:rPr>
          <w:rFonts w:ascii="Times New Roman" w:hAnsi="Times New Roman" w:cs="Times New Roman"/>
          <w:sz w:val="28"/>
          <w:szCs w:val="28"/>
        </w:rPr>
        <w:t>При подаче заявления в электронной форме</w:t>
      </w:r>
      <w:r w:rsidR="004C57CB">
        <w:rPr>
          <w:rFonts w:ascii="Times New Roman" w:hAnsi="Times New Roman" w:cs="Times New Roman"/>
          <w:sz w:val="28"/>
          <w:szCs w:val="28"/>
        </w:rPr>
        <w:t>,</w:t>
      </w:r>
      <w:r w:rsidRPr="00524135">
        <w:rPr>
          <w:rFonts w:ascii="Times New Roman" w:hAnsi="Times New Roman" w:cs="Times New Roman"/>
          <w:sz w:val="28"/>
          <w:szCs w:val="28"/>
        </w:rPr>
        <w:t xml:space="preserve">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r w:rsidRPr="00524135">
        <w:t>.</w:t>
      </w:r>
    </w:p>
    <w:p w14:paraId="6D41D572" w14:textId="77777777" w:rsidR="00C14F00" w:rsidRPr="00524135" w:rsidRDefault="00C14F00" w:rsidP="001F7BE2">
      <w:pPr>
        <w:ind w:firstLine="709"/>
        <w:jc w:val="both"/>
        <w:rPr>
          <w:rFonts w:ascii="Times New Roman" w:hAnsi="Times New Roman" w:cs="Times New Roman"/>
          <w:spacing w:val="22"/>
          <w:sz w:val="28"/>
          <w:szCs w:val="28"/>
        </w:rPr>
      </w:pPr>
      <w:r w:rsidRPr="00524135">
        <w:rPr>
          <w:rFonts w:ascii="Times New Roman" w:hAnsi="Times New Roman" w:cs="Times New Roman"/>
          <w:sz w:val="28"/>
          <w:szCs w:val="28"/>
        </w:rPr>
        <w:t>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r w:rsidR="00525348" w:rsidRPr="00524135">
        <w:rPr>
          <w:rFonts w:ascii="Times New Roman" w:hAnsi="Times New Roman" w:cs="Times New Roman"/>
          <w:sz w:val="28"/>
          <w:szCs w:val="28"/>
        </w:rPr>
        <w:t>.</w:t>
      </w:r>
    </w:p>
    <w:p w14:paraId="11A66948"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Одновременно</w:t>
      </w:r>
      <w:r w:rsidRPr="00524135">
        <w:rPr>
          <w:rFonts w:ascii="Times New Roman" w:hAnsi="Times New Roman" w:cs="Times New Roman"/>
          <w:spacing w:val="16"/>
          <w:sz w:val="28"/>
          <w:szCs w:val="28"/>
        </w:rPr>
        <w:t xml:space="preserve"> </w:t>
      </w:r>
      <w:r w:rsidRPr="00524135">
        <w:rPr>
          <w:rFonts w:ascii="Times New Roman" w:hAnsi="Times New Roman" w:cs="Times New Roman"/>
          <w:sz w:val="28"/>
          <w:szCs w:val="28"/>
        </w:rPr>
        <w:t>с</w:t>
      </w:r>
      <w:r w:rsidRPr="00524135">
        <w:rPr>
          <w:rFonts w:ascii="Times New Roman" w:hAnsi="Times New Roman" w:cs="Times New Roman"/>
          <w:spacing w:val="-8"/>
          <w:sz w:val="28"/>
          <w:szCs w:val="28"/>
        </w:rPr>
        <w:t xml:space="preserve"> </w:t>
      </w:r>
      <w:r w:rsidRPr="00524135">
        <w:rPr>
          <w:rFonts w:ascii="Times New Roman" w:hAnsi="Times New Roman" w:cs="Times New Roman"/>
          <w:sz w:val="28"/>
          <w:szCs w:val="28"/>
        </w:rPr>
        <w:t>заявлением</w:t>
      </w:r>
      <w:r w:rsidRPr="00524135">
        <w:rPr>
          <w:rFonts w:ascii="Times New Roman" w:hAnsi="Times New Roman" w:cs="Times New Roman"/>
          <w:spacing w:val="19"/>
          <w:sz w:val="28"/>
          <w:szCs w:val="28"/>
        </w:rPr>
        <w:t xml:space="preserve"> </w:t>
      </w:r>
      <w:r w:rsidR="00525348" w:rsidRPr="00524135">
        <w:rPr>
          <w:rFonts w:ascii="Times New Roman" w:hAnsi="Times New Roman" w:cs="Times New Roman"/>
          <w:spacing w:val="19"/>
          <w:sz w:val="28"/>
          <w:szCs w:val="28"/>
        </w:rPr>
        <w:t>з</w:t>
      </w:r>
      <w:r w:rsidRPr="00524135">
        <w:rPr>
          <w:rFonts w:ascii="Times New Roman" w:hAnsi="Times New Roman" w:cs="Times New Roman"/>
          <w:sz w:val="28"/>
          <w:szCs w:val="28"/>
        </w:rPr>
        <w:t>аявителем</w:t>
      </w:r>
      <w:r w:rsidRPr="00524135">
        <w:rPr>
          <w:rFonts w:ascii="Times New Roman" w:hAnsi="Times New Roman" w:cs="Times New Roman"/>
          <w:spacing w:val="19"/>
          <w:sz w:val="28"/>
          <w:szCs w:val="28"/>
        </w:rPr>
        <w:t xml:space="preserve"> </w:t>
      </w:r>
      <w:r w:rsidRPr="00524135">
        <w:rPr>
          <w:rFonts w:ascii="Times New Roman" w:hAnsi="Times New Roman" w:cs="Times New Roman"/>
          <w:sz w:val="28"/>
          <w:szCs w:val="28"/>
        </w:rPr>
        <w:t>представляются:</w:t>
      </w:r>
    </w:p>
    <w:p w14:paraId="3821B42A" w14:textId="77777777" w:rsidR="001F7BE2" w:rsidRPr="00524135" w:rsidRDefault="001F7BE2" w:rsidP="001F7BE2">
      <w:pPr>
        <w:pStyle w:val="21"/>
        <w:numPr>
          <w:ilvl w:val="2"/>
          <w:numId w:val="31"/>
        </w:numPr>
        <w:shd w:val="clear" w:color="auto" w:fill="auto"/>
        <w:tabs>
          <w:tab w:val="left" w:pos="0"/>
        </w:tabs>
        <w:spacing w:before="0" w:after="0" w:line="240" w:lineRule="auto"/>
        <w:ind w:left="0" w:firstLine="709"/>
      </w:pPr>
      <w:r w:rsidRPr="00524135">
        <w:t xml:space="preserve"> документ,</w:t>
      </w:r>
      <w:r w:rsidRPr="00524135">
        <w:rPr>
          <w:spacing w:val="1"/>
        </w:rPr>
        <w:t xml:space="preserve"> </w:t>
      </w:r>
      <w:r w:rsidRPr="00524135">
        <w:t>удостоверяющий</w:t>
      </w:r>
      <w:r w:rsidRPr="00524135">
        <w:rPr>
          <w:spacing w:val="1"/>
        </w:rPr>
        <w:t xml:space="preserve"> </w:t>
      </w:r>
      <w:r w:rsidRPr="00524135">
        <w:t>личность</w:t>
      </w:r>
      <w:r w:rsidRPr="00524135">
        <w:rPr>
          <w:spacing w:val="1"/>
        </w:rPr>
        <w:t xml:space="preserve"> </w:t>
      </w:r>
      <w:r w:rsidRPr="00524135">
        <w:t>заявителя</w:t>
      </w:r>
      <w:r w:rsidRPr="00524135">
        <w:rPr>
          <w:spacing w:val="1"/>
        </w:rPr>
        <w:t xml:space="preserve"> </w:t>
      </w:r>
      <w:r w:rsidRPr="00524135">
        <w:t>(при</w:t>
      </w:r>
      <w:r w:rsidRPr="00524135">
        <w:rPr>
          <w:spacing w:val="1"/>
        </w:rPr>
        <w:t xml:space="preserve"> </w:t>
      </w:r>
      <w:r w:rsidRPr="00524135">
        <w:t>личном</w:t>
      </w:r>
      <w:r w:rsidRPr="00524135">
        <w:rPr>
          <w:spacing w:val="1"/>
        </w:rPr>
        <w:t xml:space="preserve"> </w:t>
      </w:r>
      <w:r w:rsidRPr="00524135">
        <w:t xml:space="preserve">обращении). </w:t>
      </w:r>
    </w:p>
    <w:p w14:paraId="00099444"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2.10.2 документ,</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подтверждающий,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что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заявитель</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является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законным</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представителем</w:t>
      </w:r>
      <w:r w:rsidRPr="00524135">
        <w:rPr>
          <w:rFonts w:ascii="Times New Roman" w:hAnsi="Times New Roman" w:cs="Times New Roman"/>
          <w:spacing w:val="-7"/>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2"/>
          <w:sz w:val="28"/>
          <w:szCs w:val="28"/>
        </w:rPr>
        <w:t xml:space="preserve"> </w:t>
      </w:r>
      <w:r w:rsidRPr="00524135">
        <w:rPr>
          <w:rFonts w:ascii="Times New Roman" w:hAnsi="Times New Roman" w:cs="Times New Roman"/>
          <w:sz w:val="28"/>
          <w:szCs w:val="28"/>
        </w:rPr>
        <w:t>(при</w:t>
      </w:r>
      <w:r w:rsidRPr="00524135">
        <w:rPr>
          <w:rFonts w:ascii="Times New Roman" w:hAnsi="Times New Roman" w:cs="Times New Roman"/>
          <w:spacing w:val="12"/>
          <w:sz w:val="28"/>
          <w:szCs w:val="28"/>
        </w:rPr>
        <w:t xml:space="preserve"> </w:t>
      </w:r>
      <w:r w:rsidRPr="00524135">
        <w:rPr>
          <w:rFonts w:ascii="Times New Roman" w:hAnsi="Times New Roman" w:cs="Times New Roman"/>
          <w:sz w:val="28"/>
          <w:szCs w:val="28"/>
        </w:rPr>
        <w:t>личном</w:t>
      </w:r>
      <w:r w:rsidRPr="00524135">
        <w:rPr>
          <w:rFonts w:ascii="Times New Roman" w:hAnsi="Times New Roman" w:cs="Times New Roman"/>
          <w:spacing w:val="20"/>
          <w:sz w:val="28"/>
          <w:szCs w:val="28"/>
        </w:rPr>
        <w:t xml:space="preserve"> </w:t>
      </w:r>
      <w:r w:rsidRPr="00524135">
        <w:rPr>
          <w:rFonts w:ascii="Times New Roman" w:hAnsi="Times New Roman" w:cs="Times New Roman"/>
          <w:sz w:val="28"/>
          <w:szCs w:val="28"/>
        </w:rPr>
        <w:t>обращении);</w:t>
      </w:r>
    </w:p>
    <w:p w14:paraId="0A89A27D"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2.10.3 документы,</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подтверждающие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сведения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рождении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выданные компетентными органами иностранных государств, и их перевод на</w:t>
      </w:r>
      <w:r w:rsidRPr="00524135">
        <w:rPr>
          <w:rFonts w:ascii="Times New Roman" w:hAnsi="Times New Roman" w:cs="Times New Roman"/>
          <w:spacing w:val="-67"/>
          <w:sz w:val="28"/>
          <w:szCs w:val="28"/>
        </w:rPr>
        <w:t xml:space="preserve"> </w:t>
      </w:r>
      <w:r w:rsidRPr="00524135">
        <w:rPr>
          <w:rFonts w:ascii="Times New Roman" w:hAnsi="Times New Roman" w:cs="Times New Roman"/>
          <w:sz w:val="28"/>
          <w:szCs w:val="28"/>
        </w:rPr>
        <w:t>русский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язык</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(если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рождение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зарегистрировано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на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территории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иностранного</w:t>
      </w:r>
      <w:r w:rsidRPr="00524135">
        <w:rPr>
          <w:rFonts w:ascii="Times New Roman" w:hAnsi="Times New Roman" w:cs="Times New Roman"/>
          <w:spacing w:val="30"/>
          <w:sz w:val="28"/>
          <w:szCs w:val="28"/>
        </w:rPr>
        <w:t xml:space="preserve"> </w:t>
      </w:r>
      <w:r w:rsidRPr="00524135">
        <w:rPr>
          <w:rFonts w:ascii="Times New Roman" w:hAnsi="Times New Roman" w:cs="Times New Roman"/>
          <w:sz w:val="28"/>
          <w:szCs w:val="28"/>
        </w:rPr>
        <w:t>государства);</w:t>
      </w:r>
    </w:p>
    <w:p w14:paraId="5D2B4836"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2.10.4 справка с места учебы совершеннолетнего ребенка (детей) заявителя,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подтверждающая обучение по очной форме в образовательной организации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любого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типа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независимо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от</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ее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организационно-правовой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формы</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исключением образовательной организации дополнительного образования) (в</w:t>
      </w:r>
      <w:r w:rsidR="00525348" w:rsidRPr="00524135">
        <w:rPr>
          <w:rFonts w:ascii="Times New Roman" w:hAnsi="Times New Roman" w:cs="Times New Roman"/>
          <w:sz w:val="28"/>
          <w:szCs w:val="28"/>
        </w:rPr>
        <w:t xml:space="preserve"> </w:t>
      </w:r>
      <w:r w:rsidRPr="00524135">
        <w:rPr>
          <w:rFonts w:ascii="Times New Roman" w:hAnsi="Times New Roman" w:cs="Times New Roman"/>
          <w:spacing w:val="-67"/>
          <w:sz w:val="28"/>
          <w:szCs w:val="28"/>
        </w:rPr>
        <w:t xml:space="preserve"> </w:t>
      </w:r>
      <w:r w:rsidRPr="00524135">
        <w:rPr>
          <w:rFonts w:ascii="Times New Roman" w:hAnsi="Times New Roman" w:cs="Times New Roman"/>
          <w:sz w:val="28"/>
          <w:szCs w:val="28"/>
        </w:rPr>
        <w:t>случае</w:t>
      </w:r>
      <w:r w:rsidRPr="00524135">
        <w:rPr>
          <w:rFonts w:ascii="Times New Roman" w:hAnsi="Times New Roman" w:cs="Times New Roman"/>
          <w:spacing w:val="15"/>
          <w:sz w:val="28"/>
          <w:szCs w:val="28"/>
        </w:rPr>
        <w:t xml:space="preserve"> </w:t>
      </w:r>
      <w:r w:rsidRPr="00524135">
        <w:rPr>
          <w:rFonts w:ascii="Times New Roman" w:hAnsi="Times New Roman" w:cs="Times New Roman"/>
          <w:sz w:val="28"/>
          <w:szCs w:val="28"/>
        </w:rPr>
        <w:t>если</w:t>
      </w:r>
      <w:r w:rsidRPr="00524135">
        <w:rPr>
          <w:rFonts w:ascii="Times New Roman" w:hAnsi="Times New Roman" w:cs="Times New Roman"/>
          <w:spacing w:val="10"/>
          <w:sz w:val="28"/>
          <w:szCs w:val="28"/>
        </w:rPr>
        <w:t xml:space="preserve"> </w:t>
      </w:r>
      <w:r w:rsidRPr="00524135">
        <w:rPr>
          <w:rFonts w:ascii="Times New Roman" w:hAnsi="Times New Roman" w:cs="Times New Roman"/>
          <w:sz w:val="28"/>
          <w:szCs w:val="28"/>
        </w:rPr>
        <w:t>такие</w:t>
      </w:r>
      <w:r w:rsidRPr="00524135">
        <w:rPr>
          <w:rFonts w:ascii="Times New Roman" w:hAnsi="Times New Roman" w:cs="Times New Roman"/>
          <w:spacing w:val="9"/>
          <w:sz w:val="28"/>
          <w:szCs w:val="28"/>
        </w:rPr>
        <w:t xml:space="preserve"> </w:t>
      </w:r>
      <w:r w:rsidRPr="00524135">
        <w:rPr>
          <w:rFonts w:ascii="Times New Roman" w:hAnsi="Times New Roman" w:cs="Times New Roman"/>
          <w:sz w:val="28"/>
          <w:szCs w:val="28"/>
        </w:rPr>
        <w:t>дети</w:t>
      </w:r>
      <w:r w:rsidRPr="00524135">
        <w:rPr>
          <w:rFonts w:ascii="Times New Roman" w:hAnsi="Times New Roman" w:cs="Times New Roman"/>
          <w:spacing w:val="11"/>
          <w:sz w:val="28"/>
          <w:szCs w:val="28"/>
        </w:rPr>
        <w:t xml:space="preserve"> </w:t>
      </w:r>
      <w:r w:rsidRPr="00524135">
        <w:rPr>
          <w:rFonts w:ascii="Times New Roman" w:hAnsi="Times New Roman" w:cs="Times New Roman"/>
          <w:sz w:val="28"/>
          <w:szCs w:val="28"/>
        </w:rPr>
        <w:t>имеются</w:t>
      </w:r>
      <w:r w:rsidRPr="00524135">
        <w:rPr>
          <w:rFonts w:ascii="Times New Roman" w:hAnsi="Times New Roman" w:cs="Times New Roman"/>
          <w:spacing w:val="22"/>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8"/>
          <w:sz w:val="28"/>
          <w:szCs w:val="28"/>
        </w:rPr>
        <w:t xml:space="preserve"> </w:t>
      </w:r>
      <w:r w:rsidRPr="00524135">
        <w:rPr>
          <w:rFonts w:ascii="Times New Roman" w:hAnsi="Times New Roman" w:cs="Times New Roman"/>
          <w:sz w:val="28"/>
          <w:szCs w:val="28"/>
        </w:rPr>
        <w:t>семье);</w:t>
      </w:r>
    </w:p>
    <w:p w14:paraId="607E2CF4"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2.10.5 согласие лиц, указанных в заявлении, на обработку их персональных</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данных</w:t>
      </w:r>
      <w:r w:rsidRPr="00524135">
        <w:rPr>
          <w:rFonts w:ascii="Times New Roman" w:hAnsi="Times New Roman" w:cs="Times New Roman"/>
          <w:spacing w:val="10"/>
          <w:sz w:val="28"/>
          <w:szCs w:val="28"/>
        </w:rPr>
        <w:t xml:space="preserve"> </w:t>
      </w:r>
      <w:r w:rsidRPr="00524135">
        <w:rPr>
          <w:rFonts w:ascii="Times New Roman" w:hAnsi="Times New Roman" w:cs="Times New Roman"/>
          <w:sz w:val="28"/>
          <w:szCs w:val="28"/>
        </w:rPr>
        <w:t>(при</w:t>
      </w:r>
      <w:r w:rsidRPr="00524135">
        <w:rPr>
          <w:rFonts w:ascii="Times New Roman" w:hAnsi="Times New Roman" w:cs="Times New Roman"/>
          <w:spacing w:val="5"/>
          <w:sz w:val="28"/>
          <w:szCs w:val="28"/>
        </w:rPr>
        <w:t xml:space="preserve"> </w:t>
      </w:r>
      <w:r w:rsidRPr="00524135">
        <w:rPr>
          <w:rFonts w:ascii="Times New Roman" w:hAnsi="Times New Roman" w:cs="Times New Roman"/>
          <w:sz w:val="28"/>
          <w:szCs w:val="28"/>
        </w:rPr>
        <w:t>личном</w:t>
      </w:r>
      <w:r w:rsidRPr="00524135">
        <w:rPr>
          <w:rFonts w:ascii="Times New Roman" w:hAnsi="Times New Roman" w:cs="Times New Roman"/>
          <w:spacing w:val="21"/>
          <w:sz w:val="28"/>
          <w:szCs w:val="28"/>
        </w:rPr>
        <w:t xml:space="preserve"> </w:t>
      </w:r>
      <w:r w:rsidRPr="00524135">
        <w:rPr>
          <w:rFonts w:ascii="Times New Roman" w:hAnsi="Times New Roman" w:cs="Times New Roman"/>
          <w:sz w:val="28"/>
          <w:szCs w:val="28"/>
        </w:rPr>
        <w:t>обращении);</w:t>
      </w:r>
    </w:p>
    <w:p w14:paraId="638F8580"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2.10.6 документы,</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подтверждающие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сведения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регистрации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брака,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выданные компетентными органами иностранных государств, и их перевод на</w:t>
      </w:r>
      <w:r w:rsidRPr="00524135">
        <w:rPr>
          <w:rFonts w:ascii="Times New Roman" w:hAnsi="Times New Roman" w:cs="Times New Roman"/>
          <w:spacing w:val="-67"/>
          <w:sz w:val="28"/>
          <w:szCs w:val="28"/>
        </w:rPr>
        <w:t xml:space="preserve"> </w:t>
      </w:r>
      <w:r w:rsidRPr="00524135">
        <w:rPr>
          <w:rFonts w:ascii="Times New Roman" w:hAnsi="Times New Roman" w:cs="Times New Roman"/>
          <w:sz w:val="28"/>
          <w:szCs w:val="28"/>
        </w:rPr>
        <w:t>русский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язык</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(если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брак</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зарегистрирован</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на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территории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иностранного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государства);</w:t>
      </w:r>
    </w:p>
    <w:p w14:paraId="140158D1" w14:textId="77777777" w:rsidR="001F7BE2" w:rsidRPr="00524135" w:rsidRDefault="001F7BE2" w:rsidP="001F7BE2">
      <w:pPr>
        <w:tabs>
          <w:tab w:val="left" w:pos="1651"/>
          <w:tab w:val="left" w:pos="2593"/>
          <w:tab w:val="left" w:pos="2892"/>
          <w:tab w:val="left" w:pos="4860"/>
          <w:tab w:val="left" w:pos="5259"/>
          <w:tab w:val="left" w:pos="5390"/>
          <w:tab w:val="left" w:pos="6608"/>
          <w:tab w:val="left" w:pos="6676"/>
          <w:tab w:val="left" w:pos="7008"/>
          <w:tab w:val="left" w:pos="7121"/>
          <w:tab w:val="left" w:pos="8830"/>
        </w:tabs>
        <w:ind w:firstLine="709"/>
        <w:jc w:val="both"/>
        <w:rPr>
          <w:rFonts w:ascii="Times New Roman" w:hAnsi="Times New Roman" w:cs="Times New Roman"/>
          <w:spacing w:val="1"/>
          <w:sz w:val="28"/>
          <w:szCs w:val="28"/>
        </w:rPr>
      </w:pPr>
      <w:r w:rsidRPr="00524135">
        <w:rPr>
          <w:rFonts w:ascii="Times New Roman" w:hAnsi="Times New Roman" w:cs="Times New Roman"/>
          <w:spacing w:val="-1"/>
          <w:sz w:val="28"/>
          <w:szCs w:val="28"/>
        </w:rPr>
        <w:t>2.10.7</w:t>
      </w:r>
      <w:r w:rsidRPr="00524135">
        <w:rPr>
          <w:rFonts w:ascii="Times New Roman" w:hAnsi="Times New Roman" w:cs="Times New Roman"/>
          <w:spacing w:val="-14"/>
          <w:sz w:val="28"/>
          <w:szCs w:val="28"/>
        </w:rPr>
        <w:t xml:space="preserve"> </w:t>
      </w:r>
      <w:r w:rsidRPr="00524135">
        <w:rPr>
          <w:rFonts w:ascii="Times New Roman" w:hAnsi="Times New Roman" w:cs="Times New Roman"/>
          <w:spacing w:val="-1"/>
          <w:sz w:val="28"/>
          <w:szCs w:val="28"/>
        </w:rPr>
        <w:t xml:space="preserve">документы, </w:t>
      </w:r>
      <w:r w:rsidRPr="00524135">
        <w:rPr>
          <w:rFonts w:ascii="Times New Roman" w:hAnsi="Times New Roman" w:cs="Times New Roman"/>
          <w:sz w:val="28"/>
          <w:szCs w:val="28"/>
        </w:rPr>
        <w:t>подтверждающие сведения о расторжении брака,</w:t>
      </w:r>
      <w:r w:rsidRPr="00524135">
        <w:rPr>
          <w:rFonts w:ascii="Times New Roman" w:hAnsi="Times New Roman" w:cs="Times New Roman"/>
          <w:spacing w:val="-67"/>
          <w:sz w:val="28"/>
          <w:szCs w:val="28"/>
        </w:rPr>
        <w:t xml:space="preserve"> </w:t>
      </w:r>
      <w:r w:rsidRPr="00524135">
        <w:rPr>
          <w:rFonts w:ascii="Times New Roman" w:hAnsi="Times New Roman" w:cs="Times New Roman"/>
          <w:sz w:val="28"/>
          <w:szCs w:val="28"/>
        </w:rPr>
        <w:t>выданные компетентными органами иностранных государств, и их перевод на</w:t>
      </w:r>
      <w:r w:rsidRPr="00524135">
        <w:rPr>
          <w:rFonts w:ascii="Times New Roman" w:hAnsi="Times New Roman" w:cs="Times New Roman"/>
          <w:spacing w:val="-67"/>
          <w:sz w:val="28"/>
          <w:szCs w:val="28"/>
        </w:rPr>
        <w:t xml:space="preserve"> </w:t>
      </w:r>
      <w:r w:rsidRPr="00524135">
        <w:rPr>
          <w:rFonts w:ascii="Times New Roman" w:hAnsi="Times New Roman" w:cs="Times New Roman"/>
          <w:sz w:val="28"/>
          <w:szCs w:val="28"/>
        </w:rPr>
        <w:t>русский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язык (если брак</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расторгнут</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на территории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иностранного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государства).</w:t>
      </w:r>
      <w:r w:rsidRPr="00524135">
        <w:rPr>
          <w:rFonts w:ascii="Times New Roman" w:hAnsi="Times New Roman" w:cs="Times New Roman"/>
          <w:spacing w:val="1"/>
          <w:sz w:val="28"/>
          <w:szCs w:val="28"/>
        </w:rPr>
        <w:t xml:space="preserve"> </w:t>
      </w:r>
    </w:p>
    <w:p w14:paraId="12B91130" w14:textId="77777777" w:rsidR="001F7BE2" w:rsidRPr="00524135" w:rsidRDefault="001F7BE2" w:rsidP="001F7BE2">
      <w:pPr>
        <w:tabs>
          <w:tab w:val="left" w:pos="1651"/>
          <w:tab w:val="left" w:pos="2593"/>
          <w:tab w:val="left" w:pos="2892"/>
          <w:tab w:val="left" w:pos="4860"/>
          <w:tab w:val="left" w:pos="5259"/>
          <w:tab w:val="left" w:pos="5390"/>
          <w:tab w:val="left" w:pos="6608"/>
          <w:tab w:val="left" w:pos="6676"/>
          <w:tab w:val="left" w:pos="7008"/>
          <w:tab w:val="left" w:pos="7121"/>
          <w:tab w:val="left" w:pos="8830"/>
        </w:tabs>
        <w:ind w:firstLine="709"/>
        <w:jc w:val="both"/>
        <w:rPr>
          <w:rFonts w:ascii="Times New Roman" w:hAnsi="Times New Roman" w:cs="Times New Roman"/>
          <w:sz w:val="28"/>
          <w:szCs w:val="28"/>
        </w:rPr>
      </w:pPr>
      <w:r w:rsidRPr="00524135">
        <w:rPr>
          <w:rFonts w:ascii="Times New Roman" w:hAnsi="Times New Roman" w:cs="Times New Roman"/>
          <w:sz w:val="28"/>
          <w:szCs w:val="28"/>
        </w:rPr>
        <w:lastRenderedPageBreak/>
        <w:t>2.11 Заявитель несет ответственность за полноту и достоверность</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представленных</w:t>
      </w:r>
      <w:r w:rsidRPr="00524135">
        <w:rPr>
          <w:rFonts w:ascii="Times New Roman" w:hAnsi="Times New Roman" w:cs="Times New Roman"/>
          <w:spacing w:val="11"/>
          <w:sz w:val="28"/>
          <w:szCs w:val="28"/>
        </w:rPr>
        <w:t xml:space="preserve"> </w:t>
      </w:r>
      <w:r w:rsidRPr="00524135">
        <w:rPr>
          <w:rFonts w:ascii="Times New Roman" w:hAnsi="Times New Roman" w:cs="Times New Roman"/>
          <w:sz w:val="28"/>
          <w:szCs w:val="28"/>
        </w:rPr>
        <w:t>сведений</w:t>
      </w:r>
      <w:r w:rsidRPr="00524135">
        <w:rPr>
          <w:rFonts w:ascii="Times New Roman" w:hAnsi="Times New Roman" w:cs="Times New Roman"/>
          <w:spacing w:val="34"/>
          <w:sz w:val="28"/>
          <w:szCs w:val="28"/>
        </w:rPr>
        <w:t xml:space="preserve"> </w:t>
      </w:r>
      <w:r w:rsidRPr="00524135">
        <w:rPr>
          <w:rFonts w:ascii="Times New Roman" w:hAnsi="Times New Roman" w:cs="Times New Roman"/>
          <w:sz w:val="28"/>
          <w:szCs w:val="28"/>
        </w:rPr>
        <w:t>и</w:t>
      </w:r>
      <w:r w:rsidRPr="00524135">
        <w:rPr>
          <w:rFonts w:ascii="Times New Roman" w:hAnsi="Times New Roman" w:cs="Times New Roman"/>
          <w:spacing w:val="19"/>
          <w:sz w:val="28"/>
          <w:szCs w:val="28"/>
        </w:rPr>
        <w:t xml:space="preserve"> </w:t>
      </w:r>
      <w:r w:rsidRPr="00524135">
        <w:rPr>
          <w:rFonts w:ascii="Times New Roman" w:hAnsi="Times New Roman" w:cs="Times New Roman"/>
          <w:sz w:val="28"/>
          <w:szCs w:val="28"/>
        </w:rPr>
        <w:t>документов</w:t>
      </w:r>
      <w:r w:rsidRPr="00524135">
        <w:rPr>
          <w:rFonts w:ascii="Times New Roman" w:hAnsi="Times New Roman" w:cs="Times New Roman"/>
          <w:spacing w:val="31"/>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9"/>
          <w:sz w:val="28"/>
          <w:szCs w:val="28"/>
        </w:rPr>
        <w:t xml:space="preserve"> </w:t>
      </w:r>
      <w:r w:rsidRPr="00524135">
        <w:rPr>
          <w:rFonts w:ascii="Times New Roman" w:hAnsi="Times New Roman" w:cs="Times New Roman"/>
          <w:sz w:val="28"/>
          <w:szCs w:val="28"/>
        </w:rPr>
        <w:t>соответствии</w:t>
      </w:r>
      <w:r w:rsidRPr="00524135">
        <w:rPr>
          <w:rFonts w:ascii="Times New Roman" w:hAnsi="Times New Roman" w:cs="Times New Roman"/>
          <w:spacing w:val="47"/>
          <w:sz w:val="28"/>
          <w:szCs w:val="28"/>
        </w:rPr>
        <w:t xml:space="preserve"> </w:t>
      </w:r>
      <w:r w:rsidRPr="00524135">
        <w:rPr>
          <w:rFonts w:ascii="Times New Roman" w:hAnsi="Times New Roman" w:cs="Times New Roman"/>
          <w:sz w:val="28"/>
          <w:szCs w:val="28"/>
        </w:rPr>
        <w:t>с</w:t>
      </w:r>
      <w:r w:rsidRPr="00524135">
        <w:rPr>
          <w:rFonts w:ascii="Times New Roman" w:hAnsi="Times New Roman" w:cs="Times New Roman"/>
          <w:spacing w:val="17"/>
          <w:sz w:val="28"/>
          <w:szCs w:val="28"/>
        </w:rPr>
        <w:t xml:space="preserve"> </w:t>
      </w:r>
      <w:r w:rsidRPr="00524135">
        <w:rPr>
          <w:rFonts w:ascii="Times New Roman" w:hAnsi="Times New Roman" w:cs="Times New Roman"/>
          <w:sz w:val="28"/>
          <w:szCs w:val="28"/>
        </w:rPr>
        <w:t>законодательством Российской</w:t>
      </w:r>
      <w:r w:rsidRPr="00524135">
        <w:rPr>
          <w:rFonts w:ascii="Times New Roman" w:hAnsi="Times New Roman" w:cs="Times New Roman"/>
          <w:spacing w:val="3"/>
          <w:sz w:val="28"/>
          <w:szCs w:val="28"/>
        </w:rPr>
        <w:t xml:space="preserve"> </w:t>
      </w:r>
      <w:r w:rsidRPr="00524135">
        <w:rPr>
          <w:rFonts w:ascii="Times New Roman" w:hAnsi="Times New Roman" w:cs="Times New Roman"/>
          <w:sz w:val="28"/>
          <w:szCs w:val="28"/>
        </w:rPr>
        <w:t>Федерации.</w:t>
      </w:r>
    </w:p>
    <w:p w14:paraId="60D507F2" w14:textId="77777777" w:rsidR="001F7BE2" w:rsidRPr="00524135" w:rsidRDefault="005C67D3"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2.</w:t>
      </w:r>
      <w:r w:rsidR="001F7BE2" w:rsidRPr="00524135">
        <w:rPr>
          <w:rFonts w:ascii="Times New Roman" w:hAnsi="Times New Roman" w:cs="Times New Roman"/>
          <w:sz w:val="28"/>
          <w:szCs w:val="28"/>
        </w:rPr>
        <w:t>12 В случае подачи заявления через представителя заявителя к заявлению</w:t>
      </w:r>
      <w:r w:rsidR="001F7BE2" w:rsidRPr="00524135">
        <w:rPr>
          <w:rFonts w:ascii="Times New Roman" w:hAnsi="Times New Roman" w:cs="Times New Roman"/>
          <w:spacing w:val="1"/>
          <w:sz w:val="28"/>
          <w:szCs w:val="28"/>
        </w:rPr>
        <w:t xml:space="preserve"> </w:t>
      </w:r>
      <w:r w:rsidR="001F7BE2" w:rsidRPr="00524135">
        <w:rPr>
          <w:rFonts w:ascii="Times New Roman" w:hAnsi="Times New Roman" w:cs="Times New Roman"/>
          <w:sz w:val="28"/>
          <w:szCs w:val="28"/>
        </w:rPr>
        <w:t>прилагаются</w:t>
      </w:r>
      <w:r w:rsidR="001F7BE2" w:rsidRPr="00524135">
        <w:rPr>
          <w:rFonts w:ascii="Times New Roman" w:hAnsi="Times New Roman" w:cs="Times New Roman"/>
          <w:spacing w:val="1"/>
          <w:sz w:val="28"/>
          <w:szCs w:val="28"/>
        </w:rPr>
        <w:t xml:space="preserve"> </w:t>
      </w:r>
      <w:r w:rsidR="001F7BE2" w:rsidRPr="00524135">
        <w:rPr>
          <w:rFonts w:ascii="Times New Roman" w:hAnsi="Times New Roman" w:cs="Times New Roman"/>
          <w:sz w:val="28"/>
          <w:szCs w:val="28"/>
        </w:rPr>
        <w:t>копия</w:t>
      </w:r>
      <w:r w:rsidR="001F7BE2" w:rsidRPr="00524135">
        <w:rPr>
          <w:rFonts w:ascii="Times New Roman" w:hAnsi="Times New Roman" w:cs="Times New Roman"/>
          <w:spacing w:val="1"/>
          <w:sz w:val="28"/>
          <w:szCs w:val="28"/>
        </w:rPr>
        <w:t xml:space="preserve"> </w:t>
      </w:r>
      <w:r w:rsidR="001F7BE2" w:rsidRPr="00524135">
        <w:rPr>
          <w:rFonts w:ascii="Times New Roman" w:hAnsi="Times New Roman" w:cs="Times New Roman"/>
          <w:sz w:val="28"/>
          <w:szCs w:val="28"/>
        </w:rPr>
        <w:t>документа,</w:t>
      </w:r>
      <w:r w:rsidR="001F7BE2" w:rsidRPr="00524135">
        <w:rPr>
          <w:rFonts w:ascii="Times New Roman" w:hAnsi="Times New Roman" w:cs="Times New Roman"/>
          <w:spacing w:val="1"/>
          <w:sz w:val="28"/>
          <w:szCs w:val="28"/>
        </w:rPr>
        <w:t xml:space="preserve"> </w:t>
      </w:r>
      <w:r w:rsidR="001F7BE2" w:rsidRPr="00524135">
        <w:rPr>
          <w:rFonts w:ascii="Times New Roman" w:hAnsi="Times New Roman" w:cs="Times New Roman"/>
          <w:sz w:val="28"/>
          <w:szCs w:val="28"/>
        </w:rPr>
        <w:t>удостоверяющего</w:t>
      </w:r>
      <w:r w:rsidR="001F7BE2" w:rsidRPr="00524135">
        <w:rPr>
          <w:rFonts w:ascii="Times New Roman" w:hAnsi="Times New Roman" w:cs="Times New Roman"/>
          <w:spacing w:val="1"/>
          <w:sz w:val="28"/>
          <w:szCs w:val="28"/>
        </w:rPr>
        <w:t xml:space="preserve"> </w:t>
      </w:r>
      <w:r w:rsidR="001F7BE2" w:rsidRPr="00524135">
        <w:rPr>
          <w:rFonts w:ascii="Times New Roman" w:hAnsi="Times New Roman" w:cs="Times New Roman"/>
          <w:sz w:val="28"/>
          <w:szCs w:val="28"/>
        </w:rPr>
        <w:t>личность</w:t>
      </w:r>
      <w:r w:rsidR="001F7BE2" w:rsidRPr="00524135">
        <w:rPr>
          <w:rFonts w:ascii="Times New Roman" w:hAnsi="Times New Roman" w:cs="Times New Roman"/>
          <w:spacing w:val="1"/>
          <w:sz w:val="28"/>
          <w:szCs w:val="28"/>
        </w:rPr>
        <w:t xml:space="preserve"> </w:t>
      </w:r>
      <w:r w:rsidR="001F7BE2" w:rsidRPr="00524135">
        <w:rPr>
          <w:rFonts w:ascii="Times New Roman" w:hAnsi="Times New Roman" w:cs="Times New Roman"/>
          <w:sz w:val="28"/>
          <w:szCs w:val="28"/>
        </w:rPr>
        <w:t>представителя</w:t>
      </w:r>
      <w:r w:rsidR="001F7BE2" w:rsidRPr="00524135">
        <w:rPr>
          <w:rFonts w:ascii="Times New Roman" w:hAnsi="Times New Roman" w:cs="Times New Roman"/>
          <w:spacing w:val="1"/>
          <w:sz w:val="28"/>
          <w:szCs w:val="28"/>
        </w:rPr>
        <w:t xml:space="preserve"> </w:t>
      </w:r>
      <w:r w:rsidR="001F7BE2" w:rsidRPr="00524135">
        <w:rPr>
          <w:rFonts w:ascii="Times New Roman" w:hAnsi="Times New Roman" w:cs="Times New Roman"/>
          <w:sz w:val="28"/>
          <w:szCs w:val="28"/>
        </w:rPr>
        <w:t>заявителя,</w:t>
      </w:r>
      <w:r w:rsidR="001F7BE2" w:rsidRPr="00524135">
        <w:rPr>
          <w:rFonts w:ascii="Times New Roman" w:hAnsi="Times New Roman" w:cs="Times New Roman"/>
          <w:spacing w:val="16"/>
          <w:sz w:val="28"/>
          <w:szCs w:val="28"/>
        </w:rPr>
        <w:t xml:space="preserve"> </w:t>
      </w:r>
      <w:r w:rsidR="001F7BE2" w:rsidRPr="00524135">
        <w:rPr>
          <w:rFonts w:ascii="Times New Roman" w:hAnsi="Times New Roman" w:cs="Times New Roman"/>
          <w:sz w:val="28"/>
          <w:szCs w:val="28"/>
        </w:rPr>
        <w:t>и</w:t>
      </w:r>
      <w:r w:rsidR="001F7BE2" w:rsidRPr="00524135">
        <w:rPr>
          <w:rFonts w:ascii="Times New Roman" w:hAnsi="Times New Roman" w:cs="Times New Roman"/>
          <w:spacing w:val="3"/>
          <w:sz w:val="28"/>
          <w:szCs w:val="28"/>
        </w:rPr>
        <w:t xml:space="preserve"> </w:t>
      </w:r>
      <w:r w:rsidR="001F7BE2" w:rsidRPr="00524135">
        <w:rPr>
          <w:rFonts w:ascii="Times New Roman" w:hAnsi="Times New Roman" w:cs="Times New Roman"/>
          <w:sz w:val="28"/>
          <w:szCs w:val="28"/>
        </w:rPr>
        <w:t>документ,</w:t>
      </w:r>
      <w:r w:rsidR="001F7BE2" w:rsidRPr="00524135">
        <w:rPr>
          <w:rFonts w:ascii="Times New Roman" w:hAnsi="Times New Roman" w:cs="Times New Roman"/>
          <w:spacing w:val="23"/>
          <w:sz w:val="28"/>
          <w:szCs w:val="28"/>
        </w:rPr>
        <w:t xml:space="preserve"> </w:t>
      </w:r>
      <w:r w:rsidR="001F7BE2" w:rsidRPr="00524135">
        <w:rPr>
          <w:rFonts w:ascii="Times New Roman" w:hAnsi="Times New Roman" w:cs="Times New Roman"/>
          <w:sz w:val="28"/>
          <w:szCs w:val="28"/>
        </w:rPr>
        <w:t>подтверждающий</w:t>
      </w:r>
      <w:r w:rsidR="001F7BE2" w:rsidRPr="00524135">
        <w:rPr>
          <w:rFonts w:ascii="Times New Roman" w:hAnsi="Times New Roman" w:cs="Times New Roman"/>
          <w:spacing w:val="10"/>
          <w:sz w:val="28"/>
          <w:szCs w:val="28"/>
        </w:rPr>
        <w:t xml:space="preserve"> </w:t>
      </w:r>
      <w:r w:rsidR="001F7BE2" w:rsidRPr="00524135">
        <w:rPr>
          <w:rFonts w:ascii="Times New Roman" w:hAnsi="Times New Roman" w:cs="Times New Roman"/>
          <w:sz w:val="28"/>
          <w:szCs w:val="28"/>
        </w:rPr>
        <w:t>его</w:t>
      </w:r>
      <w:r w:rsidR="001F7BE2" w:rsidRPr="00524135">
        <w:rPr>
          <w:rFonts w:ascii="Times New Roman" w:hAnsi="Times New Roman" w:cs="Times New Roman"/>
          <w:spacing w:val="-4"/>
          <w:sz w:val="28"/>
          <w:szCs w:val="28"/>
        </w:rPr>
        <w:t xml:space="preserve"> </w:t>
      </w:r>
      <w:r w:rsidR="001F7BE2" w:rsidRPr="00524135">
        <w:rPr>
          <w:rFonts w:ascii="Times New Roman" w:hAnsi="Times New Roman" w:cs="Times New Roman"/>
          <w:sz w:val="28"/>
          <w:szCs w:val="28"/>
        </w:rPr>
        <w:t>полномочия.</w:t>
      </w:r>
    </w:p>
    <w:p w14:paraId="679EC0E1" w14:textId="77777777" w:rsidR="00F071F3" w:rsidRPr="00524135" w:rsidRDefault="00F071F3" w:rsidP="00F071F3">
      <w:pPr>
        <w:pStyle w:val="af0"/>
        <w:ind w:firstLine="709"/>
        <w:jc w:val="both"/>
        <w:rPr>
          <w:rFonts w:ascii="Times New Roman" w:hAnsi="Times New Roman"/>
          <w:sz w:val="28"/>
          <w:szCs w:val="28"/>
        </w:rPr>
      </w:pPr>
      <w:r w:rsidRPr="00524135">
        <w:rPr>
          <w:rFonts w:ascii="Times New Roman" w:hAnsi="Times New Roman"/>
          <w:sz w:val="28"/>
          <w:szCs w:val="28"/>
        </w:rPr>
        <w:t xml:space="preserve">Доверенность, подтверждающая правомочие на обращение за получением </w:t>
      </w:r>
      <w:r w:rsidR="004D5AD8" w:rsidRPr="00524135">
        <w:rPr>
          <w:rFonts w:ascii="Times New Roman" w:hAnsi="Times New Roman"/>
          <w:sz w:val="28"/>
          <w:szCs w:val="28"/>
        </w:rPr>
        <w:t>муниципальной</w:t>
      </w:r>
      <w:r w:rsidRPr="00524135">
        <w:rPr>
          <w:rFonts w:ascii="Times New Roman" w:hAnsi="Times New Roman"/>
          <w:sz w:val="28"/>
          <w:szCs w:val="28"/>
        </w:rPr>
        <w:t xml:space="preserve">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через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505A5C24" w14:textId="77777777" w:rsidR="001F7BE2" w:rsidRPr="00524135" w:rsidRDefault="001F7BE2" w:rsidP="001F7BE2">
      <w:pPr>
        <w:pStyle w:val="aa"/>
        <w:numPr>
          <w:ilvl w:val="1"/>
          <w:numId w:val="34"/>
        </w:numPr>
        <w:tabs>
          <w:tab w:val="left" w:pos="0"/>
        </w:tabs>
        <w:ind w:left="0" w:firstLine="709"/>
        <w:rPr>
          <w:sz w:val="28"/>
          <w:szCs w:val="28"/>
        </w:rPr>
      </w:pPr>
      <w:r w:rsidRPr="00524135">
        <w:rPr>
          <w:sz w:val="28"/>
          <w:szCs w:val="28"/>
        </w:rPr>
        <w:t xml:space="preserve"> В случае направления заявления и копий документов, указанных в</w:t>
      </w:r>
      <w:r w:rsidRPr="00524135">
        <w:rPr>
          <w:spacing w:val="1"/>
          <w:sz w:val="28"/>
          <w:szCs w:val="28"/>
        </w:rPr>
        <w:t xml:space="preserve"> </w:t>
      </w:r>
      <w:r w:rsidRPr="00524135">
        <w:rPr>
          <w:sz w:val="28"/>
          <w:szCs w:val="28"/>
        </w:rPr>
        <w:t>пункте 2.10 настоящего</w:t>
      </w:r>
      <w:r w:rsidRPr="00524135">
        <w:rPr>
          <w:spacing w:val="63"/>
          <w:sz w:val="28"/>
          <w:szCs w:val="28"/>
        </w:rPr>
        <w:t xml:space="preserve"> </w:t>
      </w:r>
      <w:r w:rsidRPr="00524135">
        <w:rPr>
          <w:sz w:val="28"/>
          <w:szCs w:val="28"/>
        </w:rPr>
        <w:t>Административного регламента,</w:t>
      </w:r>
      <w:r w:rsidRPr="00524135">
        <w:rPr>
          <w:spacing w:val="63"/>
          <w:sz w:val="28"/>
          <w:szCs w:val="28"/>
        </w:rPr>
        <w:t xml:space="preserve"> </w:t>
      </w:r>
      <w:r w:rsidRPr="00524135">
        <w:rPr>
          <w:sz w:val="28"/>
          <w:szCs w:val="28"/>
        </w:rPr>
        <w:t>посредством</w:t>
      </w:r>
      <w:r w:rsidRPr="00524135">
        <w:rPr>
          <w:spacing w:val="63"/>
          <w:sz w:val="28"/>
          <w:szCs w:val="28"/>
        </w:rPr>
        <w:t xml:space="preserve"> </w:t>
      </w:r>
      <w:r w:rsidRPr="00524135">
        <w:rPr>
          <w:sz w:val="28"/>
          <w:szCs w:val="28"/>
        </w:rPr>
        <w:t>почтовой</w:t>
      </w:r>
      <w:r w:rsidRPr="00524135">
        <w:rPr>
          <w:spacing w:val="63"/>
          <w:sz w:val="28"/>
          <w:szCs w:val="28"/>
        </w:rPr>
        <w:t xml:space="preserve"> </w:t>
      </w:r>
      <w:r w:rsidRPr="00524135">
        <w:rPr>
          <w:sz w:val="28"/>
          <w:szCs w:val="28"/>
        </w:rPr>
        <w:t>связи копии</w:t>
      </w:r>
      <w:r w:rsidRPr="00524135">
        <w:rPr>
          <w:spacing w:val="63"/>
          <w:sz w:val="28"/>
          <w:szCs w:val="28"/>
        </w:rPr>
        <w:t xml:space="preserve"> </w:t>
      </w:r>
      <w:r w:rsidRPr="00524135">
        <w:rPr>
          <w:sz w:val="28"/>
          <w:szCs w:val="28"/>
        </w:rPr>
        <w:t>документов,</w:t>
      </w:r>
      <w:r w:rsidRPr="00524135">
        <w:rPr>
          <w:spacing w:val="1"/>
          <w:sz w:val="28"/>
          <w:szCs w:val="28"/>
        </w:rPr>
        <w:t xml:space="preserve"> </w:t>
      </w:r>
      <w:r w:rsidRPr="00524135">
        <w:rPr>
          <w:sz w:val="28"/>
          <w:szCs w:val="28"/>
        </w:rPr>
        <w:t>подпись</w:t>
      </w:r>
      <w:r w:rsidRPr="00524135">
        <w:rPr>
          <w:spacing w:val="1"/>
          <w:sz w:val="28"/>
          <w:szCs w:val="28"/>
        </w:rPr>
        <w:t xml:space="preserve"> </w:t>
      </w:r>
      <w:r w:rsidR="003B5CA4" w:rsidRPr="00524135">
        <w:rPr>
          <w:spacing w:val="1"/>
          <w:sz w:val="28"/>
          <w:szCs w:val="28"/>
        </w:rPr>
        <w:t>з</w:t>
      </w:r>
      <w:r w:rsidRPr="00524135">
        <w:rPr>
          <w:sz w:val="28"/>
          <w:szCs w:val="28"/>
        </w:rPr>
        <w:t>аявителя</w:t>
      </w:r>
      <w:r w:rsidRPr="00524135">
        <w:rPr>
          <w:spacing w:val="1"/>
          <w:sz w:val="28"/>
          <w:szCs w:val="28"/>
        </w:rPr>
        <w:t xml:space="preserve"> </w:t>
      </w:r>
      <w:r w:rsidRPr="00524135">
        <w:rPr>
          <w:sz w:val="28"/>
          <w:szCs w:val="28"/>
        </w:rPr>
        <w:t>должн</w:t>
      </w:r>
      <w:r w:rsidR="004C57CB">
        <w:rPr>
          <w:sz w:val="28"/>
          <w:szCs w:val="28"/>
        </w:rPr>
        <w:t>а</w:t>
      </w:r>
      <w:r w:rsidRPr="00524135">
        <w:rPr>
          <w:spacing w:val="1"/>
          <w:sz w:val="28"/>
          <w:szCs w:val="28"/>
        </w:rPr>
        <w:t xml:space="preserve"> </w:t>
      </w:r>
      <w:r w:rsidRPr="00524135">
        <w:rPr>
          <w:sz w:val="28"/>
          <w:szCs w:val="28"/>
        </w:rPr>
        <w:t>быть</w:t>
      </w:r>
      <w:r w:rsidRPr="00524135">
        <w:rPr>
          <w:spacing w:val="1"/>
          <w:sz w:val="28"/>
          <w:szCs w:val="28"/>
        </w:rPr>
        <w:t xml:space="preserve"> </w:t>
      </w:r>
      <w:r w:rsidRPr="00524135">
        <w:rPr>
          <w:sz w:val="28"/>
          <w:szCs w:val="28"/>
        </w:rPr>
        <w:t>заверен</w:t>
      </w:r>
      <w:r w:rsidR="004C57CB">
        <w:rPr>
          <w:sz w:val="28"/>
          <w:szCs w:val="28"/>
        </w:rPr>
        <w:t>а</w:t>
      </w:r>
      <w:r w:rsidRPr="00524135">
        <w:rPr>
          <w:spacing w:val="1"/>
          <w:sz w:val="28"/>
          <w:szCs w:val="28"/>
        </w:rPr>
        <w:t xml:space="preserve"> </w:t>
      </w:r>
      <w:r w:rsidRPr="00524135">
        <w:rPr>
          <w:sz w:val="28"/>
          <w:szCs w:val="28"/>
        </w:rPr>
        <w:t>в</w:t>
      </w:r>
      <w:r w:rsidRPr="00524135">
        <w:rPr>
          <w:spacing w:val="1"/>
          <w:sz w:val="28"/>
          <w:szCs w:val="28"/>
        </w:rPr>
        <w:t xml:space="preserve"> </w:t>
      </w:r>
      <w:r w:rsidRPr="00524135">
        <w:rPr>
          <w:sz w:val="28"/>
          <w:szCs w:val="28"/>
        </w:rPr>
        <w:t>установленном</w:t>
      </w:r>
      <w:r w:rsidRPr="00524135">
        <w:rPr>
          <w:spacing w:val="1"/>
          <w:sz w:val="28"/>
          <w:szCs w:val="28"/>
        </w:rPr>
        <w:t xml:space="preserve"> </w:t>
      </w:r>
      <w:r w:rsidRPr="00524135">
        <w:rPr>
          <w:sz w:val="28"/>
          <w:szCs w:val="28"/>
        </w:rPr>
        <w:t>законодательством Российской Федерации порядке. Подлинники документов</w:t>
      </w:r>
      <w:r w:rsidRPr="00524135">
        <w:rPr>
          <w:spacing w:val="1"/>
          <w:sz w:val="28"/>
          <w:szCs w:val="28"/>
        </w:rPr>
        <w:t xml:space="preserve"> </w:t>
      </w:r>
      <w:r w:rsidRPr="00524135">
        <w:rPr>
          <w:sz w:val="28"/>
          <w:szCs w:val="28"/>
        </w:rPr>
        <w:t>не</w:t>
      </w:r>
      <w:r w:rsidRPr="00524135">
        <w:rPr>
          <w:spacing w:val="5"/>
          <w:sz w:val="28"/>
          <w:szCs w:val="28"/>
        </w:rPr>
        <w:t xml:space="preserve"> </w:t>
      </w:r>
      <w:r w:rsidRPr="00524135">
        <w:rPr>
          <w:sz w:val="28"/>
          <w:szCs w:val="28"/>
        </w:rPr>
        <w:t>направляются.</w:t>
      </w:r>
    </w:p>
    <w:p w14:paraId="358DBA34"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Направление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заявления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копий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документов</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посредством</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почтовой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связи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осуществляется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способом,</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позволяющим</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подтвердить</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факт</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дату</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отправления.</w:t>
      </w:r>
    </w:p>
    <w:p w14:paraId="192D30AA" w14:textId="77777777" w:rsidR="00C62DF4" w:rsidRPr="00524135" w:rsidRDefault="00D035C5" w:rsidP="00A60F74">
      <w:pPr>
        <w:pStyle w:val="ConsPlusNormal"/>
        <w:ind w:firstLine="539"/>
        <w:jc w:val="both"/>
        <w:rPr>
          <w:rFonts w:ascii="Times New Roman" w:hAnsi="Times New Roman" w:cs="Times New Roman"/>
          <w:sz w:val="28"/>
          <w:szCs w:val="28"/>
        </w:rPr>
      </w:pPr>
      <w:r w:rsidRPr="00524135">
        <w:rPr>
          <w:rFonts w:ascii="Times New Roman" w:hAnsi="Times New Roman" w:cs="Times New Roman"/>
          <w:sz w:val="28"/>
          <w:szCs w:val="28"/>
        </w:rPr>
        <w:t xml:space="preserve">2.14 </w:t>
      </w:r>
      <w:r w:rsidR="00C62DF4" w:rsidRPr="00524135">
        <w:rPr>
          <w:rFonts w:ascii="Times New Roman" w:hAnsi="Times New Roman" w:cs="Times New Roman"/>
          <w:sz w:val="28"/>
          <w:szCs w:val="28"/>
        </w:rPr>
        <w:t xml:space="preserve">В случае направления заявления посредством Единого портала или регионального портала сведения из документов,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00C62DF4" w:rsidRPr="00524135">
          <w:rPr>
            <w:rFonts w:ascii="Times New Roman" w:hAnsi="Times New Roman" w:cs="Times New Roman"/>
            <w:sz w:val="28"/>
            <w:szCs w:val="28"/>
          </w:rPr>
          <w:t xml:space="preserve">пункте </w:t>
        </w:r>
        <w:r w:rsidR="00A60F74" w:rsidRPr="00524135">
          <w:rPr>
            <w:rFonts w:ascii="Times New Roman" w:hAnsi="Times New Roman" w:cs="Times New Roman"/>
            <w:sz w:val="28"/>
            <w:szCs w:val="28"/>
          </w:rPr>
          <w:t>2.10</w:t>
        </w:r>
      </w:hyperlink>
      <w:r w:rsidR="00C62DF4" w:rsidRPr="00524135">
        <w:rPr>
          <w:rFonts w:ascii="Times New Roman" w:hAnsi="Times New Roman" w:cs="Times New Roman"/>
          <w:sz w:val="28"/>
          <w:szCs w:val="28"/>
        </w:rPr>
        <w:t xml:space="preserve"> настоящего </w:t>
      </w:r>
      <w:r w:rsidR="00A60F74" w:rsidRPr="00524135">
        <w:rPr>
          <w:rFonts w:ascii="Times New Roman" w:hAnsi="Times New Roman" w:cs="Times New Roman"/>
          <w:sz w:val="28"/>
          <w:szCs w:val="28"/>
        </w:rPr>
        <w:t>Административного регламента</w:t>
      </w:r>
      <w:r w:rsidR="00C62DF4" w:rsidRPr="00524135">
        <w:rPr>
          <w:rFonts w:ascii="Times New Roman" w:hAnsi="Times New Roman" w:cs="Times New Roman"/>
          <w:sz w:val="28"/>
          <w:szCs w:val="28"/>
        </w:rPr>
        <w:t>, формируются при подтверждении учетной записи в федеральной государс</w:t>
      </w:r>
      <w:r w:rsidR="00A60F74" w:rsidRPr="00524135">
        <w:rPr>
          <w:rFonts w:ascii="Times New Roman" w:hAnsi="Times New Roman" w:cs="Times New Roman"/>
          <w:sz w:val="28"/>
          <w:szCs w:val="28"/>
        </w:rPr>
        <w:t>твенной информационной системе «</w:t>
      </w:r>
      <w:r w:rsidR="00C62DF4" w:rsidRPr="00524135">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60F74" w:rsidRPr="00524135">
        <w:rPr>
          <w:rFonts w:ascii="Times New Roman" w:hAnsi="Times New Roman" w:cs="Times New Roman"/>
          <w:sz w:val="28"/>
          <w:szCs w:val="28"/>
        </w:rPr>
        <w:t>»</w:t>
      </w:r>
      <w:r w:rsidR="00C62DF4" w:rsidRPr="00524135">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5B0A014"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Сведения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из</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документа,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удостоверяющего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личность</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заявителя,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проверяются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подтверждении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учетной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записи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единой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системе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идентификации</w:t>
      </w:r>
      <w:r w:rsidRPr="00524135">
        <w:rPr>
          <w:rFonts w:ascii="Times New Roman" w:hAnsi="Times New Roman" w:cs="Times New Roman"/>
          <w:spacing w:val="31"/>
          <w:sz w:val="28"/>
          <w:szCs w:val="28"/>
        </w:rPr>
        <w:t xml:space="preserve"> </w:t>
      </w:r>
      <w:r w:rsidRPr="00524135">
        <w:rPr>
          <w:rFonts w:ascii="Times New Roman" w:hAnsi="Times New Roman" w:cs="Times New Roman"/>
          <w:sz w:val="28"/>
          <w:szCs w:val="28"/>
        </w:rPr>
        <w:t>и</w:t>
      </w:r>
      <w:r w:rsidRPr="00524135">
        <w:rPr>
          <w:rFonts w:ascii="Times New Roman" w:hAnsi="Times New Roman" w:cs="Times New Roman"/>
          <w:spacing w:val="3"/>
          <w:sz w:val="28"/>
          <w:szCs w:val="28"/>
        </w:rPr>
        <w:t xml:space="preserve"> </w:t>
      </w:r>
      <w:r w:rsidRPr="00524135">
        <w:rPr>
          <w:rFonts w:ascii="Times New Roman" w:hAnsi="Times New Roman" w:cs="Times New Roman"/>
          <w:sz w:val="28"/>
          <w:szCs w:val="28"/>
        </w:rPr>
        <w:t>аутентификации.</w:t>
      </w:r>
    </w:p>
    <w:p w14:paraId="13FA138F"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Заявление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 документы,</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указанные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в пункте 2.10 настоящего</w:t>
      </w:r>
      <w:r w:rsidRPr="00524135">
        <w:rPr>
          <w:rFonts w:ascii="Times New Roman" w:hAnsi="Times New Roman" w:cs="Times New Roman"/>
          <w:spacing w:val="63"/>
          <w:sz w:val="28"/>
          <w:szCs w:val="28"/>
        </w:rPr>
        <w:t xml:space="preserve"> </w:t>
      </w:r>
      <w:r w:rsidRPr="00524135">
        <w:rPr>
          <w:rFonts w:ascii="Times New Roman" w:hAnsi="Times New Roman" w:cs="Times New Roman"/>
          <w:sz w:val="28"/>
          <w:szCs w:val="28"/>
        </w:rPr>
        <w:t>Административного регламента,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представляемые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форме</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электронных</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документов,</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подписываются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соответствии</w:t>
      </w:r>
      <w:r w:rsidRPr="00524135">
        <w:rPr>
          <w:rFonts w:ascii="Times New Roman" w:hAnsi="Times New Roman" w:cs="Times New Roman"/>
          <w:spacing w:val="37"/>
          <w:sz w:val="28"/>
          <w:szCs w:val="28"/>
        </w:rPr>
        <w:t xml:space="preserve"> </w:t>
      </w:r>
      <w:r w:rsidRPr="00524135">
        <w:rPr>
          <w:rFonts w:ascii="Times New Roman" w:hAnsi="Times New Roman" w:cs="Times New Roman"/>
          <w:sz w:val="28"/>
          <w:szCs w:val="28"/>
        </w:rPr>
        <w:t>со</w:t>
      </w:r>
      <w:r w:rsidRPr="00524135">
        <w:rPr>
          <w:rFonts w:ascii="Times New Roman" w:hAnsi="Times New Roman" w:cs="Times New Roman"/>
          <w:spacing w:val="12"/>
          <w:sz w:val="28"/>
          <w:szCs w:val="28"/>
        </w:rPr>
        <w:t xml:space="preserve"> </w:t>
      </w:r>
      <w:r w:rsidRPr="00524135">
        <w:rPr>
          <w:rFonts w:ascii="Times New Roman" w:hAnsi="Times New Roman" w:cs="Times New Roman"/>
          <w:sz w:val="28"/>
          <w:szCs w:val="28"/>
        </w:rPr>
        <w:t>статьями</w:t>
      </w:r>
      <w:r w:rsidRPr="00524135">
        <w:rPr>
          <w:rFonts w:ascii="Times New Roman" w:hAnsi="Times New Roman" w:cs="Times New Roman"/>
          <w:spacing w:val="25"/>
          <w:sz w:val="28"/>
          <w:szCs w:val="28"/>
        </w:rPr>
        <w:t xml:space="preserve"> </w:t>
      </w:r>
      <w:r w:rsidRPr="00524135">
        <w:rPr>
          <w:rFonts w:ascii="Times New Roman" w:hAnsi="Times New Roman" w:cs="Times New Roman"/>
          <w:sz w:val="28"/>
          <w:szCs w:val="28"/>
        </w:rPr>
        <w:t>21</w:t>
      </w:r>
      <w:r w:rsidR="00EF7A46">
        <w:rPr>
          <w:rFonts w:ascii="Times New Roman" w:hAnsi="Times New Roman" w:cs="Times New Roman"/>
          <w:sz w:val="28"/>
          <w:szCs w:val="28"/>
        </w:rPr>
        <w:t>.1</w:t>
      </w:r>
      <w:r w:rsidRPr="00524135">
        <w:rPr>
          <w:rFonts w:ascii="Times New Roman" w:hAnsi="Times New Roman" w:cs="Times New Roman"/>
          <w:sz w:val="28"/>
          <w:szCs w:val="28"/>
        </w:rPr>
        <w:t>,</w:t>
      </w:r>
      <w:r w:rsidRPr="00524135">
        <w:rPr>
          <w:rFonts w:ascii="Times New Roman" w:hAnsi="Times New Roman" w:cs="Times New Roman"/>
          <w:spacing w:val="13"/>
          <w:sz w:val="28"/>
          <w:szCs w:val="28"/>
        </w:rPr>
        <w:t xml:space="preserve"> </w:t>
      </w:r>
      <w:r w:rsidRPr="00524135">
        <w:rPr>
          <w:rFonts w:ascii="Times New Roman" w:hAnsi="Times New Roman" w:cs="Times New Roman"/>
          <w:sz w:val="28"/>
          <w:szCs w:val="28"/>
        </w:rPr>
        <w:t>21</w:t>
      </w:r>
      <w:r w:rsidR="00EF7A46">
        <w:rPr>
          <w:rFonts w:ascii="Times New Roman" w:hAnsi="Times New Roman" w:cs="Times New Roman"/>
          <w:sz w:val="28"/>
          <w:szCs w:val="28"/>
        </w:rPr>
        <w:t>.2</w:t>
      </w:r>
      <w:r w:rsidRPr="00524135">
        <w:rPr>
          <w:rFonts w:ascii="Times New Roman" w:hAnsi="Times New Roman" w:cs="Times New Roman"/>
          <w:sz w:val="28"/>
          <w:szCs w:val="28"/>
        </w:rPr>
        <w:t xml:space="preserve"> Федерального</w:t>
      </w:r>
      <w:r w:rsidRPr="00524135">
        <w:rPr>
          <w:rFonts w:ascii="Times New Roman" w:hAnsi="Times New Roman" w:cs="Times New Roman"/>
          <w:spacing w:val="28"/>
          <w:sz w:val="28"/>
          <w:szCs w:val="28"/>
        </w:rPr>
        <w:t xml:space="preserve"> </w:t>
      </w:r>
      <w:r w:rsidRPr="00524135">
        <w:rPr>
          <w:rFonts w:ascii="Times New Roman" w:hAnsi="Times New Roman" w:cs="Times New Roman"/>
          <w:sz w:val="28"/>
          <w:szCs w:val="28"/>
        </w:rPr>
        <w:t>закона</w:t>
      </w:r>
      <w:r w:rsidRPr="00524135">
        <w:rPr>
          <w:rFonts w:ascii="Times New Roman" w:hAnsi="Times New Roman" w:cs="Times New Roman"/>
          <w:spacing w:val="21"/>
          <w:sz w:val="28"/>
          <w:szCs w:val="28"/>
        </w:rPr>
        <w:t xml:space="preserve"> </w:t>
      </w:r>
      <w:r w:rsidRPr="00524135">
        <w:rPr>
          <w:rFonts w:ascii="Times New Roman" w:hAnsi="Times New Roman" w:cs="Times New Roman"/>
          <w:sz w:val="28"/>
          <w:szCs w:val="28"/>
        </w:rPr>
        <w:t>от</w:t>
      </w:r>
      <w:r w:rsidRPr="00524135">
        <w:rPr>
          <w:rFonts w:ascii="Times New Roman" w:hAnsi="Times New Roman" w:cs="Times New Roman"/>
          <w:spacing w:val="15"/>
          <w:sz w:val="28"/>
          <w:szCs w:val="28"/>
        </w:rPr>
        <w:t xml:space="preserve"> </w:t>
      </w:r>
      <w:r w:rsidRPr="00524135">
        <w:rPr>
          <w:rFonts w:ascii="Times New Roman" w:hAnsi="Times New Roman" w:cs="Times New Roman"/>
          <w:sz w:val="28"/>
          <w:szCs w:val="28"/>
        </w:rPr>
        <w:t>27</w:t>
      </w:r>
      <w:r w:rsidRPr="00524135">
        <w:rPr>
          <w:rFonts w:ascii="Times New Roman" w:hAnsi="Times New Roman" w:cs="Times New Roman"/>
          <w:spacing w:val="12"/>
          <w:sz w:val="28"/>
          <w:szCs w:val="28"/>
        </w:rPr>
        <w:t xml:space="preserve"> </w:t>
      </w:r>
      <w:r w:rsidRPr="00524135">
        <w:rPr>
          <w:rFonts w:ascii="Times New Roman" w:hAnsi="Times New Roman" w:cs="Times New Roman"/>
          <w:sz w:val="28"/>
          <w:szCs w:val="28"/>
        </w:rPr>
        <w:t>июля</w:t>
      </w:r>
      <w:r w:rsidRPr="00524135">
        <w:rPr>
          <w:rFonts w:ascii="Times New Roman" w:hAnsi="Times New Roman" w:cs="Times New Roman"/>
          <w:spacing w:val="19"/>
          <w:sz w:val="28"/>
          <w:szCs w:val="28"/>
        </w:rPr>
        <w:t xml:space="preserve"> </w:t>
      </w:r>
      <w:r w:rsidRPr="00524135">
        <w:rPr>
          <w:rFonts w:ascii="Times New Roman" w:hAnsi="Times New Roman" w:cs="Times New Roman"/>
          <w:sz w:val="28"/>
          <w:szCs w:val="28"/>
        </w:rPr>
        <w:t>2010</w:t>
      </w:r>
      <w:r w:rsidRPr="00524135">
        <w:rPr>
          <w:rFonts w:ascii="Times New Roman" w:hAnsi="Times New Roman" w:cs="Times New Roman"/>
          <w:spacing w:val="21"/>
          <w:sz w:val="28"/>
          <w:szCs w:val="28"/>
        </w:rPr>
        <w:t xml:space="preserve"> </w:t>
      </w:r>
      <w:r w:rsidRPr="00524135">
        <w:rPr>
          <w:rFonts w:ascii="Times New Roman" w:hAnsi="Times New Roman" w:cs="Times New Roman"/>
          <w:sz w:val="28"/>
          <w:szCs w:val="28"/>
        </w:rPr>
        <w:t>года №</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210-ФЗ</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«Об</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организации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предоставления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государственных</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муниципальных</w:t>
      </w:r>
      <w:r w:rsidRPr="00524135">
        <w:rPr>
          <w:rFonts w:ascii="Times New Roman" w:hAnsi="Times New Roman" w:cs="Times New Roman"/>
          <w:spacing w:val="125"/>
          <w:sz w:val="28"/>
          <w:szCs w:val="28"/>
        </w:rPr>
        <w:t xml:space="preserve"> </w:t>
      </w:r>
      <w:r w:rsidRPr="00524135">
        <w:rPr>
          <w:rFonts w:ascii="Times New Roman" w:hAnsi="Times New Roman" w:cs="Times New Roman"/>
          <w:sz w:val="28"/>
          <w:szCs w:val="28"/>
        </w:rPr>
        <w:t>услуг»,</w:t>
      </w:r>
      <w:r w:rsidRPr="00524135">
        <w:rPr>
          <w:rFonts w:ascii="Times New Roman" w:hAnsi="Times New Roman" w:cs="Times New Roman"/>
          <w:spacing w:val="97"/>
          <w:sz w:val="28"/>
          <w:szCs w:val="28"/>
        </w:rPr>
        <w:t xml:space="preserve"> </w:t>
      </w:r>
      <w:r w:rsidRPr="00524135">
        <w:rPr>
          <w:rFonts w:ascii="Times New Roman" w:hAnsi="Times New Roman" w:cs="Times New Roman"/>
          <w:sz w:val="28"/>
          <w:szCs w:val="28"/>
        </w:rPr>
        <w:t>с</w:t>
      </w:r>
      <w:r w:rsidRPr="00524135">
        <w:rPr>
          <w:rFonts w:ascii="Times New Roman" w:hAnsi="Times New Roman" w:cs="Times New Roman"/>
          <w:spacing w:val="85"/>
          <w:sz w:val="28"/>
          <w:szCs w:val="28"/>
        </w:rPr>
        <w:t xml:space="preserve"> </w:t>
      </w:r>
      <w:r w:rsidRPr="00524135">
        <w:rPr>
          <w:rFonts w:ascii="Times New Roman" w:hAnsi="Times New Roman" w:cs="Times New Roman"/>
          <w:sz w:val="28"/>
          <w:szCs w:val="28"/>
        </w:rPr>
        <w:t>Федеральным</w:t>
      </w:r>
      <w:r w:rsidRPr="00524135">
        <w:rPr>
          <w:rFonts w:ascii="Times New Roman" w:hAnsi="Times New Roman" w:cs="Times New Roman"/>
          <w:spacing w:val="117"/>
          <w:sz w:val="28"/>
          <w:szCs w:val="28"/>
        </w:rPr>
        <w:t xml:space="preserve"> </w:t>
      </w:r>
      <w:r w:rsidRPr="00524135">
        <w:rPr>
          <w:rFonts w:ascii="Times New Roman" w:hAnsi="Times New Roman" w:cs="Times New Roman"/>
          <w:sz w:val="28"/>
          <w:szCs w:val="28"/>
        </w:rPr>
        <w:t>законом</w:t>
      </w:r>
      <w:r w:rsidRPr="00524135">
        <w:rPr>
          <w:rFonts w:ascii="Times New Roman" w:hAnsi="Times New Roman" w:cs="Times New Roman"/>
          <w:spacing w:val="105"/>
          <w:sz w:val="28"/>
          <w:szCs w:val="28"/>
        </w:rPr>
        <w:t xml:space="preserve"> </w:t>
      </w:r>
      <w:r w:rsidRPr="00524135">
        <w:rPr>
          <w:rFonts w:ascii="Times New Roman" w:hAnsi="Times New Roman" w:cs="Times New Roman"/>
          <w:sz w:val="28"/>
          <w:szCs w:val="28"/>
        </w:rPr>
        <w:t>от</w:t>
      </w:r>
      <w:r w:rsidRPr="00524135">
        <w:rPr>
          <w:rFonts w:ascii="Times New Roman" w:hAnsi="Times New Roman" w:cs="Times New Roman"/>
          <w:spacing w:val="90"/>
          <w:sz w:val="28"/>
          <w:szCs w:val="28"/>
        </w:rPr>
        <w:t xml:space="preserve"> </w:t>
      </w:r>
      <w:r w:rsidRPr="00524135">
        <w:rPr>
          <w:rFonts w:ascii="Times New Roman" w:hAnsi="Times New Roman" w:cs="Times New Roman"/>
          <w:sz w:val="28"/>
          <w:szCs w:val="28"/>
        </w:rPr>
        <w:t>6</w:t>
      </w:r>
      <w:r w:rsidRPr="00524135">
        <w:rPr>
          <w:rFonts w:ascii="Times New Roman" w:hAnsi="Times New Roman" w:cs="Times New Roman"/>
          <w:spacing w:val="82"/>
          <w:sz w:val="28"/>
          <w:szCs w:val="28"/>
        </w:rPr>
        <w:t xml:space="preserve"> </w:t>
      </w:r>
      <w:r w:rsidRPr="00524135">
        <w:rPr>
          <w:rFonts w:ascii="Times New Roman" w:hAnsi="Times New Roman" w:cs="Times New Roman"/>
          <w:sz w:val="28"/>
          <w:szCs w:val="28"/>
        </w:rPr>
        <w:t>апреля</w:t>
      </w:r>
      <w:r w:rsidRPr="00524135">
        <w:rPr>
          <w:rFonts w:ascii="Times New Roman" w:hAnsi="Times New Roman" w:cs="Times New Roman"/>
          <w:spacing w:val="110"/>
          <w:sz w:val="28"/>
          <w:szCs w:val="28"/>
        </w:rPr>
        <w:t xml:space="preserve"> </w:t>
      </w:r>
      <w:r w:rsidRPr="00524135">
        <w:rPr>
          <w:rFonts w:ascii="Times New Roman" w:hAnsi="Times New Roman" w:cs="Times New Roman"/>
          <w:sz w:val="28"/>
          <w:szCs w:val="28"/>
        </w:rPr>
        <w:t>2011</w:t>
      </w:r>
      <w:r w:rsidRPr="00524135">
        <w:rPr>
          <w:rFonts w:ascii="Times New Roman" w:hAnsi="Times New Roman" w:cs="Times New Roman"/>
          <w:spacing w:val="102"/>
          <w:sz w:val="28"/>
          <w:szCs w:val="28"/>
        </w:rPr>
        <w:t xml:space="preserve"> </w:t>
      </w:r>
      <w:r w:rsidRPr="00524135">
        <w:rPr>
          <w:rFonts w:ascii="Times New Roman" w:hAnsi="Times New Roman" w:cs="Times New Roman"/>
          <w:sz w:val="28"/>
          <w:szCs w:val="28"/>
        </w:rPr>
        <w:t>года №</w:t>
      </w:r>
      <w:r w:rsidRPr="00524135">
        <w:rPr>
          <w:rFonts w:ascii="Times New Roman" w:hAnsi="Times New Roman" w:cs="Times New Roman"/>
          <w:spacing w:val="32"/>
          <w:sz w:val="28"/>
          <w:szCs w:val="28"/>
        </w:rPr>
        <w:t xml:space="preserve"> </w:t>
      </w:r>
      <w:r w:rsidRPr="00524135">
        <w:rPr>
          <w:rFonts w:ascii="Times New Roman" w:hAnsi="Times New Roman" w:cs="Times New Roman"/>
          <w:sz w:val="28"/>
          <w:szCs w:val="28"/>
        </w:rPr>
        <w:t>63-ФЗ</w:t>
      </w:r>
      <w:r w:rsidRPr="00524135">
        <w:rPr>
          <w:rFonts w:ascii="Times New Roman" w:hAnsi="Times New Roman" w:cs="Times New Roman"/>
          <w:spacing w:val="-12"/>
          <w:sz w:val="28"/>
          <w:szCs w:val="28"/>
        </w:rPr>
        <w:t xml:space="preserve"> </w:t>
      </w:r>
      <w:r w:rsidRPr="00524135">
        <w:rPr>
          <w:rFonts w:ascii="Times New Roman" w:hAnsi="Times New Roman" w:cs="Times New Roman"/>
          <w:sz w:val="28"/>
          <w:szCs w:val="28"/>
        </w:rPr>
        <w:t>«Об</w:t>
      </w:r>
      <w:r w:rsidRPr="00524135">
        <w:rPr>
          <w:rFonts w:ascii="Times New Roman" w:hAnsi="Times New Roman" w:cs="Times New Roman"/>
          <w:spacing w:val="-9"/>
          <w:sz w:val="28"/>
          <w:szCs w:val="28"/>
        </w:rPr>
        <w:t xml:space="preserve"> </w:t>
      </w:r>
      <w:r w:rsidRPr="00524135">
        <w:rPr>
          <w:rFonts w:ascii="Times New Roman" w:hAnsi="Times New Roman" w:cs="Times New Roman"/>
          <w:sz w:val="28"/>
          <w:szCs w:val="28"/>
        </w:rPr>
        <w:t>электронной</w:t>
      </w:r>
      <w:r w:rsidRPr="00524135">
        <w:rPr>
          <w:rFonts w:ascii="Times New Roman" w:hAnsi="Times New Roman" w:cs="Times New Roman"/>
          <w:spacing w:val="2"/>
          <w:sz w:val="28"/>
          <w:szCs w:val="28"/>
        </w:rPr>
        <w:t xml:space="preserve"> </w:t>
      </w:r>
      <w:r w:rsidRPr="00524135">
        <w:rPr>
          <w:rFonts w:ascii="Times New Roman" w:hAnsi="Times New Roman" w:cs="Times New Roman"/>
          <w:sz w:val="28"/>
          <w:szCs w:val="28"/>
        </w:rPr>
        <w:t>подписи».</w:t>
      </w:r>
    </w:p>
    <w:p w14:paraId="7BCD04D3"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rPr>
        <w:t xml:space="preserve">2.15 </w:t>
      </w:r>
      <w:r w:rsidRPr="00524135">
        <w:rPr>
          <w:b w:val="0"/>
        </w:rPr>
        <w:t>Требования к электронным документам, представляемым посредством ЕПГУ:</w:t>
      </w:r>
    </w:p>
    <w:p w14:paraId="033F157B"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а)</w:t>
      </w:r>
      <w:r w:rsidRPr="00524135">
        <w:rPr>
          <w:rStyle w:val="2"/>
          <w:b w:val="0"/>
          <w:color w:val="000000"/>
        </w:rPr>
        <w:tab/>
      </w:r>
      <w:r w:rsidRPr="00524135">
        <w:rPr>
          <w:rStyle w:val="2"/>
          <w:b w:val="0"/>
          <w:color w:val="000000"/>
          <w:lang w:val="en-US"/>
        </w:rPr>
        <w:t>xml</w:t>
      </w:r>
      <w:r w:rsidRPr="00524135">
        <w:rPr>
          <w:rStyle w:val="2"/>
          <w:b w:val="0"/>
          <w:color w:val="000000"/>
        </w:rPr>
        <w:t xml:space="preserve"> - для формализованных документов;</w:t>
      </w:r>
    </w:p>
    <w:p w14:paraId="2627C8DB"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б)</w:t>
      </w:r>
      <w:r w:rsidRPr="00524135">
        <w:rPr>
          <w:rStyle w:val="2"/>
          <w:b w:val="0"/>
          <w:color w:val="000000"/>
        </w:rPr>
        <w:tab/>
      </w:r>
      <w:r w:rsidRPr="00524135">
        <w:rPr>
          <w:rStyle w:val="2"/>
          <w:b w:val="0"/>
          <w:color w:val="000000"/>
          <w:lang w:val="en-US"/>
        </w:rPr>
        <w:t>doc</w:t>
      </w:r>
      <w:r w:rsidRPr="00524135">
        <w:rPr>
          <w:rStyle w:val="2"/>
          <w:b w:val="0"/>
          <w:color w:val="000000"/>
        </w:rPr>
        <w:t xml:space="preserve">, </w:t>
      </w:r>
      <w:r w:rsidRPr="00524135">
        <w:rPr>
          <w:rStyle w:val="2"/>
          <w:b w:val="0"/>
          <w:color w:val="000000"/>
          <w:lang w:val="en-US"/>
        </w:rPr>
        <w:t>docx</w:t>
      </w:r>
      <w:r w:rsidRPr="00524135">
        <w:rPr>
          <w:rStyle w:val="2"/>
          <w:b w:val="0"/>
          <w:color w:val="000000"/>
        </w:rPr>
        <w:t xml:space="preserve">, </w:t>
      </w:r>
      <w:r w:rsidRPr="00524135">
        <w:rPr>
          <w:rStyle w:val="2"/>
          <w:b w:val="0"/>
          <w:color w:val="000000"/>
          <w:lang w:val="en-US"/>
        </w:rPr>
        <w:t>odt</w:t>
      </w:r>
      <w:r w:rsidRPr="00524135">
        <w:rPr>
          <w:rStyle w:val="2"/>
          <w:b w:val="0"/>
          <w:color w:val="000000"/>
        </w:rPr>
        <w:t xml:space="preserve"> - для документов с текстовым содержанием, не </w:t>
      </w:r>
      <w:r w:rsidRPr="00524135">
        <w:rPr>
          <w:rStyle w:val="2"/>
          <w:b w:val="0"/>
          <w:color w:val="000000"/>
        </w:rPr>
        <w:lastRenderedPageBreak/>
        <w:t>включающим формулы (за исключением документов, указанных в подпункте «в» настоящего пункта);</w:t>
      </w:r>
    </w:p>
    <w:p w14:paraId="5F5143BD"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в)</w:t>
      </w:r>
      <w:r w:rsidRPr="00524135">
        <w:rPr>
          <w:rStyle w:val="2"/>
          <w:b w:val="0"/>
          <w:color w:val="000000"/>
        </w:rPr>
        <w:tab/>
      </w:r>
      <w:r w:rsidRPr="00524135">
        <w:rPr>
          <w:rStyle w:val="2"/>
          <w:b w:val="0"/>
          <w:color w:val="000000"/>
          <w:lang w:val="en-US"/>
        </w:rPr>
        <w:t>xls</w:t>
      </w:r>
      <w:r w:rsidRPr="00524135">
        <w:rPr>
          <w:rStyle w:val="2"/>
          <w:b w:val="0"/>
          <w:color w:val="000000"/>
        </w:rPr>
        <w:t xml:space="preserve">, </w:t>
      </w:r>
      <w:r w:rsidRPr="00524135">
        <w:rPr>
          <w:rStyle w:val="2"/>
          <w:b w:val="0"/>
          <w:color w:val="000000"/>
          <w:lang w:val="en-US"/>
        </w:rPr>
        <w:t>xlsx</w:t>
      </w:r>
      <w:r w:rsidRPr="00524135">
        <w:rPr>
          <w:rStyle w:val="2"/>
          <w:b w:val="0"/>
          <w:color w:val="000000"/>
        </w:rPr>
        <w:t xml:space="preserve">, </w:t>
      </w:r>
      <w:r w:rsidRPr="00524135">
        <w:rPr>
          <w:rStyle w:val="2"/>
          <w:b w:val="0"/>
          <w:color w:val="000000"/>
          <w:lang w:val="en-US"/>
        </w:rPr>
        <w:t>ods</w:t>
      </w:r>
      <w:r w:rsidRPr="00524135">
        <w:rPr>
          <w:rStyle w:val="2"/>
          <w:b w:val="0"/>
          <w:color w:val="000000"/>
        </w:rPr>
        <w:t xml:space="preserve"> - для документов, содержащих расчеты;</w:t>
      </w:r>
    </w:p>
    <w:p w14:paraId="4BA093C2"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г)</w:t>
      </w:r>
      <w:r w:rsidRPr="00524135">
        <w:rPr>
          <w:rStyle w:val="2"/>
          <w:b w:val="0"/>
          <w:color w:val="000000"/>
        </w:rPr>
        <w:tab/>
      </w:r>
      <w:r w:rsidRPr="00524135">
        <w:rPr>
          <w:rStyle w:val="2"/>
          <w:b w:val="0"/>
          <w:color w:val="000000"/>
          <w:lang w:val="en-US"/>
        </w:rPr>
        <w:t>pdf</w:t>
      </w:r>
      <w:r w:rsidRPr="00524135">
        <w:rPr>
          <w:rStyle w:val="2"/>
          <w:b w:val="0"/>
          <w:color w:val="000000"/>
        </w:rPr>
        <w:t xml:space="preserve">, </w:t>
      </w:r>
      <w:r w:rsidRPr="00524135">
        <w:rPr>
          <w:rStyle w:val="2"/>
          <w:b w:val="0"/>
          <w:color w:val="000000"/>
          <w:lang w:val="en-US"/>
        </w:rPr>
        <w:t>jpg</w:t>
      </w:r>
      <w:r w:rsidRPr="00524135">
        <w:rPr>
          <w:rStyle w:val="2"/>
          <w:b w:val="0"/>
          <w:color w:val="000000"/>
        </w:rPr>
        <w:t xml:space="preserve">, </w:t>
      </w:r>
      <w:r w:rsidRPr="00524135">
        <w:rPr>
          <w:rStyle w:val="2"/>
          <w:b w:val="0"/>
          <w:color w:val="000000"/>
          <w:lang w:val="en-US"/>
        </w:rPr>
        <w:t>jpeg</w:t>
      </w:r>
      <w:r w:rsidRPr="00524135">
        <w:rPr>
          <w:rStyle w:val="2"/>
          <w:b w:val="0"/>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A515B1B"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24135">
        <w:rPr>
          <w:rStyle w:val="2"/>
          <w:b w:val="0"/>
          <w:color w:val="000000"/>
          <w:lang w:val="en-US"/>
        </w:rPr>
        <w:t>dpi</w:t>
      </w:r>
      <w:r w:rsidRPr="00524135">
        <w:rPr>
          <w:rStyle w:val="2"/>
          <w:b w:val="0"/>
          <w:color w:val="000000"/>
        </w:rPr>
        <w:t xml:space="preserve"> (масштаб 1:1) с использованием следующих режимов:</w:t>
      </w:r>
    </w:p>
    <w:p w14:paraId="4E210EA6"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«черно-белый» (при отсутствии в документе графических изображений и (или) цветного текста);</w:t>
      </w:r>
    </w:p>
    <w:p w14:paraId="653BC919"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«оттенки серого» (при наличии в документе графических изображений, отличных от цветного графического изображения);</w:t>
      </w:r>
    </w:p>
    <w:p w14:paraId="419EB945"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«цветной» или «режим полной цветопередачи» (при наличии в документе цветных графических изображений либо цветного текста);</w:t>
      </w:r>
    </w:p>
    <w:p w14:paraId="01366935"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сохранением всех аутентичных признаков подлинности, а именно: графической подписи лица, печати, углового штампа бланка;</w:t>
      </w:r>
    </w:p>
    <w:p w14:paraId="1F6EC144"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76F90B38"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Электронные документы должны обеспечивать:</w:t>
      </w:r>
    </w:p>
    <w:p w14:paraId="4B304D8E"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возможность идентифицировать документ и количество листов в документе;</w:t>
      </w:r>
    </w:p>
    <w:p w14:paraId="171C1987"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C0C1AD3" w14:textId="77777777" w:rsidR="00F071F3" w:rsidRPr="00524135" w:rsidRDefault="00F071F3" w:rsidP="00F071F3">
      <w:pPr>
        <w:pStyle w:val="30"/>
        <w:shd w:val="clear" w:color="auto" w:fill="auto"/>
        <w:spacing w:line="240" w:lineRule="auto"/>
        <w:ind w:firstLine="709"/>
        <w:jc w:val="both"/>
        <w:rPr>
          <w:rStyle w:val="2"/>
          <w:b w:val="0"/>
          <w:color w:val="000000"/>
        </w:rPr>
      </w:pPr>
      <w:r w:rsidRPr="00524135">
        <w:rPr>
          <w:rStyle w:val="2"/>
          <w:b w:val="0"/>
          <w:color w:val="000000"/>
        </w:rPr>
        <w:t xml:space="preserve">Документы, подлежащие представлению в форматах </w:t>
      </w:r>
      <w:r w:rsidRPr="00524135">
        <w:rPr>
          <w:rStyle w:val="2"/>
          <w:b w:val="0"/>
          <w:color w:val="000000"/>
          <w:lang w:val="en-US"/>
        </w:rPr>
        <w:t>xls</w:t>
      </w:r>
      <w:r w:rsidRPr="00524135">
        <w:rPr>
          <w:rStyle w:val="2"/>
          <w:b w:val="0"/>
          <w:color w:val="000000"/>
        </w:rPr>
        <w:t xml:space="preserve">, </w:t>
      </w:r>
      <w:r w:rsidRPr="00524135">
        <w:rPr>
          <w:rStyle w:val="2"/>
          <w:b w:val="0"/>
          <w:color w:val="000000"/>
          <w:lang w:val="en-US"/>
        </w:rPr>
        <w:t>xlsx</w:t>
      </w:r>
      <w:r w:rsidRPr="00524135">
        <w:rPr>
          <w:rStyle w:val="2"/>
          <w:b w:val="0"/>
          <w:color w:val="000000"/>
        </w:rPr>
        <w:t xml:space="preserve"> или </w:t>
      </w:r>
      <w:r w:rsidRPr="00524135">
        <w:rPr>
          <w:rStyle w:val="2"/>
          <w:b w:val="0"/>
          <w:color w:val="000000"/>
          <w:lang w:val="en-US"/>
        </w:rPr>
        <w:t>ods</w:t>
      </w:r>
      <w:r w:rsidRPr="00524135">
        <w:rPr>
          <w:rStyle w:val="2"/>
          <w:b w:val="0"/>
          <w:color w:val="000000"/>
        </w:rPr>
        <w:t>, формируются в виде отдельного электронного документа.</w:t>
      </w:r>
    </w:p>
    <w:p w14:paraId="676DCEC4" w14:textId="77777777" w:rsidR="001F7BE2" w:rsidRPr="00524135" w:rsidRDefault="001F7BE2" w:rsidP="00057A5C">
      <w:pPr>
        <w:pStyle w:val="aa"/>
        <w:numPr>
          <w:ilvl w:val="1"/>
          <w:numId w:val="36"/>
        </w:numPr>
        <w:tabs>
          <w:tab w:val="left" w:pos="0"/>
        </w:tabs>
        <w:ind w:left="0" w:firstLine="709"/>
        <w:rPr>
          <w:sz w:val="28"/>
          <w:szCs w:val="28"/>
        </w:rPr>
      </w:pPr>
      <w:r w:rsidRPr="00524135">
        <w:rPr>
          <w:sz w:val="28"/>
          <w:szCs w:val="28"/>
        </w:rPr>
        <w:t>Заявление и представленные заявителем документы регистрируются</w:t>
      </w:r>
      <w:r w:rsidRPr="00524135">
        <w:rPr>
          <w:spacing w:val="1"/>
          <w:sz w:val="28"/>
          <w:szCs w:val="28"/>
        </w:rPr>
        <w:t xml:space="preserve"> </w:t>
      </w:r>
      <w:r w:rsidRPr="00524135">
        <w:rPr>
          <w:sz w:val="28"/>
          <w:szCs w:val="28"/>
        </w:rPr>
        <w:t>уполномоченным</w:t>
      </w:r>
      <w:r w:rsidRPr="00524135">
        <w:rPr>
          <w:spacing w:val="-5"/>
          <w:sz w:val="28"/>
          <w:szCs w:val="28"/>
        </w:rPr>
        <w:t xml:space="preserve"> </w:t>
      </w:r>
      <w:r w:rsidRPr="00524135">
        <w:rPr>
          <w:sz w:val="28"/>
          <w:szCs w:val="28"/>
        </w:rPr>
        <w:t>органом</w:t>
      </w:r>
      <w:r w:rsidRPr="00524135">
        <w:rPr>
          <w:spacing w:val="22"/>
          <w:sz w:val="28"/>
          <w:szCs w:val="28"/>
        </w:rPr>
        <w:t xml:space="preserve"> </w:t>
      </w:r>
      <w:r w:rsidRPr="00524135">
        <w:rPr>
          <w:sz w:val="28"/>
          <w:szCs w:val="28"/>
        </w:rPr>
        <w:t>в</w:t>
      </w:r>
      <w:r w:rsidRPr="00524135">
        <w:rPr>
          <w:spacing w:val="-6"/>
          <w:sz w:val="28"/>
          <w:szCs w:val="28"/>
        </w:rPr>
        <w:t xml:space="preserve"> </w:t>
      </w:r>
      <w:r w:rsidRPr="00524135">
        <w:rPr>
          <w:sz w:val="28"/>
          <w:szCs w:val="28"/>
        </w:rPr>
        <w:t>день</w:t>
      </w:r>
      <w:r w:rsidRPr="00524135">
        <w:rPr>
          <w:spacing w:val="7"/>
          <w:sz w:val="28"/>
          <w:szCs w:val="28"/>
        </w:rPr>
        <w:t xml:space="preserve"> </w:t>
      </w:r>
      <w:r w:rsidRPr="00524135">
        <w:rPr>
          <w:sz w:val="28"/>
          <w:szCs w:val="28"/>
        </w:rPr>
        <w:t>их</w:t>
      </w:r>
      <w:r w:rsidRPr="00524135">
        <w:rPr>
          <w:spacing w:val="2"/>
          <w:sz w:val="28"/>
          <w:szCs w:val="28"/>
        </w:rPr>
        <w:t xml:space="preserve"> </w:t>
      </w:r>
      <w:r w:rsidRPr="00524135">
        <w:rPr>
          <w:sz w:val="28"/>
          <w:szCs w:val="28"/>
        </w:rPr>
        <w:t>поступления.</w:t>
      </w:r>
    </w:p>
    <w:p w14:paraId="7AA2254B" w14:textId="77777777" w:rsidR="001F7BE2" w:rsidRPr="00524135" w:rsidRDefault="001F7BE2" w:rsidP="00057A5C">
      <w:pPr>
        <w:pStyle w:val="aa"/>
        <w:numPr>
          <w:ilvl w:val="1"/>
          <w:numId w:val="36"/>
        </w:numPr>
        <w:tabs>
          <w:tab w:val="left" w:pos="0"/>
        </w:tabs>
        <w:ind w:left="0" w:firstLine="709"/>
        <w:rPr>
          <w:sz w:val="28"/>
          <w:szCs w:val="28"/>
        </w:rPr>
      </w:pPr>
      <w:r w:rsidRPr="00524135">
        <w:rPr>
          <w:sz w:val="28"/>
          <w:szCs w:val="28"/>
        </w:rPr>
        <w:t>Уполномоченный</w:t>
      </w:r>
      <w:r w:rsidRPr="00524135">
        <w:rPr>
          <w:spacing w:val="1"/>
          <w:sz w:val="28"/>
          <w:szCs w:val="28"/>
        </w:rPr>
        <w:t xml:space="preserve"> </w:t>
      </w:r>
      <w:r w:rsidRPr="00524135">
        <w:rPr>
          <w:sz w:val="28"/>
          <w:szCs w:val="28"/>
        </w:rPr>
        <w:t>орган</w:t>
      </w:r>
      <w:r w:rsidRPr="00524135">
        <w:rPr>
          <w:spacing w:val="1"/>
          <w:sz w:val="28"/>
          <w:szCs w:val="28"/>
        </w:rPr>
        <w:t xml:space="preserve"> </w:t>
      </w:r>
      <w:r w:rsidRPr="00524135">
        <w:rPr>
          <w:sz w:val="28"/>
          <w:szCs w:val="28"/>
        </w:rPr>
        <w:t>в</w:t>
      </w:r>
      <w:r w:rsidRPr="00524135">
        <w:rPr>
          <w:spacing w:val="1"/>
          <w:sz w:val="28"/>
          <w:szCs w:val="28"/>
        </w:rPr>
        <w:t xml:space="preserve"> </w:t>
      </w:r>
      <w:r w:rsidRPr="00524135">
        <w:rPr>
          <w:sz w:val="28"/>
          <w:szCs w:val="28"/>
        </w:rPr>
        <w:t>рамках</w:t>
      </w:r>
      <w:r w:rsidRPr="00524135">
        <w:rPr>
          <w:spacing w:val="1"/>
          <w:sz w:val="28"/>
          <w:szCs w:val="28"/>
        </w:rPr>
        <w:t xml:space="preserve"> </w:t>
      </w:r>
      <w:r w:rsidRPr="00524135">
        <w:rPr>
          <w:sz w:val="28"/>
          <w:szCs w:val="28"/>
        </w:rPr>
        <w:t>межведомственного</w:t>
      </w:r>
      <w:r w:rsidRPr="00524135">
        <w:rPr>
          <w:spacing w:val="1"/>
          <w:sz w:val="28"/>
          <w:szCs w:val="28"/>
        </w:rPr>
        <w:t xml:space="preserve"> </w:t>
      </w:r>
      <w:r w:rsidRPr="00524135">
        <w:rPr>
          <w:sz w:val="28"/>
          <w:szCs w:val="28"/>
        </w:rPr>
        <w:t>взаимодействия</w:t>
      </w:r>
      <w:r w:rsidRPr="00524135">
        <w:rPr>
          <w:spacing w:val="-3"/>
          <w:sz w:val="28"/>
          <w:szCs w:val="28"/>
        </w:rPr>
        <w:t xml:space="preserve"> </w:t>
      </w:r>
      <w:r w:rsidRPr="00524135">
        <w:rPr>
          <w:sz w:val="28"/>
          <w:szCs w:val="28"/>
        </w:rPr>
        <w:t>запрашивает:</w:t>
      </w:r>
    </w:p>
    <w:p w14:paraId="397DA442"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сведения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лишении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родителей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(законных</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представителей)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(или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одного</w:t>
      </w:r>
      <w:r w:rsidRPr="00524135">
        <w:rPr>
          <w:rFonts w:ascii="Times New Roman" w:hAnsi="Times New Roman" w:cs="Times New Roman"/>
          <w:spacing w:val="15"/>
          <w:sz w:val="28"/>
          <w:szCs w:val="28"/>
        </w:rPr>
        <w:t xml:space="preserve"> </w:t>
      </w:r>
      <w:r w:rsidRPr="00524135">
        <w:rPr>
          <w:rFonts w:ascii="Times New Roman" w:hAnsi="Times New Roman" w:cs="Times New Roman"/>
          <w:sz w:val="28"/>
          <w:szCs w:val="28"/>
        </w:rPr>
        <w:t>из</w:t>
      </w:r>
      <w:r w:rsidRPr="00524135">
        <w:rPr>
          <w:rFonts w:ascii="Times New Roman" w:hAnsi="Times New Roman" w:cs="Times New Roman"/>
          <w:spacing w:val="4"/>
          <w:sz w:val="28"/>
          <w:szCs w:val="28"/>
        </w:rPr>
        <w:t xml:space="preserve"> </w:t>
      </w:r>
      <w:r w:rsidRPr="00524135">
        <w:rPr>
          <w:rFonts w:ascii="Times New Roman" w:hAnsi="Times New Roman" w:cs="Times New Roman"/>
          <w:sz w:val="28"/>
          <w:szCs w:val="28"/>
        </w:rPr>
        <w:t>них)</w:t>
      </w:r>
      <w:r w:rsidRPr="00524135">
        <w:rPr>
          <w:rFonts w:ascii="Times New Roman" w:hAnsi="Times New Roman" w:cs="Times New Roman"/>
          <w:spacing w:val="2"/>
          <w:sz w:val="28"/>
          <w:szCs w:val="28"/>
        </w:rPr>
        <w:t xml:space="preserve"> </w:t>
      </w:r>
      <w:r w:rsidRPr="00524135">
        <w:rPr>
          <w:rFonts w:ascii="Times New Roman" w:hAnsi="Times New Roman" w:cs="Times New Roman"/>
          <w:sz w:val="28"/>
          <w:szCs w:val="28"/>
        </w:rPr>
        <w:t>родительских</w:t>
      </w:r>
      <w:r w:rsidRPr="00524135">
        <w:rPr>
          <w:rFonts w:ascii="Times New Roman" w:hAnsi="Times New Roman" w:cs="Times New Roman"/>
          <w:spacing w:val="22"/>
          <w:sz w:val="28"/>
          <w:szCs w:val="28"/>
        </w:rPr>
        <w:t xml:space="preserve"> </w:t>
      </w:r>
      <w:r w:rsidRPr="00524135">
        <w:rPr>
          <w:rFonts w:ascii="Times New Roman" w:hAnsi="Times New Roman" w:cs="Times New Roman"/>
          <w:sz w:val="28"/>
          <w:szCs w:val="28"/>
        </w:rPr>
        <w:t>прав</w:t>
      </w:r>
      <w:r w:rsidRPr="00524135">
        <w:rPr>
          <w:rFonts w:ascii="Times New Roman" w:hAnsi="Times New Roman" w:cs="Times New Roman"/>
          <w:spacing w:val="9"/>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8"/>
          <w:sz w:val="28"/>
          <w:szCs w:val="28"/>
        </w:rPr>
        <w:t xml:space="preserve"> </w:t>
      </w:r>
      <w:r w:rsidRPr="00524135">
        <w:rPr>
          <w:rFonts w:ascii="Times New Roman" w:hAnsi="Times New Roman" w:cs="Times New Roman"/>
          <w:sz w:val="28"/>
          <w:szCs w:val="28"/>
        </w:rPr>
        <w:t>отношении</w:t>
      </w:r>
      <w:r w:rsidRPr="00524135">
        <w:rPr>
          <w:rFonts w:ascii="Times New Roman" w:hAnsi="Times New Roman" w:cs="Times New Roman"/>
          <w:spacing w:val="30"/>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14"/>
          <w:sz w:val="28"/>
          <w:szCs w:val="28"/>
        </w:rPr>
        <w:t xml:space="preserve"> </w:t>
      </w:r>
      <w:r w:rsidRPr="00524135">
        <w:rPr>
          <w:rFonts w:ascii="Times New Roman" w:hAnsi="Times New Roman" w:cs="Times New Roman"/>
          <w:sz w:val="28"/>
          <w:szCs w:val="28"/>
        </w:rPr>
        <w:t>(детей);</w:t>
      </w:r>
    </w:p>
    <w:p w14:paraId="2413551D"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6) сведения об ограничении родителей (законных представителей) (или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одного</w:t>
      </w:r>
      <w:r w:rsidRPr="00524135">
        <w:rPr>
          <w:rFonts w:ascii="Times New Roman" w:hAnsi="Times New Roman" w:cs="Times New Roman"/>
          <w:spacing w:val="11"/>
          <w:sz w:val="28"/>
          <w:szCs w:val="28"/>
        </w:rPr>
        <w:t xml:space="preserve"> </w:t>
      </w:r>
      <w:r w:rsidRPr="00524135">
        <w:rPr>
          <w:rFonts w:ascii="Times New Roman" w:hAnsi="Times New Roman" w:cs="Times New Roman"/>
          <w:sz w:val="28"/>
          <w:szCs w:val="28"/>
        </w:rPr>
        <w:t>из</w:t>
      </w:r>
      <w:r w:rsidRPr="00524135">
        <w:rPr>
          <w:rFonts w:ascii="Times New Roman" w:hAnsi="Times New Roman" w:cs="Times New Roman"/>
          <w:spacing w:val="-2"/>
          <w:sz w:val="28"/>
          <w:szCs w:val="28"/>
        </w:rPr>
        <w:t xml:space="preserve"> </w:t>
      </w:r>
      <w:r w:rsidRPr="00524135">
        <w:rPr>
          <w:rFonts w:ascii="Times New Roman" w:hAnsi="Times New Roman" w:cs="Times New Roman"/>
          <w:sz w:val="28"/>
          <w:szCs w:val="28"/>
        </w:rPr>
        <w:t>них)</w:t>
      </w:r>
      <w:r w:rsidRPr="00524135">
        <w:rPr>
          <w:rFonts w:ascii="Times New Roman" w:hAnsi="Times New Roman" w:cs="Times New Roman"/>
          <w:spacing w:val="2"/>
          <w:sz w:val="28"/>
          <w:szCs w:val="28"/>
        </w:rPr>
        <w:t xml:space="preserve"> </w:t>
      </w:r>
      <w:r w:rsidRPr="00524135">
        <w:rPr>
          <w:rFonts w:ascii="Times New Roman" w:hAnsi="Times New Roman" w:cs="Times New Roman"/>
          <w:sz w:val="28"/>
          <w:szCs w:val="28"/>
        </w:rPr>
        <w:t>родительских</w:t>
      </w:r>
      <w:r w:rsidRPr="00524135">
        <w:rPr>
          <w:rFonts w:ascii="Times New Roman" w:hAnsi="Times New Roman" w:cs="Times New Roman"/>
          <w:spacing w:val="28"/>
          <w:sz w:val="28"/>
          <w:szCs w:val="28"/>
        </w:rPr>
        <w:t xml:space="preserve"> </w:t>
      </w:r>
      <w:r w:rsidRPr="00524135">
        <w:rPr>
          <w:rFonts w:ascii="Times New Roman" w:hAnsi="Times New Roman" w:cs="Times New Roman"/>
          <w:sz w:val="28"/>
          <w:szCs w:val="28"/>
        </w:rPr>
        <w:t>прав</w:t>
      </w:r>
      <w:r w:rsidRPr="00524135">
        <w:rPr>
          <w:rFonts w:ascii="Times New Roman" w:hAnsi="Times New Roman" w:cs="Times New Roman"/>
          <w:spacing w:val="5"/>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8"/>
          <w:sz w:val="28"/>
          <w:szCs w:val="28"/>
        </w:rPr>
        <w:t xml:space="preserve"> </w:t>
      </w:r>
      <w:r w:rsidRPr="00524135">
        <w:rPr>
          <w:rFonts w:ascii="Times New Roman" w:hAnsi="Times New Roman" w:cs="Times New Roman"/>
          <w:sz w:val="28"/>
          <w:szCs w:val="28"/>
        </w:rPr>
        <w:t>отношении</w:t>
      </w:r>
      <w:r w:rsidRPr="00524135">
        <w:rPr>
          <w:rFonts w:ascii="Times New Roman" w:hAnsi="Times New Roman" w:cs="Times New Roman"/>
          <w:spacing w:val="30"/>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7"/>
          <w:sz w:val="28"/>
          <w:szCs w:val="28"/>
        </w:rPr>
        <w:t xml:space="preserve"> </w:t>
      </w:r>
      <w:r w:rsidRPr="00524135">
        <w:rPr>
          <w:rFonts w:ascii="Times New Roman" w:hAnsi="Times New Roman" w:cs="Times New Roman"/>
          <w:sz w:val="28"/>
          <w:szCs w:val="28"/>
        </w:rPr>
        <w:t>(детей);</w:t>
      </w:r>
    </w:p>
    <w:p w14:paraId="14B50AE9"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в) сведения об отобрании у родителей (законных представителей) (или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одного</w:t>
      </w:r>
      <w:r w:rsidRPr="00524135">
        <w:rPr>
          <w:rFonts w:ascii="Times New Roman" w:hAnsi="Times New Roman" w:cs="Times New Roman"/>
          <w:spacing w:val="36"/>
          <w:sz w:val="28"/>
          <w:szCs w:val="28"/>
        </w:rPr>
        <w:t xml:space="preserve"> </w:t>
      </w:r>
      <w:r w:rsidRPr="00524135">
        <w:rPr>
          <w:rFonts w:ascii="Times New Roman" w:hAnsi="Times New Roman" w:cs="Times New Roman"/>
          <w:sz w:val="28"/>
          <w:szCs w:val="28"/>
        </w:rPr>
        <w:t>из</w:t>
      </w:r>
      <w:r w:rsidRPr="00524135">
        <w:rPr>
          <w:rFonts w:ascii="Times New Roman" w:hAnsi="Times New Roman" w:cs="Times New Roman"/>
          <w:spacing w:val="23"/>
          <w:sz w:val="28"/>
          <w:szCs w:val="28"/>
        </w:rPr>
        <w:t xml:space="preserve"> </w:t>
      </w:r>
      <w:r w:rsidRPr="00524135">
        <w:rPr>
          <w:rFonts w:ascii="Times New Roman" w:hAnsi="Times New Roman" w:cs="Times New Roman"/>
          <w:sz w:val="28"/>
          <w:szCs w:val="28"/>
        </w:rPr>
        <w:t>них)</w:t>
      </w:r>
      <w:r w:rsidRPr="00524135">
        <w:rPr>
          <w:rFonts w:ascii="Times New Roman" w:hAnsi="Times New Roman" w:cs="Times New Roman"/>
          <w:spacing w:val="28"/>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30"/>
          <w:sz w:val="28"/>
          <w:szCs w:val="28"/>
        </w:rPr>
        <w:t xml:space="preserve"> </w:t>
      </w:r>
      <w:r w:rsidRPr="00524135">
        <w:rPr>
          <w:rFonts w:ascii="Times New Roman" w:hAnsi="Times New Roman" w:cs="Times New Roman"/>
          <w:sz w:val="28"/>
          <w:szCs w:val="28"/>
        </w:rPr>
        <w:t>(детей)</w:t>
      </w:r>
      <w:r w:rsidRPr="00524135">
        <w:rPr>
          <w:rFonts w:ascii="Times New Roman" w:hAnsi="Times New Roman" w:cs="Times New Roman"/>
          <w:spacing w:val="35"/>
          <w:sz w:val="28"/>
          <w:szCs w:val="28"/>
        </w:rPr>
        <w:t xml:space="preserve"> </w:t>
      </w:r>
      <w:r w:rsidRPr="00524135">
        <w:rPr>
          <w:rFonts w:ascii="Times New Roman" w:hAnsi="Times New Roman" w:cs="Times New Roman"/>
          <w:sz w:val="28"/>
          <w:szCs w:val="28"/>
        </w:rPr>
        <w:t>при</w:t>
      </w:r>
      <w:r w:rsidRPr="00524135">
        <w:rPr>
          <w:rFonts w:ascii="Times New Roman" w:hAnsi="Times New Roman" w:cs="Times New Roman"/>
          <w:spacing w:val="31"/>
          <w:sz w:val="28"/>
          <w:szCs w:val="28"/>
        </w:rPr>
        <w:t xml:space="preserve"> </w:t>
      </w:r>
      <w:r w:rsidRPr="00524135">
        <w:rPr>
          <w:rFonts w:ascii="Times New Roman" w:hAnsi="Times New Roman" w:cs="Times New Roman"/>
          <w:sz w:val="28"/>
          <w:szCs w:val="28"/>
        </w:rPr>
        <w:t>непосредственной</w:t>
      </w:r>
      <w:r w:rsidRPr="00524135">
        <w:rPr>
          <w:rFonts w:ascii="Times New Roman" w:hAnsi="Times New Roman" w:cs="Times New Roman"/>
          <w:spacing w:val="24"/>
          <w:sz w:val="28"/>
          <w:szCs w:val="28"/>
        </w:rPr>
        <w:t xml:space="preserve"> </w:t>
      </w:r>
      <w:r w:rsidRPr="00524135">
        <w:rPr>
          <w:rFonts w:ascii="Times New Roman" w:hAnsi="Times New Roman" w:cs="Times New Roman"/>
          <w:sz w:val="28"/>
          <w:szCs w:val="28"/>
        </w:rPr>
        <w:t>угрозе</w:t>
      </w:r>
      <w:r w:rsidRPr="00524135">
        <w:rPr>
          <w:rFonts w:ascii="Times New Roman" w:hAnsi="Times New Roman" w:cs="Times New Roman"/>
          <w:spacing w:val="36"/>
          <w:sz w:val="28"/>
          <w:szCs w:val="28"/>
        </w:rPr>
        <w:t xml:space="preserve"> </w:t>
      </w:r>
      <w:r w:rsidRPr="00524135">
        <w:rPr>
          <w:rFonts w:ascii="Times New Roman" w:hAnsi="Times New Roman" w:cs="Times New Roman"/>
          <w:sz w:val="28"/>
          <w:szCs w:val="28"/>
        </w:rPr>
        <w:t>его</w:t>
      </w:r>
      <w:r w:rsidRPr="00524135">
        <w:rPr>
          <w:rFonts w:ascii="Times New Roman" w:hAnsi="Times New Roman" w:cs="Times New Roman"/>
          <w:spacing w:val="29"/>
          <w:sz w:val="28"/>
          <w:szCs w:val="28"/>
        </w:rPr>
        <w:t xml:space="preserve"> </w:t>
      </w:r>
      <w:r w:rsidRPr="00524135">
        <w:rPr>
          <w:rFonts w:ascii="Times New Roman" w:hAnsi="Times New Roman" w:cs="Times New Roman"/>
          <w:sz w:val="28"/>
          <w:szCs w:val="28"/>
        </w:rPr>
        <w:t>жизни</w:t>
      </w:r>
      <w:r w:rsidRPr="00524135">
        <w:rPr>
          <w:rFonts w:ascii="Times New Roman" w:hAnsi="Times New Roman" w:cs="Times New Roman"/>
          <w:spacing w:val="37"/>
          <w:sz w:val="28"/>
          <w:szCs w:val="28"/>
        </w:rPr>
        <w:t xml:space="preserve"> </w:t>
      </w:r>
      <w:r w:rsidRPr="00524135">
        <w:rPr>
          <w:rFonts w:ascii="Times New Roman" w:hAnsi="Times New Roman" w:cs="Times New Roman"/>
          <w:sz w:val="28"/>
          <w:szCs w:val="28"/>
        </w:rPr>
        <w:t>или здоровью;</w:t>
      </w:r>
    </w:p>
    <w:p w14:paraId="00704A2A"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г) сведения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заключении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(расторжении)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брака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между</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родителями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(законными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представителями)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(детей),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проживающего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(проживающих)</w:t>
      </w:r>
      <w:r w:rsidRPr="00524135">
        <w:rPr>
          <w:rFonts w:ascii="Times New Roman" w:hAnsi="Times New Roman" w:cs="Times New Roman"/>
          <w:spacing w:val="24"/>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2"/>
          <w:sz w:val="28"/>
          <w:szCs w:val="28"/>
        </w:rPr>
        <w:t xml:space="preserve"> </w:t>
      </w:r>
      <w:r w:rsidRPr="00524135">
        <w:rPr>
          <w:rFonts w:ascii="Times New Roman" w:hAnsi="Times New Roman" w:cs="Times New Roman"/>
          <w:sz w:val="28"/>
          <w:szCs w:val="28"/>
        </w:rPr>
        <w:t>семье;</w:t>
      </w:r>
    </w:p>
    <w:p w14:paraId="6ED9E59A"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д) сведения об установлении или оспаривании отцовства (материнства)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11"/>
          <w:sz w:val="28"/>
          <w:szCs w:val="28"/>
        </w:rPr>
        <w:t xml:space="preserve"> </w:t>
      </w:r>
      <w:r w:rsidRPr="00524135">
        <w:rPr>
          <w:rFonts w:ascii="Times New Roman" w:hAnsi="Times New Roman" w:cs="Times New Roman"/>
          <w:sz w:val="28"/>
          <w:szCs w:val="28"/>
        </w:rPr>
        <w:t>отношении</w:t>
      </w:r>
      <w:r w:rsidRPr="00524135">
        <w:rPr>
          <w:rFonts w:ascii="Times New Roman" w:hAnsi="Times New Roman" w:cs="Times New Roman"/>
          <w:spacing w:val="26"/>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7"/>
          <w:sz w:val="28"/>
          <w:szCs w:val="28"/>
        </w:rPr>
        <w:t xml:space="preserve"> </w:t>
      </w:r>
      <w:r w:rsidRPr="00524135">
        <w:rPr>
          <w:rFonts w:ascii="Times New Roman" w:hAnsi="Times New Roman" w:cs="Times New Roman"/>
          <w:sz w:val="28"/>
          <w:szCs w:val="28"/>
        </w:rPr>
        <w:t>(детей),</w:t>
      </w:r>
      <w:r w:rsidRPr="00524135">
        <w:rPr>
          <w:rFonts w:ascii="Times New Roman" w:hAnsi="Times New Roman" w:cs="Times New Roman"/>
          <w:spacing w:val="10"/>
          <w:sz w:val="28"/>
          <w:szCs w:val="28"/>
        </w:rPr>
        <w:t xml:space="preserve"> </w:t>
      </w:r>
      <w:r w:rsidRPr="00524135">
        <w:rPr>
          <w:rFonts w:ascii="Times New Roman" w:hAnsi="Times New Roman" w:cs="Times New Roman"/>
          <w:sz w:val="28"/>
          <w:szCs w:val="28"/>
        </w:rPr>
        <w:t>проживающего</w:t>
      </w:r>
      <w:r w:rsidRPr="00524135">
        <w:rPr>
          <w:rFonts w:ascii="Times New Roman" w:hAnsi="Times New Roman" w:cs="Times New Roman"/>
          <w:spacing w:val="27"/>
          <w:sz w:val="28"/>
          <w:szCs w:val="28"/>
        </w:rPr>
        <w:t xml:space="preserve"> </w:t>
      </w:r>
      <w:r w:rsidRPr="00524135">
        <w:rPr>
          <w:rFonts w:ascii="Times New Roman" w:hAnsi="Times New Roman" w:cs="Times New Roman"/>
          <w:sz w:val="28"/>
          <w:szCs w:val="28"/>
        </w:rPr>
        <w:t>(проживающих)</w:t>
      </w:r>
      <w:r w:rsidRPr="00524135">
        <w:rPr>
          <w:rFonts w:ascii="Times New Roman" w:hAnsi="Times New Roman" w:cs="Times New Roman"/>
          <w:spacing w:val="32"/>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6"/>
          <w:sz w:val="28"/>
          <w:szCs w:val="28"/>
        </w:rPr>
        <w:t xml:space="preserve"> </w:t>
      </w:r>
      <w:r w:rsidRPr="00524135">
        <w:rPr>
          <w:rFonts w:ascii="Times New Roman" w:hAnsi="Times New Roman" w:cs="Times New Roman"/>
          <w:sz w:val="28"/>
          <w:szCs w:val="28"/>
        </w:rPr>
        <w:t>семье;</w:t>
      </w:r>
    </w:p>
    <w:p w14:paraId="384A3591"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w w:val="95"/>
          <w:sz w:val="28"/>
          <w:szCs w:val="28"/>
        </w:rPr>
        <w:t xml:space="preserve">е) сведения об изменении фамилии, имени или отчества </w:t>
      </w:r>
      <w:r w:rsidRPr="00524135">
        <w:rPr>
          <w:rFonts w:ascii="Times New Roman" w:hAnsi="Times New Roman" w:cs="Times New Roman"/>
          <w:w w:val="90"/>
          <w:sz w:val="28"/>
          <w:szCs w:val="28"/>
        </w:rPr>
        <w:t xml:space="preserve">— </w:t>
      </w:r>
      <w:r w:rsidRPr="00524135">
        <w:rPr>
          <w:rFonts w:ascii="Times New Roman" w:hAnsi="Times New Roman" w:cs="Times New Roman"/>
          <w:w w:val="95"/>
          <w:sz w:val="28"/>
          <w:szCs w:val="28"/>
        </w:rPr>
        <w:t>для родителей</w:t>
      </w:r>
      <w:r w:rsidRPr="00524135">
        <w:rPr>
          <w:rFonts w:ascii="Times New Roman" w:hAnsi="Times New Roman" w:cs="Times New Roman"/>
          <w:spacing w:val="1"/>
          <w:w w:val="95"/>
          <w:sz w:val="28"/>
          <w:szCs w:val="28"/>
        </w:rPr>
        <w:t xml:space="preserve"> </w:t>
      </w:r>
      <w:r w:rsidRPr="00524135">
        <w:rPr>
          <w:rFonts w:ascii="Times New Roman" w:hAnsi="Times New Roman" w:cs="Times New Roman"/>
          <w:sz w:val="28"/>
          <w:szCs w:val="28"/>
        </w:rPr>
        <w:lastRenderedPageBreak/>
        <w:t>(законных</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представителей)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или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(детей),</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проживающего</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(проживающих)</w:t>
      </w:r>
      <w:r w:rsidRPr="00524135">
        <w:rPr>
          <w:rFonts w:ascii="Times New Roman" w:hAnsi="Times New Roman" w:cs="Times New Roman"/>
          <w:spacing w:val="21"/>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5"/>
          <w:sz w:val="28"/>
          <w:szCs w:val="28"/>
        </w:rPr>
        <w:t xml:space="preserve"> </w:t>
      </w:r>
      <w:r w:rsidRPr="00524135">
        <w:rPr>
          <w:rFonts w:ascii="Times New Roman" w:hAnsi="Times New Roman" w:cs="Times New Roman"/>
          <w:sz w:val="28"/>
          <w:szCs w:val="28"/>
        </w:rPr>
        <w:t>семье,</w:t>
      </w:r>
      <w:r w:rsidRPr="00524135">
        <w:rPr>
          <w:rFonts w:ascii="Times New Roman" w:hAnsi="Times New Roman" w:cs="Times New Roman"/>
          <w:spacing w:val="11"/>
          <w:sz w:val="28"/>
          <w:szCs w:val="28"/>
        </w:rPr>
        <w:t xml:space="preserve"> </w:t>
      </w:r>
      <w:r w:rsidRPr="00524135">
        <w:rPr>
          <w:rFonts w:ascii="Times New Roman" w:hAnsi="Times New Roman" w:cs="Times New Roman"/>
          <w:sz w:val="28"/>
          <w:szCs w:val="28"/>
        </w:rPr>
        <w:t>изменивших</w:t>
      </w:r>
      <w:r w:rsidRPr="00524135">
        <w:rPr>
          <w:rFonts w:ascii="Times New Roman" w:hAnsi="Times New Roman" w:cs="Times New Roman"/>
          <w:spacing w:val="20"/>
          <w:sz w:val="28"/>
          <w:szCs w:val="28"/>
        </w:rPr>
        <w:t xml:space="preserve"> </w:t>
      </w:r>
      <w:r w:rsidRPr="00524135">
        <w:rPr>
          <w:rFonts w:ascii="Times New Roman" w:hAnsi="Times New Roman" w:cs="Times New Roman"/>
          <w:sz w:val="28"/>
          <w:szCs w:val="28"/>
        </w:rPr>
        <w:t>фамилию,</w:t>
      </w:r>
      <w:r w:rsidRPr="00524135">
        <w:rPr>
          <w:rFonts w:ascii="Times New Roman" w:hAnsi="Times New Roman" w:cs="Times New Roman"/>
          <w:spacing w:val="18"/>
          <w:sz w:val="28"/>
          <w:szCs w:val="28"/>
        </w:rPr>
        <w:t xml:space="preserve"> </w:t>
      </w:r>
      <w:r w:rsidRPr="00524135">
        <w:rPr>
          <w:rFonts w:ascii="Times New Roman" w:hAnsi="Times New Roman" w:cs="Times New Roman"/>
          <w:sz w:val="28"/>
          <w:szCs w:val="28"/>
        </w:rPr>
        <w:t>имя</w:t>
      </w:r>
      <w:r w:rsidRPr="00524135">
        <w:rPr>
          <w:rFonts w:ascii="Times New Roman" w:hAnsi="Times New Roman" w:cs="Times New Roman"/>
          <w:spacing w:val="7"/>
          <w:sz w:val="28"/>
          <w:szCs w:val="28"/>
        </w:rPr>
        <w:t xml:space="preserve"> </w:t>
      </w:r>
      <w:r w:rsidRPr="00524135">
        <w:rPr>
          <w:rFonts w:ascii="Times New Roman" w:hAnsi="Times New Roman" w:cs="Times New Roman"/>
          <w:sz w:val="28"/>
          <w:szCs w:val="28"/>
        </w:rPr>
        <w:t>или</w:t>
      </w:r>
      <w:r w:rsidRPr="00524135">
        <w:rPr>
          <w:rFonts w:ascii="Times New Roman" w:hAnsi="Times New Roman" w:cs="Times New Roman"/>
          <w:spacing w:val="6"/>
          <w:sz w:val="28"/>
          <w:szCs w:val="28"/>
        </w:rPr>
        <w:t xml:space="preserve"> </w:t>
      </w:r>
      <w:r w:rsidRPr="00524135">
        <w:rPr>
          <w:rFonts w:ascii="Times New Roman" w:hAnsi="Times New Roman" w:cs="Times New Roman"/>
          <w:sz w:val="28"/>
          <w:szCs w:val="28"/>
        </w:rPr>
        <w:t>отчество;</w:t>
      </w:r>
    </w:p>
    <w:p w14:paraId="11F5BAFE"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ж)</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сведения</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об</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установлении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опеки</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(попечительства)</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над</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ребенком</w:t>
      </w:r>
      <w:r w:rsidRPr="00524135">
        <w:rPr>
          <w:rFonts w:ascii="Times New Roman" w:hAnsi="Times New Roman" w:cs="Times New Roman"/>
          <w:spacing w:val="1"/>
          <w:sz w:val="28"/>
          <w:szCs w:val="28"/>
        </w:rPr>
        <w:t xml:space="preserve"> </w:t>
      </w:r>
      <w:r w:rsidRPr="00524135">
        <w:rPr>
          <w:rFonts w:ascii="Times New Roman" w:hAnsi="Times New Roman" w:cs="Times New Roman"/>
          <w:sz w:val="28"/>
          <w:szCs w:val="28"/>
        </w:rPr>
        <w:t>(детьми),</w:t>
      </w:r>
      <w:r w:rsidRPr="00524135">
        <w:rPr>
          <w:rFonts w:ascii="Times New Roman" w:hAnsi="Times New Roman" w:cs="Times New Roman"/>
          <w:spacing w:val="20"/>
          <w:sz w:val="28"/>
          <w:szCs w:val="28"/>
        </w:rPr>
        <w:t xml:space="preserve"> </w:t>
      </w:r>
      <w:r w:rsidRPr="00524135">
        <w:rPr>
          <w:rFonts w:ascii="Times New Roman" w:hAnsi="Times New Roman" w:cs="Times New Roman"/>
          <w:sz w:val="28"/>
          <w:szCs w:val="28"/>
        </w:rPr>
        <w:t>проживающим</w:t>
      </w:r>
      <w:r w:rsidRPr="00524135">
        <w:rPr>
          <w:rFonts w:ascii="Times New Roman" w:hAnsi="Times New Roman" w:cs="Times New Roman"/>
          <w:spacing w:val="27"/>
          <w:sz w:val="28"/>
          <w:szCs w:val="28"/>
        </w:rPr>
        <w:t xml:space="preserve"> </w:t>
      </w:r>
      <w:r w:rsidRPr="00524135">
        <w:rPr>
          <w:rFonts w:ascii="Times New Roman" w:hAnsi="Times New Roman" w:cs="Times New Roman"/>
          <w:sz w:val="28"/>
          <w:szCs w:val="28"/>
        </w:rPr>
        <w:t>(проживающими)</w:t>
      </w:r>
      <w:r w:rsidRPr="00524135">
        <w:rPr>
          <w:rFonts w:ascii="Times New Roman" w:hAnsi="Times New Roman" w:cs="Times New Roman"/>
          <w:spacing w:val="-2"/>
          <w:sz w:val="28"/>
          <w:szCs w:val="28"/>
        </w:rPr>
        <w:t xml:space="preserve"> </w:t>
      </w:r>
      <w:r w:rsidRPr="00524135">
        <w:rPr>
          <w:rFonts w:ascii="Times New Roman" w:hAnsi="Times New Roman" w:cs="Times New Roman"/>
          <w:sz w:val="28"/>
          <w:szCs w:val="28"/>
        </w:rPr>
        <w:t>в</w:t>
      </w:r>
      <w:r w:rsidRPr="00524135">
        <w:rPr>
          <w:rFonts w:ascii="Times New Roman" w:hAnsi="Times New Roman" w:cs="Times New Roman"/>
          <w:spacing w:val="-3"/>
          <w:sz w:val="28"/>
          <w:szCs w:val="28"/>
        </w:rPr>
        <w:t xml:space="preserve"> </w:t>
      </w:r>
      <w:r w:rsidRPr="00524135">
        <w:rPr>
          <w:rFonts w:ascii="Times New Roman" w:hAnsi="Times New Roman" w:cs="Times New Roman"/>
          <w:sz w:val="28"/>
          <w:szCs w:val="28"/>
        </w:rPr>
        <w:t>семье;</w:t>
      </w:r>
    </w:p>
    <w:p w14:paraId="1B136869" w14:textId="77777777" w:rsidR="001F7BE2" w:rsidRPr="00524135" w:rsidRDefault="001F7BE2"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з)</w:t>
      </w:r>
      <w:r w:rsidRPr="00524135">
        <w:rPr>
          <w:rFonts w:ascii="Times New Roman" w:hAnsi="Times New Roman" w:cs="Times New Roman"/>
          <w:spacing w:val="-6"/>
          <w:sz w:val="28"/>
          <w:szCs w:val="28"/>
        </w:rPr>
        <w:t xml:space="preserve"> </w:t>
      </w:r>
      <w:r w:rsidRPr="00524135">
        <w:rPr>
          <w:rFonts w:ascii="Times New Roman" w:hAnsi="Times New Roman" w:cs="Times New Roman"/>
          <w:sz w:val="28"/>
          <w:szCs w:val="28"/>
        </w:rPr>
        <w:t>сведения</w:t>
      </w:r>
      <w:r w:rsidRPr="00524135">
        <w:rPr>
          <w:rFonts w:ascii="Times New Roman" w:hAnsi="Times New Roman" w:cs="Times New Roman"/>
          <w:spacing w:val="7"/>
          <w:sz w:val="28"/>
          <w:szCs w:val="28"/>
        </w:rPr>
        <w:t xml:space="preserve"> </w:t>
      </w:r>
      <w:r w:rsidRPr="00524135">
        <w:rPr>
          <w:rFonts w:ascii="Times New Roman" w:hAnsi="Times New Roman" w:cs="Times New Roman"/>
          <w:sz w:val="28"/>
          <w:szCs w:val="28"/>
        </w:rPr>
        <w:t>о</w:t>
      </w:r>
      <w:r w:rsidRPr="00524135">
        <w:rPr>
          <w:rFonts w:ascii="Times New Roman" w:hAnsi="Times New Roman" w:cs="Times New Roman"/>
          <w:spacing w:val="-3"/>
          <w:sz w:val="28"/>
          <w:szCs w:val="28"/>
        </w:rPr>
        <w:t xml:space="preserve"> </w:t>
      </w:r>
      <w:r w:rsidRPr="00524135">
        <w:rPr>
          <w:rFonts w:ascii="Times New Roman" w:hAnsi="Times New Roman" w:cs="Times New Roman"/>
          <w:sz w:val="28"/>
          <w:szCs w:val="28"/>
        </w:rPr>
        <w:t>рождении</w:t>
      </w:r>
      <w:r w:rsidRPr="00524135">
        <w:rPr>
          <w:rFonts w:ascii="Times New Roman" w:hAnsi="Times New Roman" w:cs="Times New Roman"/>
          <w:spacing w:val="19"/>
          <w:sz w:val="28"/>
          <w:szCs w:val="28"/>
        </w:rPr>
        <w:t xml:space="preserve"> </w:t>
      </w:r>
      <w:r w:rsidRPr="00524135">
        <w:rPr>
          <w:rFonts w:ascii="Times New Roman" w:hAnsi="Times New Roman" w:cs="Times New Roman"/>
          <w:sz w:val="28"/>
          <w:szCs w:val="28"/>
        </w:rPr>
        <w:t>ребенка</w:t>
      </w:r>
      <w:r w:rsidRPr="00524135">
        <w:rPr>
          <w:rFonts w:ascii="Times New Roman" w:hAnsi="Times New Roman" w:cs="Times New Roman"/>
          <w:spacing w:val="7"/>
          <w:sz w:val="28"/>
          <w:szCs w:val="28"/>
        </w:rPr>
        <w:t xml:space="preserve"> </w:t>
      </w:r>
      <w:r w:rsidRPr="00524135">
        <w:rPr>
          <w:rFonts w:ascii="Times New Roman" w:hAnsi="Times New Roman" w:cs="Times New Roman"/>
          <w:sz w:val="28"/>
          <w:szCs w:val="28"/>
        </w:rPr>
        <w:t>(детей).</w:t>
      </w:r>
    </w:p>
    <w:p w14:paraId="52993838" w14:textId="77777777" w:rsidR="001F7BE2" w:rsidRPr="00524135" w:rsidRDefault="004D5AD8" w:rsidP="001F7BE2">
      <w:pPr>
        <w:ind w:firstLine="709"/>
        <w:jc w:val="both"/>
        <w:rPr>
          <w:rFonts w:ascii="Times New Roman" w:hAnsi="Times New Roman" w:cs="Times New Roman"/>
          <w:sz w:val="28"/>
          <w:szCs w:val="28"/>
        </w:rPr>
      </w:pPr>
      <w:r w:rsidRPr="00524135">
        <w:rPr>
          <w:rFonts w:ascii="Times New Roman" w:hAnsi="Times New Roman" w:cs="Times New Roman"/>
          <w:sz w:val="28"/>
          <w:szCs w:val="28"/>
        </w:rPr>
        <w:t>2.1</w:t>
      </w:r>
      <w:r w:rsidR="00057A5C" w:rsidRPr="00524135">
        <w:rPr>
          <w:rFonts w:ascii="Times New Roman" w:hAnsi="Times New Roman" w:cs="Times New Roman"/>
          <w:sz w:val="28"/>
          <w:szCs w:val="28"/>
        </w:rPr>
        <w:t>8</w:t>
      </w:r>
      <w:r w:rsidRPr="00524135">
        <w:rPr>
          <w:rFonts w:ascii="Times New Roman" w:hAnsi="Times New Roman" w:cs="Times New Roman"/>
          <w:sz w:val="28"/>
          <w:szCs w:val="28"/>
        </w:rPr>
        <w:t xml:space="preserve"> </w:t>
      </w:r>
      <w:r w:rsidR="001F7BE2" w:rsidRPr="00524135">
        <w:rPr>
          <w:rFonts w:ascii="Times New Roman" w:hAnsi="Times New Roman" w:cs="Times New Roman"/>
          <w:sz w:val="28"/>
          <w:szCs w:val="28"/>
        </w:rPr>
        <w:t>Заявитель вправе представить по собственной инициативе документы</w:t>
      </w:r>
      <w:r w:rsidRPr="00524135">
        <w:rPr>
          <w:rFonts w:ascii="Times New Roman" w:hAnsi="Times New Roman" w:cs="Times New Roman"/>
          <w:sz w:val="28"/>
          <w:szCs w:val="28"/>
        </w:rPr>
        <w:t xml:space="preserve"> и сведения</w:t>
      </w:r>
      <w:r w:rsidR="001F7BE2" w:rsidRPr="00524135">
        <w:rPr>
          <w:rFonts w:ascii="Times New Roman" w:hAnsi="Times New Roman" w:cs="Times New Roman"/>
          <w:sz w:val="28"/>
          <w:szCs w:val="28"/>
        </w:rPr>
        <w:t>,</w:t>
      </w:r>
      <w:r w:rsidR="001F7BE2" w:rsidRPr="00524135">
        <w:rPr>
          <w:rFonts w:ascii="Times New Roman" w:hAnsi="Times New Roman" w:cs="Times New Roman"/>
          <w:spacing w:val="1"/>
          <w:sz w:val="28"/>
          <w:szCs w:val="28"/>
        </w:rPr>
        <w:t xml:space="preserve"> </w:t>
      </w:r>
      <w:r w:rsidR="001F7BE2" w:rsidRPr="00524135">
        <w:rPr>
          <w:rFonts w:ascii="Times New Roman" w:hAnsi="Times New Roman" w:cs="Times New Roman"/>
          <w:sz w:val="28"/>
          <w:szCs w:val="28"/>
        </w:rPr>
        <w:t>указанные</w:t>
      </w:r>
      <w:r w:rsidR="001F7BE2" w:rsidRPr="00524135">
        <w:rPr>
          <w:rFonts w:ascii="Times New Roman" w:hAnsi="Times New Roman" w:cs="Times New Roman"/>
          <w:spacing w:val="22"/>
          <w:sz w:val="28"/>
          <w:szCs w:val="28"/>
        </w:rPr>
        <w:t xml:space="preserve"> </w:t>
      </w:r>
      <w:r w:rsidR="001F7BE2" w:rsidRPr="00524135">
        <w:rPr>
          <w:rFonts w:ascii="Times New Roman" w:hAnsi="Times New Roman" w:cs="Times New Roman"/>
          <w:sz w:val="28"/>
          <w:szCs w:val="28"/>
        </w:rPr>
        <w:t>в</w:t>
      </w:r>
      <w:r w:rsidR="001F7BE2" w:rsidRPr="00524135">
        <w:rPr>
          <w:rFonts w:ascii="Times New Roman" w:hAnsi="Times New Roman" w:cs="Times New Roman"/>
          <w:spacing w:val="-9"/>
          <w:sz w:val="28"/>
          <w:szCs w:val="28"/>
        </w:rPr>
        <w:t xml:space="preserve"> </w:t>
      </w:r>
      <w:r w:rsidR="001F7BE2" w:rsidRPr="00524135">
        <w:rPr>
          <w:rFonts w:ascii="Times New Roman" w:hAnsi="Times New Roman" w:cs="Times New Roman"/>
          <w:sz w:val="28"/>
          <w:szCs w:val="28"/>
        </w:rPr>
        <w:t>пункте</w:t>
      </w:r>
      <w:r w:rsidR="001F7BE2" w:rsidRPr="00524135">
        <w:rPr>
          <w:rFonts w:ascii="Times New Roman" w:hAnsi="Times New Roman" w:cs="Times New Roman"/>
          <w:spacing w:val="20"/>
          <w:sz w:val="28"/>
          <w:szCs w:val="28"/>
        </w:rPr>
        <w:t xml:space="preserve"> </w:t>
      </w:r>
      <w:r w:rsidR="00057A5C" w:rsidRPr="00524135">
        <w:rPr>
          <w:rFonts w:ascii="Times New Roman" w:hAnsi="Times New Roman" w:cs="Times New Roman"/>
          <w:spacing w:val="20"/>
          <w:sz w:val="28"/>
          <w:szCs w:val="28"/>
        </w:rPr>
        <w:t>2.17</w:t>
      </w:r>
      <w:r w:rsidRPr="00524135">
        <w:rPr>
          <w:rFonts w:ascii="Times New Roman" w:hAnsi="Times New Roman" w:cs="Times New Roman"/>
          <w:spacing w:val="20"/>
          <w:sz w:val="28"/>
          <w:szCs w:val="28"/>
        </w:rPr>
        <w:t xml:space="preserve"> </w:t>
      </w:r>
      <w:r w:rsidRPr="00524135">
        <w:rPr>
          <w:rFonts w:ascii="Times New Roman" w:hAnsi="Times New Roman" w:cs="Times New Roman"/>
          <w:sz w:val="28"/>
          <w:szCs w:val="28"/>
        </w:rPr>
        <w:t>настоящего Административного регламента</w:t>
      </w:r>
      <w:r w:rsidR="001F7BE2" w:rsidRPr="00524135">
        <w:rPr>
          <w:rFonts w:ascii="Times New Roman" w:hAnsi="Times New Roman" w:cs="Times New Roman"/>
          <w:sz w:val="28"/>
          <w:szCs w:val="28"/>
        </w:rPr>
        <w:t>.</w:t>
      </w:r>
    </w:p>
    <w:p w14:paraId="5B0E9F66" w14:textId="77777777" w:rsidR="001F7BE2" w:rsidRPr="00524135" w:rsidRDefault="001F7BE2" w:rsidP="001F7BE2">
      <w:pPr>
        <w:pStyle w:val="21"/>
        <w:shd w:val="clear" w:color="auto" w:fill="auto"/>
        <w:tabs>
          <w:tab w:val="left" w:pos="0"/>
        </w:tabs>
        <w:spacing w:before="0" w:after="0" w:line="240" w:lineRule="auto"/>
        <w:ind w:firstLine="709"/>
        <w:rPr>
          <w:rStyle w:val="2"/>
          <w:color w:val="000000"/>
        </w:rPr>
      </w:pPr>
      <w:r w:rsidRPr="00524135">
        <w:rPr>
          <w:rStyle w:val="2"/>
          <w:color w:val="000000"/>
        </w:rPr>
        <w:t>2.1</w:t>
      </w:r>
      <w:r w:rsidR="00057A5C" w:rsidRPr="00524135">
        <w:rPr>
          <w:rStyle w:val="2"/>
          <w:color w:val="000000"/>
        </w:rPr>
        <w:t>9</w:t>
      </w:r>
      <w:r w:rsidRPr="00524135">
        <w:rPr>
          <w:rStyle w:val="2"/>
          <w:color w:val="000000"/>
        </w:rPr>
        <w:t xml:space="preserve"> При предоставлении муниципальной услуги запрещается требовать от Заявителя:</w:t>
      </w:r>
    </w:p>
    <w:p w14:paraId="5B05EAD6" w14:textId="77777777" w:rsidR="001F7BE2" w:rsidRPr="00524135" w:rsidRDefault="001F7BE2" w:rsidP="001F7BE2">
      <w:pPr>
        <w:pStyle w:val="21"/>
        <w:shd w:val="clear" w:color="auto" w:fill="auto"/>
        <w:tabs>
          <w:tab w:val="left" w:pos="0"/>
        </w:tabs>
        <w:spacing w:before="0" w:after="0" w:line="240" w:lineRule="auto"/>
        <w:ind w:firstLine="709"/>
        <w:rPr>
          <w:rStyle w:val="2"/>
          <w:color w:val="000000"/>
        </w:rPr>
      </w:pPr>
      <w:r w:rsidRPr="00524135">
        <w:rPr>
          <w:rStyle w:val="2"/>
          <w:color w:val="000000"/>
        </w:rPr>
        <w:t>2.1</w:t>
      </w:r>
      <w:r w:rsidR="00057A5C" w:rsidRPr="00524135">
        <w:rPr>
          <w:rStyle w:val="2"/>
          <w:color w:val="000000"/>
        </w:rPr>
        <w:t>9</w:t>
      </w:r>
      <w:r w:rsidRPr="00524135">
        <w:rPr>
          <w:rStyle w:val="2"/>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60F74" w:rsidRPr="00524135">
        <w:rPr>
          <w:rStyle w:val="2"/>
          <w:color w:val="000000"/>
        </w:rPr>
        <w:t>муниципальной</w:t>
      </w:r>
      <w:r w:rsidRPr="00524135">
        <w:rPr>
          <w:rStyle w:val="2"/>
          <w:color w:val="000000"/>
        </w:rPr>
        <w:t xml:space="preserve"> услуги.</w:t>
      </w:r>
    </w:p>
    <w:p w14:paraId="0D0F0B55" w14:textId="77777777" w:rsidR="001F7BE2" w:rsidRPr="00524135" w:rsidRDefault="001F7BE2" w:rsidP="001F7BE2">
      <w:pPr>
        <w:pStyle w:val="21"/>
        <w:shd w:val="clear" w:color="auto" w:fill="auto"/>
        <w:tabs>
          <w:tab w:val="left" w:pos="0"/>
        </w:tabs>
        <w:spacing w:before="0" w:after="0" w:line="240" w:lineRule="auto"/>
        <w:ind w:firstLine="709"/>
        <w:rPr>
          <w:rStyle w:val="2"/>
          <w:color w:val="000000"/>
        </w:rPr>
      </w:pPr>
      <w:r w:rsidRPr="00524135">
        <w:rPr>
          <w:rStyle w:val="2"/>
          <w:color w:val="000000"/>
        </w:rPr>
        <w:t>2.1</w:t>
      </w:r>
      <w:r w:rsidR="00057A5C" w:rsidRPr="00524135">
        <w:rPr>
          <w:rStyle w:val="2"/>
          <w:color w:val="000000"/>
        </w:rPr>
        <w:t>9</w:t>
      </w:r>
      <w:r w:rsidRPr="00524135">
        <w:rPr>
          <w:rStyle w:val="2"/>
          <w:color w:val="000000"/>
        </w:rPr>
        <w:t>.2 Представления документов и информации, которые в соответствии с нормативными правовыми актами Российской Федерации и</w:t>
      </w:r>
      <w:r w:rsidR="00A05A85" w:rsidRPr="00524135">
        <w:rPr>
          <w:rStyle w:val="2"/>
          <w:color w:val="000000"/>
        </w:rPr>
        <w:t xml:space="preserve"> Оренбургской облас</w:t>
      </w:r>
      <w:r w:rsidR="00100AD6" w:rsidRPr="00524135">
        <w:rPr>
          <w:rStyle w:val="2"/>
          <w:color w:val="000000"/>
        </w:rPr>
        <w:t>ти,</w:t>
      </w:r>
      <w:r w:rsidRPr="00524135">
        <w:rPr>
          <w:rStyle w:val="2"/>
          <w:color w:val="000000"/>
        </w:rPr>
        <w:t xml:space="preserve"> муниципальными правовыми актами </w:t>
      </w:r>
      <w:r w:rsidR="00680CCC" w:rsidRPr="00B6566D">
        <w:rPr>
          <w:rStyle w:val="20"/>
          <w:i w:val="0"/>
          <w:color w:val="000000"/>
        </w:rPr>
        <w:t>муниципального образования Грачевский район Оренбургской области</w:t>
      </w:r>
      <w:r w:rsidR="00680CCC">
        <w:rPr>
          <w:rStyle w:val="20"/>
          <w:i w:val="0"/>
          <w:color w:val="000000"/>
        </w:rPr>
        <w:t>,</w:t>
      </w:r>
      <w:r w:rsidRPr="00524135">
        <w:rPr>
          <w:rStyle w:val="22"/>
          <w:color w:val="000000"/>
        </w:rPr>
        <w:t xml:space="preserve"> </w:t>
      </w:r>
      <w:r w:rsidRPr="00524135">
        <w:rPr>
          <w:rStyle w:val="2"/>
          <w:color w:val="00000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5326B76" w14:textId="77777777" w:rsidR="001F7BE2" w:rsidRPr="00524135" w:rsidRDefault="001F7BE2" w:rsidP="001F7BE2">
      <w:pPr>
        <w:pStyle w:val="21"/>
        <w:shd w:val="clear" w:color="auto" w:fill="auto"/>
        <w:tabs>
          <w:tab w:val="left" w:pos="0"/>
        </w:tabs>
        <w:spacing w:before="0" w:after="0" w:line="240" w:lineRule="auto"/>
        <w:ind w:firstLine="709"/>
        <w:rPr>
          <w:rStyle w:val="2"/>
          <w:color w:val="000000"/>
        </w:rPr>
      </w:pPr>
      <w:r w:rsidRPr="00524135">
        <w:rPr>
          <w:rStyle w:val="2"/>
          <w:color w:val="000000"/>
        </w:rPr>
        <w:t>2.1</w:t>
      </w:r>
      <w:r w:rsidR="00057A5C" w:rsidRPr="00524135">
        <w:rPr>
          <w:rStyle w:val="2"/>
          <w:color w:val="000000"/>
        </w:rPr>
        <w:t>9</w:t>
      </w:r>
      <w:r w:rsidRPr="00524135">
        <w:rPr>
          <w:rStyle w:val="2"/>
          <w:color w:val="00000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05A85" w:rsidRPr="00524135">
        <w:rPr>
          <w:rStyle w:val="2"/>
          <w:color w:val="000000"/>
        </w:rPr>
        <w:t xml:space="preserve">муниципальной </w:t>
      </w:r>
      <w:r w:rsidRPr="00524135">
        <w:rPr>
          <w:rStyle w:val="2"/>
          <w:color w:val="000000"/>
        </w:rPr>
        <w:t>услуги, либо в предоставлении муниципальной услуги, за исключением следующих случаев:</w:t>
      </w:r>
    </w:p>
    <w:p w14:paraId="4A514E74" w14:textId="77777777" w:rsidR="001F7BE2" w:rsidRPr="00524135" w:rsidRDefault="001F7BE2" w:rsidP="001F7BE2">
      <w:pPr>
        <w:pStyle w:val="21"/>
        <w:shd w:val="clear" w:color="auto" w:fill="auto"/>
        <w:tabs>
          <w:tab w:val="left" w:pos="0"/>
        </w:tabs>
        <w:spacing w:before="0" w:after="0" w:line="240" w:lineRule="auto"/>
        <w:ind w:firstLine="709"/>
        <w:rPr>
          <w:rStyle w:val="2"/>
          <w:color w:val="000000"/>
        </w:rPr>
      </w:pPr>
      <w:r w:rsidRPr="00524135">
        <w:rPr>
          <w:rStyle w:val="2"/>
          <w:color w:val="000000"/>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A05A85" w:rsidRPr="00524135">
        <w:rPr>
          <w:rStyle w:val="2"/>
          <w:color w:val="000000"/>
        </w:rPr>
        <w:t>муниципальной</w:t>
      </w:r>
      <w:r w:rsidRPr="00524135">
        <w:rPr>
          <w:rStyle w:val="2"/>
          <w:color w:val="000000"/>
        </w:rPr>
        <w:t xml:space="preserve"> услуги;</w:t>
      </w:r>
    </w:p>
    <w:p w14:paraId="2C3BA803" w14:textId="77777777" w:rsidR="001F7BE2" w:rsidRPr="00524135" w:rsidRDefault="001F7BE2" w:rsidP="001F7BE2">
      <w:pPr>
        <w:pStyle w:val="21"/>
        <w:shd w:val="clear" w:color="auto" w:fill="auto"/>
        <w:tabs>
          <w:tab w:val="left" w:pos="0"/>
        </w:tabs>
        <w:spacing w:before="0" w:after="0" w:line="240" w:lineRule="auto"/>
        <w:ind w:firstLine="709"/>
        <w:rPr>
          <w:rStyle w:val="2"/>
          <w:color w:val="000000"/>
        </w:rPr>
      </w:pPr>
      <w:r w:rsidRPr="00524135">
        <w:rPr>
          <w:rStyle w:val="2"/>
          <w:color w:val="000000"/>
        </w:rPr>
        <w:t xml:space="preserve">наличие ошибок в заявлении о предоставлении </w:t>
      </w:r>
      <w:r w:rsidR="00A05A85" w:rsidRPr="00524135">
        <w:rPr>
          <w:rStyle w:val="2"/>
          <w:color w:val="000000"/>
        </w:rPr>
        <w:t>муниципальной услуги и документах, поданных з</w:t>
      </w:r>
      <w:r w:rsidRPr="00524135">
        <w:rPr>
          <w:rStyle w:val="2"/>
          <w:color w:val="000000"/>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7A935D6" w14:textId="77777777" w:rsidR="001F7BE2" w:rsidRPr="00524135" w:rsidRDefault="001F7BE2" w:rsidP="001F7BE2">
      <w:pPr>
        <w:pStyle w:val="21"/>
        <w:shd w:val="clear" w:color="auto" w:fill="auto"/>
        <w:tabs>
          <w:tab w:val="left" w:pos="0"/>
        </w:tabs>
        <w:spacing w:before="0" w:after="0" w:line="240" w:lineRule="auto"/>
        <w:ind w:firstLine="709"/>
        <w:rPr>
          <w:rStyle w:val="2"/>
          <w:color w:val="000000"/>
        </w:rPr>
      </w:pPr>
      <w:r w:rsidRPr="00524135">
        <w:rPr>
          <w:rStyle w:val="2"/>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F084F" w:rsidRPr="00524135">
        <w:rPr>
          <w:rStyle w:val="2"/>
          <w:color w:val="000000"/>
        </w:rPr>
        <w:t>муниципальной</w:t>
      </w:r>
      <w:r w:rsidRPr="00524135">
        <w:rPr>
          <w:rStyle w:val="2"/>
          <w:color w:val="000000"/>
        </w:rPr>
        <w:t xml:space="preserve"> услуги, либо в предоставлении муниципальной услуги;</w:t>
      </w:r>
    </w:p>
    <w:p w14:paraId="018315CF" w14:textId="77777777" w:rsidR="001F7BE2" w:rsidRPr="00524135" w:rsidRDefault="001F7BE2" w:rsidP="001F7BE2">
      <w:pPr>
        <w:pStyle w:val="21"/>
        <w:shd w:val="clear" w:color="auto" w:fill="auto"/>
        <w:tabs>
          <w:tab w:val="left" w:pos="0"/>
        </w:tabs>
        <w:spacing w:before="0" w:after="0" w:line="240" w:lineRule="auto"/>
        <w:ind w:firstLine="709"/>
        <w:rPr>
          <w:rStyle w:val="2"/>
        </w:rPr>
      </w:pPr>
      <w:r w:rsidRPr="00524135">
        <w:rPr>
          <w:rStyle w:val="2"/>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w:t>
      </w:r>
      <w:r w:rsidRPr="00524135">
        <w:rPr>
          <w:rStyle w:val="2"/>
          <w:color w:val="000000"/>
        </w:rPr>
        <w:lastRenderedPageBreak/>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CE8491E" w14:textId="77777777" w:rsidR="001F7BE2" w:rsidRPr="00524135" w:rsidRDefault="001F7BE2" w:rsidP="001F7BE2">
      <w:pPr>
        <w:pStyle w:val="21"/>
        <w:shd w:val="clear" w:color="auto" w:fill="auto"/>
        <w:tabs>
          <w:tab w:val="left" w:pos="0"/>
        </w:tabs>
        <w:spacing w:before="0" w:after="0" w:line="240" w:lineRule="auto"/>
        <w:ind w:firstLine="709"/>
      </w:pPr>
    </w:p>
    <w:p w14:paraId="1649D01B" w14:textId="77777777" w:rsidR="001F7BE2" w:rsidRPr="00524135" w:rsidRDefault="001F7BE2" w:rsidP="001F7BE2">
      <w:pPr>
        <w:pStyle w:val="21"/>
        <w:shd w:val="clear" w:color="auto" w:fill="auto"/>
        <w:tabs>
          <w:tab w:val="left" w:pos="1475"/>
        </w:tabs>
        <w:spacing w:before="0" w:after="0" w:line="240" w:lineRule="auto"/>
        <w:jc w:val="center"/>
      </w:pPr>
      <w:r w:rsidRPr="00524135">
        <w:rPr>
          <w:rStyle w:val="1"/>
          <w:bCs/>
          <w:color w:val="000000"/>
        </w:rPr>
        <w:t>Исчерпывающий перечень оснований для отказа в приеме документов, необходимых для предоставления муниципальной услуги</w:t>
      </w:r>
    </w:p>
    <w:p w14:paraId="28C1505F" w14:textId="77777777" w:rsidR="001F7BE2" w:rsidRPr="00524135" w:rsidRDefault="001F7BE2" w:rsidP="001F7BE2">
      <w:pPr>
        <w:ind w:firstLine="709"/>
        <w:jc w:val="both"/>
        <w:rPr>
          <w:rStyle w:val="20"/>
        </w:rPr>
      </w:pPr>
    </w:p>
    <w:p w14:paraId="1B352352" w14:textId="77777777" w:rsidR="001F7BE2" w:rsidRPr="00524135" w:rsidRDefault="00057A5C" w:rsidP="001F7BE2">
      <w:pPr>
        <w:ind w:firstLine="709"/>
        <w:jc w:val="both"/>
        <w:rPr>
          <w:rStyle w:val="2"/>
        </w:rPr>
      </w:pPr>
      <w:r w:rsidRPr="00524135">
        <w:rPr>
          <w:rStyle w:val="2"/>
        </w:rPr>
        <w:t>2.20</w:t>
      </w:r>
      <w:r w:rsidR="001F7BE2" w:rsidRPr="00524135">
        <w:rPr>
          <w:rStyle w:val="2"/>
        </w:rPr>
        <w:t xml:space="preserve"> Основаниями для отказа в приеме к рассмотрению документов, необходимых для предоставления муниципальной услуги</w:t>
      </w:r>
      <w:r w:rsidR="00F76A9A" w:rsidRPr="00524135">
        <w:rPr>
          <w:rStyle w:val="2"/>
        </w:rPr>
        <w:t xml:space="preserve"> </w:t>
      </w:r>
      <w:r w:rsidR="00F76A9A" w:rsidRPr="00524135">
        <w:rPr>
          <w:rFonts w:ascii="Times New Roman" w:hAnsi="Times New Roman"/>
          <w:sz w:val="28"/>
          <w:szCs w:val="28"/>
        </w:rPr>
        <w:t>(вне зависимости от варианта)</w:t>
      </w:r>
      <w:r w:rsidR="001F7BE2" w:rsidRPr="00524135">
        <w:rPr>
          <w:rStyle w:val="2"/>
        </w:rPr>
        <w:t>, являются:</w:t>
      </w:r>
    </w:p>
    <w:p w14:paraId="6098B19A" w14:textId="77777777" w:rsidR="001F7BE2" w:rsidRPr="00524135" w:rsidRDefault="00057A5C" w:rsidP="001F7BE2">
      <w:pPr>
        <w:pStyle w:val="ConsPlusNormal"/>
        <w:ind w:firstLine="709"/>
        <w:jc w:val="both"/>
        <w:rPr>
          <w:rFonts w:ascii="Times New Roman" w:hAnsi="Times New Roman" w:cs="Times New Roman"/>
          <w:sz w:val="28"/>
          <w:szCs w:val="28"/>
        </w:rPr>
      </w:pPr>
      <w:r w:rsidRPr="00524135">
        <w:rPr>
          <w:rStyle w:val="2"/>
        </w:rPr>
        <w:t>2.20</w:t>
      </w:r>
      <w:r w:rsidR="001F7BE2" w:rsidRPr="00524135">
        <w:rPr>
          <w:rStyle w:val="2"/>
        </w:rPr>
        <w:t xml:space="preserve">.1 </w:t>
      </w:r>
      <w:r w:rsidR="001F7BE2" w:rsidRPr="00524135">
        <w:rPr>
          <w:rFonts w:ascii="Times New Roman" w:hAnsi="Times New Roman" w:cs="Times New Roman"/>
          <w:sz w:val="28"/>
          <w:szCs w:val="28"/>
        </w:rPr>
        <w:t xml:space="preserve">заявление и документы, необходимые для предоставления </w:t>
      </w:r>
      <w:r w:rsidR="00927A19" w:rsidRPr="00524135">
        <w:rPr>
          <w:rFonts w:ascii="Times New Roman" w:hAnsi="Times New Roman" w:cs="Times New Roman"/>
          <w:sz w:val="28"/>
          <w:szCs w:val="28"/>
        </w:rPr>
        <w:t>муниципальной</w:t>
      </w:r>
      <w:r w:rsidR="001F7BE2" w:rsidRPr="00524135">
        <w:rPr>
          <w:rFonts w:ascii="Times New Roman" w:hAnsi="Times New Roman" w:cs="Times New Roman"/>
          <w:sz w:val="28"/>
          <w:szCs w:val="28"/>
        </w:rPr>
        <w:t xml:space="preserve"> услуги, поданы с нарушением требований, установленных настоящим </w:t>
      </w:r>
      <w:r w:rsidR="00927A19" w:rsidRPr="00524135">
        <w:rPr>
          <w:rFonts w:ascii="Times New Roman" w:hAnsi="Times New Roman" w:cs="Times New Roman"/>
          <w:sz w:val="28"/>
          <w:szCs w:val="28"/>
        </w:rPr>
        <w:t>Административным регламентом</w:t>
      </w:r>
      <w:r w:rsidR="001F7BE2" w:rsidRPr="00524135">
        <w:rPr>
          <w:rFonts w:ascii="Times New Roman" w:hAnsi="Times New Roman" w:cs="Times New Roman"/>
          <w:sz w:val="28"/>
          <w:szCs w:val="28"/>
        </w:rPr>
        <w:t>, в том числе:</w:t>
      </w:r>
    </w:p>
    <w:p w14:paraId="5CE25AF7"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14:paraId="72C89B2E"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заявителем представлен неполный комплект документов, необходимых для предоставления муниципальной услуги;</w:t>
      </w:r>
    </w:p>
    <w:p w14:paraId="14F631AB"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14:paraId="43DC2DA2" w14:textId="77777777" w:rsidR="001F7BE2" w:rsidRPr="00524135" w:rsidRDefault="00057A5C" w:rsidP="001F7BE2">
      <w:pPr>
        <w:pStyle w:val="ConsPlusNormal"/>
        <w:ind w:firstLine="709"/>
        <w:jc w:val="both"/>
        <w:rPr>
          <w:rFonts w:ascii="Times New Roman" w:hAnsi="Times New Roman" w:cs="Times New Roman"/>
          <w:sz w:val="28"/>
          <w:szCs w:val="28"/>
        </w:rPr>
      </w:pPr>
      <w:r w:rsidRPr="00524135">
        <w:rPr>
          <w:rStyle w:val="2"/>
        </w:rPr>
        <w:t>2.20</w:t>
      </w:r>
      <w:r w:rsidR="001F7BE2" w:rsidRPr="00524135">
        <w:rPr>
          <w:rStyle w:val="2"/>
        </w:rPr>
        <w:t xml:space="preserve">.2 </w:t>
      </w:r>
      <w:r w:rsidR="001F7BE2" w:rsidRPr="00524135">
        <w:rPr>
          <w:rFonts w:ascii="Times New Roman" w:hAnsi="Times New Roman" w:cs="Times New Roman"/>
          <w:sz w:val="28"/>
          <w:szCs w:val="28"/>
        </w:rPr>
        <w:t>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14:paraId="70CF88C0" w14:textId="77777777" w:rsidR="001F7BE2" w:rsidRPr="00524135" w:rsidRDefault="00057A5C" w:rsidP="001F7BE2">
      <w:pPr>
        <w:pStyle w:val="ConsPlusNormal"/>
        <w:ind w:firstLine="709"/>
        <w:jc w:val="both"/>
        <w:rPr>
          <w:rFonts w:ascii="Times New Roman" w:hAnsi="Times New Roman" w:cs="Times New Roman"/>
          <w:sz w:val="28"/>
          <w:szCs w:val="28"/>
        </w:rPr>
      </w:pPr>
      <w:r w:rsidRPr="00524135">
        <w:rPr>
          <w:rStyle w:val="2"/>
        </w:rPr>
        <w:t>2.20</w:t>
      </w:r>
      <w:r w:rsidR="001F7BE2" w:rsidRPr="00524135">
        <w:rPr>
          <w:rStyle w:val="2"/>
        </w:rPr>
        <w:t xml:space="preserve">.3 </w:t>
      </w:r>
      <w:r w:rsidR="001F7BE2" w:rsidRPr="00524135">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4BE12FA" w14:textId="77777777" w:rsidR="001F7BE2" w:rsidRPr="00524135" w:rsidRDefault="00057A5C" w:rsidP="001F7BE2">
      <w:pPr>
        <w:pStyle w:val="ConsPlusNormal"/>
        <w:ind w:firstLine="709"/>
        <w:jc w:val="both"/>
        <w:rPr>
          <w:rFonts w:ascii="Times New Roman" w:hAnsi="Times New Roman" w:cs="Times New Roman"/>
          <w:sz w:val="28"/>
          <w:szCs w:val="28"/>
        </w:rPr>
      </w:pPr>
      <w:r w:rsidRPr="00524135">
        <w:rPr>
          <w:rStyle w:val="2"/>
        </w:rPr>
        <w:t>2.20</w:t>
      </w:r>
      <w:r w:rsidR="001F7BE2" w:rsidRPr="00524135">
        <w:rPr>
          <w:rStyle w:val="2"/>
        </w:rPr>
        <w:t xml:space="preserve">.4 </w:t>
      </w:r>
      <w:r w:rsidR="001F7BE2" w:rsidRPr="00524135">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14:paraId="6AEAE9F1" w14:textId="77777777" w:rsidR="001F7BE2" w:rsidRPr="00524135" w:rsidRDefault="00057A5C" w:rsidP="001F7BE2">
      <w:pPr>
        <w:pStyle w:val="ConsPlusNormal"/>
        <w:ind w:firstLine="709"/>
        <w:jc w:val="both"/>
        <w:rPr>
          <w:rFonts w:ascii="Times New Roman" w:hAnsi="Times New Roman" w:cs="Times New Roman"/>
          <w:sz w:val="28"/>
          <w:szCs w:val="28"/>
        </w:rPr>
      </w:pPr>
      <w:r w:rsidRPr="00524135">
        <w:rPr>
          <w:rStyle w:val="2"/>
        </w:rPr>
        <w:t>2.20</w:t>
      </w:r>
      <w:r w:rsidR="001F7BE2" w:rsidRPr="00524135">
        <w:rPr>
          <w:rStyle w:val="2"/>
        </w:rPr>
        <w:t>.5</w:t>
      </w:r>
      <w:r w:rsidR="001F7BE2" w:rsidRPr="00524135">
        <w:rPr>
          <w:rFonts w:ascii="Times New Roman" w:hAnsi="Times New Roman" w:cs="Times New Roman"/>
          <w:sz w:val="28"/>
          <w:szCs w:val="28"/>
        </w:rPr>
        <w:t xml:space="preserve">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14:paraId="511DBCAF" w14:textId="77777777" w:rsidR="001F7BE2" w:rsidRPr="00524135" w:rsidRDefault="00057A5C" w:rsidP="001F7BE2">
      <w:pPr>
        <w:pStyle w:val="ConsPlusNormal"/>
        <w:ind w:firstLine="709"/>
        <w:jc w:val="both"/>
        <w:rPr>
          <w:rFonts w:ascii="Times New Roman" w:hAnsi="Times New Roman" w:cs="Times New Roman"/>
          <w:sz w:val="28"/>
          <w:szCs w:val="28"/>
        </w:rPr>
      </w:pPr>
      <w:r w:rsidRPr="00524135">
        <w:rPr>
          <w:rStyle w:val="2"/>
        </w:rPr>
        <w:t>2.20</w:t>
      </w:r>
      <w:r w:rsidR="001F7BE2" w:rsidRPr="00524135">
        <w:rPr>
          <w:rStyle w:val="2"/>
        </w:rPr>
        <w:t>.6</w:t>
      </w:r>
      <w:r w:rsidR="001F7BE2" w:rsidRPr="00524135">
        <w:rPr>
          <w:rFonts w:ascii="Times New Roman" w:hAnsi="Times New Roman" w:cs="Times New Roman"/>
          <w:sz w:val="28"/>
          <w:szCs w:val="28"/>
        </w:rPr>
        <w:t xml:space="preserve"> представленные документы не соответствуют установленным требованиям к предоставлению муниципальной услуги в электронной форме.</w:t>
      </w:r>
    </w:p>
    <w:p w14:paraId="7CDC6268" w14:textId="77777777" w:rsidR="005D0682" w:rsidRPr="00524135" w:rsidRDefault="00057A5C" w:rsidP="005D0682">
      <w:pPr>
        <w:pStyle w:val="af0"/>
        <w:ind w:firstLine="709"/>
        <w:jc w:val="both"/>
        <w:rPr>
          <w:rFonts w:ascii="Times New Roman" w:hAnsi="Times New Roman"/>
          <w:sz w:val="28"/>
          <w:szCs w:val="28"/>
        </w:rPr>
      </w:pPr>
      <w:r w:rsidRPr="00524135">
        <w:rPr>
          <w:rFonts w:ascii="Times New Roman" w:hAnsi="Times New Roman"/>
          <w:sz w:val="28"/>
          <w:szCs w:val="28"/>
        </w:rPr>
        <w:t xml:space="preserve">2.21 </w:t>
      </w:r>
      <w:r w:rsidR="005D0682" w:rsidRPr="00524135">
        <w:rPr>
          <w:rFonts w:ascii="Times New Roman" w:hAnsi="Times New Roman"/>
          <w:sz w:val="28"/>
          <w:szCs w:val="28"/>
        </w:rPr>
        <w:t>Решение об отказе в приеме документов подписывается уполномоченным должностным лицом Уполномоченного органа и выдается заявителю с указанием причин отказа.</w:t>
      </w:r>
    </w:p>
    <w:p w14:paraId="2DB83202" w14:textId="77777777" w:rsidR="005D0682" w:rsidRPr="00524135" w:rsidRDefault="005D0682" w:rsidP="005D0682">
      <w:pPr>
        <w:pStyle w:val="af0"/>
        <w:ind w:firstLine="709"/>
        <w:jc w:val="both"/>
        <w:rPr>
          <w:rFonts w:ascii="Times New Roman" w:hAnsi="Times New Roman"/>
          <w:sz w:val="28"/>
          <w:szCs w:val="28"/>
        </w:rPr>
      </w:pPr>
      <w:r w:rsidRPr="00524135">
        <w:rPr>
          <w:rFonts w:ascii="Times New Roman" w:hAnsi="Times New Roman"/>
          <w:sz w:val="28"/>
          <w:szCs w:val="28"/>
        </w:rPr>
        <w:t xml:space="preserve">Решение об отказе в приеме документов по заявлению, поданному в электронной форме через ЕПГУ, подписывается уполномоченным должностным лицом филиала Уполномоченного органа с использованием </w:t>
      </w:r>
      <w:r w:rsidRPr="00524135">
        <w:rPr>
          <w:rFonts w:ascii="Times New Roman" w:hAnsi="Times New Roman"/>
          <w:sz w:val="28"/>
          <w:szCs w:val="28"/>
        </w:rPr>
        <w:lastRenderedPageBreak/>
        <w:t>квалифицированной электронной подписи и направляется заявителю через ЕПГУ не позднее следующего рабочего дня с даты принятия решения об отказе в приеме документов.</w:t>
      </w:r>
    </w:p>
    <w:p w14:paraId="0E6344E1" w14:textId="77777777" w:rsidR="005D0682" w:rsidRDefault="005D0682" w:rsidP="001F7BE2">
      <w:pPr>
        <w:pStyle w:val="ConsPlusNormal"/>
        <w:ind w:firstLine="709"/>
        <w:jc w:val="both"/>
        <w:rPr>
          <w:rFonts w:ascii="Times New Roman" w:hAnsi="Times New Roman" w:cs="Times New Roman"/>
          <w:sz w:val="28"/>
          <w:szCs w:val="28"/>
        </w:rPr>
      </w:pPr>
    </w:p>
    <w:p w14:paraId="11563087" w14:textId="77777777" w:rsidR="001F7BE2" w:rsidRPr="00524135" w:rsidRDefault="001F7BE2" w:rsidP="001F7BE2">
      <w:pPr>
        <w:pStyle w:val="30"/>
        <w:shd w:val="clear" w:color="auto" w:fill="auto"/>
        <w:ind w:firstLine="0"/>
        <w:rPr>
          <w:rStyle w:val="3"/>
          <w:b/>
          <w:bCs w:val="0"/>
          <w:color w:val="000000"/>
        </w:rPr>
      </w:pPr>
      <w:r w:rsidRPr="00524135">
        <w:rPr>
          <w:rStyle w:val="3"/>
          <w:b/>
          <w:bCs w:val="0"/>
          <w:color w:val="000000"/>
        </w:rPr>
        <w:t xml:space="preserve">Исчерпывающий перечень оснований для приостановления или отказа в предоставлении </w:t>
      </w:r>
      <w:r w:rsidR="008E4825" w:rsidRPr="00524135">
        <w:rPr>
          <w:rStyle w:val="3"/>
          <w:b/>
          <w:bCs w:val="0"/>
          <w:color w:val="000000"/>
        </w:rPr>
        <w:t>муниципальной</w:t>
      </w:r>
      <w:r w:rsidRPr="00524135">
        <w:rPr>
          <w:rStyle w:val="3"/>
          <w:b/>
          <w:bCs w:val="0"/>
          <w:color w:val="000000"/>
        </w:rPr>
        <w:t xml:space="preserve"> услуги</w:t>
      </w:r>
    </w:p>
    <w:p w14:paraId="329054C7" w14:textId="77777777" w:rsidR="001F7BE2" w:rsidRPr="00524135" w:rsidRDefault="001F7BE2" w:rsidP="001F7BE2">
      <w:pPr>
        <w:pStyle w:val="30"/>
        <w:shd w:val="clear" w:color="auto" w:fill="auto"/>
        <w:ind w:firstLine="0"/>
        <w:rPr>
          <w:rStyle w:val="3"/>
          <w:b/>
          <w:bCs w:val="0"/>
          <w:color w:val="000000"/>
        </w:rPr>
      </w:pPr>
    </w:p>
    <w:p w14:paraId="661136CC" w14:textId="77777777" w:rsidR="001F7BE2" w:rsidRPr="00524135" w:rsidRDefault="001F7BE2" w:rsidP="001F7BE2">
      <w:pPr>
        <w:pStyle w:val="30"/>
        <w:shd w:val="clear" w:color="auto" w:fill="auto"/>
        <w:spacing w:line="240" w:lineRule="auto"/>
        <w:ind w:firstLine="709"/>
        <w:jc w:val="both"/>
        <w:rPr>
          <w:rStyle w:val="2"/>
          <w:b w:val="0"/>
        </w:rPr>
      </w:pPr>
      <w:r w:rsidRPr="00524135">
        <w:rPr>
          <w:rStyle w:val="2"/>
          <w:b w:val="0"/>
          <w:color w:val="000000"/>
        </w:rPr>
        <w:t>2.</w:t>
      </w:r>
      <w:r w:rsidR="00057A5C" w:rsidRPr="00524135">
        <w:rPr>
          <w:rStyle w:val="2"/>
          <w:b w:val="0"/>
          <w:color w:val="000000"/>
        </w:rPr>
        <w:t>22</w:t>
      </w:r>
      <w:r w:rsidR="00990266">
        <w:rPr>
          <w:rStyle w:val="2"/>
          <w:b w:val="0"/>
          <w:color w:val="000000"/>
        </w:rPr>
        <w:t xml:space="preserve"> Основанием</w:t>
      </w:r>
      <w:r w:rsidRPr="00524135">
        <w:rPr>
          <w:rStyle w:val="2"/>
          <w:b w:val="0"/>
          <w:color w:val="000000"/>
        </w:rPr>
        <w:t xml:space="preserve"> для приостановления предоставления муниципальной услуги </w:t>
      </w:r>
      <w:r w:rsidR="00F76A9A" w:rsidRPr="00524135">
        <w:rPr>
          <w:b w:val="0"/>
        </w:rPr>
        <w:t>(вне зависимости от варианта)</w:t>
      </w:r>
      <w:r w:rsidR="00F76A9A" w:rsidRPr="00524135">
        <w:t xml:space="preserve"> </w:t>
      </w:r>
      <w:r w:rsidRPr="00524135">
        <w:rPr>
          <w:b w:val="0"/>
        </w:rPr>
        <w:t>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r w:rsidRPr="00524135">
        <w:rPr>
          <w:rStyle w:val="2"/>
          <w:b w:val="0"/>
        </w:rPr>
        <w:t>.</w:t>
      </w:r>
    </w:p>
    <w:p w14:paraId="3D702E84"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необходимые документы и сведения для предоставления муниципальной услуги.</w:t>
      </w:r>
    </w:p>
    <w:p w14:paraId="13B541D7" w14:textId="77777777" w:rsidR="001F7BE2" w:rsidRPr="00524135" w:rsidRDefault="001F7BE2" w:rsidP="001F7BE2">
      <w:pPr>
        <w:pStyle w:val="ConsPlusNormal"/>
        <w:ind w:firstLine="709"/>
        <w:jc w:val="both"/>
        <w:rPr>
          <w:rFonts w:ascii="Times New Roman" w:hAnsi="Times New Roman" w:cs="Times New Roman"/>
          <w:sz w:val="28"/>
          <w:szCs w:val="28"/>
        </w:rPr>
      </w:pPr>
      <w:r w:rsidRPr="00524135">
        <w:rPr>
          <w:rFonts w:ascii="Times New Roman" w:hAnsi="Times New Roman" w:cs="Times New Roman"/>
          <w:sz w:val="28"/>
          <w:szCs w:val="28"/>
        </w:rPr>
        <w:t xml:space="preserve">В случае непредставления необходимых документов и сведений для предоставления </w:t>
      </w:r>
      <w:r w:rsidR="008E4825" w:rsidRPr="00524135">
        <w:rPr>
          <w:rFonts w:ascii="Times New Roman" w:hAnsi="Times New Roman" w:cs="Times New Roman"/>
          <w:sz w:val="28"/>
          <w:szCs w:val="28"/>
        </w:rPr>
        <w:t>муниципальной</w:t>
      </w:r>
      <w:r w:rsidRPr="00524135">
        <w:rPr>
          <w:rFonts w:ascii="Times New Roman" w:hAnsi="Times New Roman" w:cs="Times New Roman"/>
          <w:sz w:val="28"/>
          <w:szCs w:val="28"/>
        </w:rPr>
        <w:t xml:space="preserve"> услуги в установленный срок заявителю направляется отказ в предоставлении муниципальной услуги. При этом </w:t>
      </w:r>
      <w:r w:rsidR="005D0682" w:rsidRPr="00524135">
        <w:rPr>
          <w:rFonts w:ascii="Times New Roman" w:hAnsi="Times New Roman" w:cs="Times New Roman"/>
          <w:sz w:val="28"/>
          <w:szCs w:val="28"/>
        </w:rPr>
        <w:t>з</w:t>
      </w:r>
      <w:r w:rsidRPr="00524135">
        <w:rPr>
          <w:rFonts w:ascii="Times New Roman" w:hAnsi="Times New Roman" w:cs="Times New Roman"/>
          <w:sz w:val="28"/>
          <w:szCs w:val="28"/>
        </w:rPr>
        <w:t>аявитель сохраняет за собой право повторной подачи заявления.</w:t>
      </w:r>
    </w:p>
    <w:p w14:paraId="2BAB9E50" w14:textId="77777777" w:rsidR="001F7BE2" w:rsidRPr="00524135" w:rsidRDefault="001F7BE2" w:rsidP="001F7BE2">
      <w:pPr>
        <w:pStyle w:val="ConsPlusNormal"/>
        <w:ind w:firstLine="709"/>
        <w:jc w:val="both"/>
        <w:rPr>
          <w:rStyle w:val="2"/>
          <w:color w:val="000000"/>
        </w:rPr>
      </w:pPr>
      <w:r w:rsidRPr="00524135">
        <w:rPr>
          <w:rFonts w:ascii="Times New Roman" w:hAnsi="Times New Roman" w:cs="Times New Roman"/>
          <w:sz w:val="28"/>
          <w:szCs w:val="28"/>
        </w:rPr>
        <w:t>2.2</w:t>
      </w:r>
      <w:r w:rsidR="00057A5C" w:rsidRPr="00524135">
        <w:rPr>
          <w:rFonts w:ascii="Times New Roman" w:hAnsi="Times New Roman" w:cs="Times New Roman"/>
          <w:sz w:val="28"/>
          <w:szCs w:val="28"/>
        </w:rPr>
        <w:t>3</w:t>
      </w:r>
      <w:r w:rsidRPr="00524135">
        <w:rPr>
          <w:rFonts w:ascii="Times New Roman" w:hAnsi="Times New Roman" w:cs="Times New Roman"/>
          <w:sz w:val="28"/>
          <w:szCs w:val="28"/>
        </w:rPr>
        <w:t xml:space="preserve"> </w:t>
      </w:r>
      <w:r w:rsidRPr="00524135">
        <w:rPr>
          <w:rStyle w:val="2"/>
          <w:color w:val="000000"/>
        </w:rPr>
        <w:t>Основания для отказа в предоставлении муниципальной услуги</w:t>
      </w:r>
      <w:r w:rsidR="00F76A9A" w:rsidRPr="00524135">
        <w:rPr>
          <w:rStyle w:val="2"/>
          <w:color w:val="000000"/>
        </w:rPr>
        <w:t xml:space="preserve"> </w:t>
      </w:r>
      <w:r w:rsidR="00F76A9A" w:rsidRPr="00524135">
        <w:rPr>
          <w:rFonts w:ascii="Times New Roman" w:hAnsi="Times New Roman"/>
          <w:sz w:val="28"/>
          <w:szCs w:val="28"/>
        </w:rPr>
        <w:t>(вне зависимости от варианта)</w:t>
      </w:r>
      <w:r w:rsidRPr="00524135">
        <w:rPr>
          <w:rStyle w:val="2"/>
          <w:color w:val="000000"/>
        </w:rPr>
        <w:t>:</w:t>
      </w:r>
    </w:p>
    <w:p w14:paraId="71E5284B" w14:textId="77777777" w:rsidR="001F7BE2" w:rsidRPr="00524135" w:rsidRDefault="001F7BE2" w:rsidP="00B6566D">
      <w:pPr>
        <w:pStyle w:val="a8"/>
        <w:spacing w:line="235" w:lineRule="auto"/>
        <w:ind w:left="118" w:right="-8" w:firstLine="591"/>
        <w:jc w:val="both"/>
        <w:rPr>
          <w:sz w:val="28"/>
          <w:szCs w:val="28"/>
        </w:rPr>
      </w:pPr>
      <w:r w:rsidRPr="00524135">
        <w:rPr>
          <w:sz w:val="28"/>
          <w:szCs w:val="28"/>
        </w:rPr>
        <w:t>2.2</w:t>
      </w:r>
      <w:r w:rsidR="00057A5C" w:rsidRPr="00524135">
        <w:rPr>
          <w:sz w:val="28"/>
          <w:szCs w:val="28"/>
        </w:rPr>
        <w:t>3</w:t>
      </w:r>
      <w:r w:rsidRPr="00524135">
        <w:rPr>
          <w:sz w:val="28"/>
          <w:szCs w:val="28"/>
        </w:rPr>
        <w:t>.1 лицо, подавшее заявление, не относится к кругу лиц, установленных</w:t>
      </w:r>
      <w:r w:rsidRPr="00524135">
        <w:rPr>
          <w:spacing w:val="1"/>
          <w:sz w:val="28"/>
          <w:szCs w:val="28"/>
        </w:rPr>
        <w:t xml:space="preserve"> </w:t>
      </w:r>
      <w:r w:rsidRPr="00524135">
        <w:rPr>
          <w:sz w:val="28"/>
          <w:szCs w:val="28"/>
        </w:rPr>
        <w:t>пунктом</w:t>
      </w:r>
      <w:r w:rsidRPr="00524135">
        <w:rPr>
          <w:spacing w:val="19"/>
          <w:sz w:val="28"/>
          <w:szCs w:val="28"/>
        </w:rPr>
        <w:t xml:space="preserve"> 1.</w:t>
      </w:r>
      <w:r w:rsidRPr="00524135">
        <w:rPr>
          <w:sz w:val="28"/>
          <w:szCs w:val="28"/>
        </w:rPr>
        <w:t>2</w:t>
      </w:r>
      <w:r w:rsidRPr="00524135">
        <w:rPr>
          <w:spacing w:val="-4"/>
          <w:sz w:val="28"/>
          <w:szCs w:val="28"/>
        </w:rPr>
        <w:t xml:space="preserve"> </w:t>
      </w:r>
      <w:r w:rsidRPr="00524135">
        <w:rPr>
          <w:sz w:val="28"/>
          <w:szCs w:val="28"/>
        </w:rPr>
        <w:t>настоящего</w:t>
      </w:r>
      <w:r w:rsidRPr="00524135">
        <w:rPr>
          <w:spacing w:val="8"/>
          <w:sz w:val="28"/>
          <w:szCs w:val="28"/>
        </w:rPr>
        <w:t xml:space="preserve"> </w:t>
      </w:r>
      <w:r w:rsidRPr="00524135">
        <w:rPr>
          <w:sz w:val="28"/>
          <w:szCs w:val="28"/>
        </w:rPr>
        <w:t>Административного регламента;</w:t>
      </w:r>
    </w:p>
    <w:p w14:paraId="7F47BF27" w14:textId="77777777" w:rsidR="001F7BE2" w:rsidRPr="00524135" w:rsidRDefault="001F7BE2" w:rsidP="00B6566D">
      <w:pPr>
        <w:pStyle w:val="a8"/>
        <w:spacing w:line="230" w:lineRule="auto"/>
        <w:ind w:left="119" w:right="-8" w:firstLine="591"/>
        <w:jc w:val="both"/>
        <w:rPr>
          <w:sz w:val="28"/>
          <w:szCs w:val="28"/>
        </w:rPr>
      </w:pPr>
      <w:r w:rsidRPr="00524135">
        <w:rPr>
          <w:sz w:val="28"/>
          <w:szCs w:val="28"/>
        </w:rPr>
        <w:t>2.2</w:t>
      </w:r>
      <w:r w:rsidR="00057A5C" w:rsidRPr="00524135">
        <w:rPr>
          <w:sz w:val="28"/>
          <w:szCs w:val="28"/>
        </w:rPr>
        <w:t>3</w:t>
      </w:r>
      <w:r w:rsidRPr="00524135">
        <w:rPr>
          <w:sz w:val="28"/>
          <w:szCs w:val="28"/>
        </w:rPr>
        <w:t>.2 представленные</w:t>
      </w:r>
      <w:r w:rsidRPr="00524135">
        <w:rPr>
          <w:spacing w:val="1"/>
          <w:sz w:val="28"/>
          <w:szCs w:val="28"/>
        </w:rPr>
        <w:t xml:space="preserve"> </w:t>
      </w:r>
      <w:r w:rsidRPr="00524135">
        <w:rPr>
          <w:sz w:val="28"/>
          <w:szCs w:val="28"/>
        </w:rPr>
        <w:t>сведения</w:t>
      </w:r>
      <w:r w:rsidRPr="00524135">
        <w:rPr>
          <w:spacing w:val="1"/>
          <w:sz w:val="28"/>
          <w:szCs w:val="28"/>
        </w:rPr>
        <w:t xml:space="preserve"> </w:t>
      </w:r>
      <w:r w:rsidRPr="00524135">
        <w:rPr>
          <w:sz w:val="28"/>
          <w:szCs w:val="28"/>
        </w:rPr>
        <w:t>и</w:t>
      </w:r>
      <w:r w:rsidRPr="00524135">
        <w:rPr>
          <w:spacing w:val="1"/>
          <w:sz w:val="28"/>
          <w:szCs w:val="28"/>
        </w:rPr>
        <w:t xml:space="preserve"> </w:t>
      </w:r>
      <w:r w:rsidRPr="00524135">
        <w:rPr>
          <w:sz w:val="28"/>
          <w:szCs w:val="28"/>
        </w:rPr>
        <w:t>(или)</w:t>
      </w:r>
      <w:r w:rsidRPr="00524135">
        <w:rPr>
          <w:spacing w:val="1"/>
          <w:sz w:val="28"/>
          <w:szCs w:val="28"/>
        </w:rPr>
        <w:t xml:space="preserve"> </w:t>
      </w:r>
      <w:r w:rsidRPr="00524135">
        <w:rPr>
          <w:sz w:val="28"/>
          <w:szCs w:val="28"/>
        </w:rPr>
        <w:t>документы</w:t>
      </w:r>
      <w:r w:rsidRPr="00524135">
        <w:rPr>
          <w:spacing w:val="1"/>
          <w:sz w:val="28"/>
          <w:szCs w:val="28"/>
        </w:rPr>
        <w:t xml:space="preserve"> </w:t>
      </w:r>
      <w:r w:rsidRPr="00524135">
        <w:rPr>
          <w:sz w:val="28"/>
          <w:szCs w:val="28"/>
        </w:rPr>
        <w:t>не</w:t>
      </w:r>
      <w:r w:rsidRPr="00524135">
        <w:rPr>
          <w:spacing w:val="1"/>
          <w:sz w:val="28"/>
          <w:szCs w:val="28"/>
        </w:rPr>
        <w:t xml:space="preserve"> </w:t>
      </w:r>
      <w:r w:rsidRPr="00524135">
        <w:rPr>
          <w:sz w:val="28"/>
          <w:szCs w:val="28"/>
        </w:rPr>
        <w:t>соответствуют</w:t>
      </w:r>
      <w:r w:rsidRPr="00524135">
        <w:rPr>
          <w:spacing w:val="1"/>
          <w:sz w:val="28"/>
          <w:szCs w:val="28"/>
        </w:rPr>
        <w:t xml:space="preserve"> </w:t>
      </w:r>
      <w:r w:rsidRPr="00524135">
        <w:rPr>
          <w:sz w:val="28"/>
          <w:szCs w:val="28"/>
        </w:rPr>
        <w:t>сведениям,</w:t>
      </w:r>
      <w:r w:rsidRPr="00524135">
        <w:rPr>
          <w:spacing w:val="1"/>
          <w:sz w:val="28"/>
          <w:szCs w:val="28"/>
        </w:rPr>
        <w:t xml:space="preserve"> </w:t>
      </w:r>
      <w:r w:rsidRPr="00524135">
        <w:rPr>
          <w:sz w:val="28"/>
          <w:szCs w:val="28"/>
        </w:rPr>
        <w:t>полученным</w:t>
      </w:r>
      <w:r w:rsidRPr="00524135">
        <w:rPr>
          <w:spacing w:val="1"/>
          <w:sz w:val="28"/>
          <w:szCs w:val="28"/>
        </w:rPr>
        <w:t xml:space="preserve"> </w:t>
      </w:r>
      <w:r w:rsidRPr="00524135">
        <w:rPr>
          <w:sz w:val="28"/>
          <w:szCs w:val="28"/>
        </w:rPr>
        <w:t>в</w:t>
      </w:r>
      <w:r w:rsidRPr="00524135">
        <w:rPr>
          <w:spacing w:val="1"/>
          <w:sz w:val="28"/>
          <w:szCs w:val="28"/>
        </w:rPr>
        <w:t xml:space="preserve"> </w:t>
      </w:r>
      <w:r w:rsidRPr="00524135">
        <w:rPr>
          <w:sz w:val="28"/>
          <w:szCs w:val="28"/>
        </w:rPr>
        <w:t>ходе</w:t>
      </w:r>
      <w:r w:rsidRPr="00524135">
        <w:rPr>
          <w:spacing w:val="1"/>
          <w:sz w:val="28"/>
          <w:szCs w:val="28"/>
        </w:rPr>
        <w:t xml:space="preserve"> </w:t>
      </w:r>
      <w:r w:rsidRPr="00524135">
        <w:rPr>
          <w:sz w:val="28"/>
          <w:szCs w:val="28"/>
        </w:rPr>
        <w:t>межведомственного</w:t>
      </w:r>
      <w:r w:rsidRPr="00524135">
        <w:rPr>
          <w:spacing w:val="1"/>
          <w:sz w:val="28"/>
          <w:szCs w:val="28"/>
        </w:rPr>
        <w:t xml:space="preserve"> </w:t>
      </w:r>
      <w:r w:rsidRPr="00524135">
        <w:rPr>
          <w:sz w:val="28"/>
          <w:szCs w:val="28"/>
        </w:rPr>
        <w:t>информационного</w:t>
      </w:r>
      <w:r w:rsidRPr="00524135">
        <w:rPr>
          <w:spacing w:val="1"/>
          <w:sz w:val="28"/>
          <w:szCs w:val="28"/>
        </w:rPr>
        <w:t xml:space="preserve"> </w:t>
      </w:r>
      <w:r w:rsidRPr="00524135">
        <w:rPr>
          <w:sz w:val="28"/>
          <w:szCs w:val="28"/>
        </w:rPr>
        <w:t>взаимодействия;</w:t>
      </w:r>
    </w:p>
    <w:p w14:paraId="7E7D2962" w14:textId="77777777" w:rsidR="001F7BE2" w:rsidRPr="00524135" w:rsidRDefault="001F7BE2" w:rsidP="00B6566D">
      <w:pPr>
        <w:pStyle w:val="a8"/>
        <w:spacing w:line="232" w:lineRule="auto"/>
        <w:ind w:left="129" w:right="-8" w:firstLine="591"/>
        <w:jc w:val="both"/>
        <w:rPr>
          <w:sz w:val="28"/>
          <w:szCs w:val="28"/>
        </w:rPr>
      </w:pPr>
      <w:r w:rsidRPr="00524135">
        <w:rPr>
          <w:sz w:val="28"/>
          <w:szCs w:val="28"/>
        </w:rPr>
        <w:t>2.2</w:t>
      </w:r>
      <w:r w:rsidR="00BA791D" w:rsidRPr="00524135">
        <w:rPr>
          <w:sz w:val="28"/>
          <w:szCs w:val="28"/>
        </w:rPr>
        <w:t>3</w:t>
      </w:r>
      <w:r w:rsidRPr="00524135">
        <w:rPr>
          <w:sz w:val="28"/>
          <w:szCs w:val="28"/>
        </w:rPr>
        <w:t>.3 представленные</w:t>
      </w:r>
      <w:r w:rsidRPr="00524135">
        <w:rPr>
          <w:spacing w:val="1"/>
          <w:sz w:val="28"/>
          <w:szCs w:val="28"/>
        </w:rPr>
        <w:t xml:space="preserve"> </w:t>
      </w:r>
      <w:r w:rsidRPr="00524135">
        <w:rPr>
          <w:sz w:val="28"/>
          <w:szCs w:val="28"/>
        </w:rPr>
        <w:t>документы</w:t>
      </w:r>
      <w:r w:rsidRPr="00524135">
        <w:rPr>
          <w:spacing w:val="1"/>
          <w:sz w:val="28"/>
          <w:szCs w:val="28"/>
        </w:rPr>
        <w:t xml:space="preserve"> </w:t>
      </w:r>
      <w:r w:rsidRPr="00524135">
        <w:rPr>
          <w:sz w:val="28"/>
          <w:szCs w:val="28"/>
        </w:rPr>
        <w:t>не</w:t>
      </w:r>
      <w:r w:rsidRPr="00524135">
        <w:rPr>
          <w:spacing w:val="1"/>
          <w:sz w:val="28"/>
          <w:szCs w:val="28"/>
        </w:rPr>
        <w:t xml:space="preserve"> </w:t>
      </w:r>
      <w:r w:rsidRPr="00524135">
        <w:rPr>
          <w:sz w:val="28"/>
          <w:szCs w:val="28"/>
        </w:rPr>
        <w:t>соответствуют</w:t>
      </w:r>
      <w:r w:rsidRPr="00524135">
        <w:rPr>
          <w:spacing w:val="1"/>
          <w:sz w:val="28"/>
          <w:szCs w:val="28"/>
        </w:rPr>
        <w:t xml:space="preserve"> </w:t>
      </w:r>
      <w:r w:rsidRPr="00524135">
        <w:rPr>
          <w:sz w:val="28"/>
          <w:szCs w:val="28"/>
        </w:rPr>
        <w:t>по</w:t>
      </w:r>
      <w:r w:rsidRPr="00524135">
        <w:rPr>
          <w:spacing w:val="1"/>
          <w:sz w:val="28"/>
          <w:szCs w:val="28"/>
        </w:rPr>
        <w:t xml:space="preserve"> </w:t>
      </w:r>
      <w:r w:rsidRPr="00524135">
        <w:rPr>
          <w:sz w:val="28"/>
          <w:szCs w:val="28"/>
        </w:rPr>
        <w:t>форме</w:t>
      </w:r>
      <w:r w:rsidRPr="00524135">
        <w:rPr>
          <w:spacing w:val="1"/>
          <w:sz w:val="28"/>
          <w:szCs w:val="28"/>
        </w:rPr>
        <w:t xml:space="preserve"> </w:t>
      </w:r>
      <w:r w:rsidRPr="00524135">
        <w:rPr>
          <w:sz w:val="28"/>
          <w:szCs w:val="28"/>
        </w:rPr>
        <w:t>или</w:t>
      </w:r>
      <w:r w:rsidRPr="00524135">
        <w:rPr>
          <w:spacing w:val="1"/>
          <w:sz w:val="28"/>
          <w:szCs w:val="28"/>
        </w:rPr>
        <w:t xml:space="preserve"> </w:t>
      </w:r>
      <w:r w:rsidRPr="00524135">
        <w:rPr>
          <w:sz w:val="28"/>
          <w:szCs w:val="28"/>
        </w:rPr>
        <w:t>содержанию</w:t>
      </w:r>
      <w:r w:rsidRPr="00524135">
        <w:rPr>
          <w:spacing w:val="1"/>
          <w:sz w:val="28"/>
          <w:szCs w:val="28"/>
        </w:rPr>
        <w:t xml:space="preserve"> </w:t>
      </w:r>
      <w:r w:rsidRPr="00524135">
        <w:rPr>
          <w:sz w:val="28"/>
          <w:szCs w:val="28"/>
        </w:rPr>
        <w:t>требованиям</w:t>
      </w:r>
      <w:r w:rsidRPr="00524135">
        <w:rPr>
          <w:spacing w:val="1"/>
          <w:sz w:val="28"/>
          <w:szCs w:val="28"/>
        </w:rPr>
        <w:t xml:space="preserve"> </w:t>
      </w:r>
      <w:r w:rsidRPr="00524135">
        <w:rPr>
          <w:sz w:val="28"/>
          <w:szCs w:val="28"/>
        </w:rPr>
        <w:t>законодательства Российской</w:t>
      </w:r>
      <w:r w:rsidRPr="00524135">
        <w:rPr>
          <w:spacing w:val="1"/>
          <w:sz w:val="28"/>
          <w:szCs w:val="28"/>
        </w:rPr>
        <w:t xml:space="preserve"> </w:t>
      </w:r>
      <w:r w:rsidRPr="00524135">
        <w:rPr>
          <w:sz w:val="28"/>
          <w:szCs w:val="28"/>
        </w:rPr>
        <w:t>Федерации,</w:t>
      </w:r>
      <w:r w:rsidRPr="00524135">
        <w:rPr>
          <w:spacing w:val="1"/>
          <w:sz w:val="28"/>
          <w:szCs w:val="28"/>
        </w:rPr>
        <w:t xml:space="preserve"> </w:t>
      </w:r>
      <w:r w:rsidRPr="00524135">
        <w:rPr>
          <w:sz w:val="28"/>
          <w:szCs w:val="28"/>
        </w:rPr>
        <w:t>законов</w:t>
      </w:r>
      <w:r w:rsidRPr="00524135">
        <w:rPr>
          <w:spacing w:val="1"/>
          <w:sz w:val="28"/>
          <w:szCs w:val="28"/>
        </w:rPr>
        <w:t xml:space="preserve"> </w:t>
      </w:r>
      <w:r w:rsidRPr="00524135">
        <w:rPr>
          <w:sz w:val="28"/>
          <w:szCs w:val="28"/>
        </w:rPr>
        <w:t>или</w:t>
      </w:r>
      <w:r w:rsidRPr="00524135">
        <w:rPr>
          <w:spacing w:val="7"/>
          <w:sz w:val="28"/>
          <w:szCs w:val="28"/>
        </w:rPr>
        <w:t xml:space="preserve"> </w:t>
      </w:r>
      <w:r w:rsidRPr="00524135">
        <w:rPr>
          <w:sz w:val="28"/>
          <w:szCs w:val="28"/>
        </w:rPr>
        <w:t>иных</w:t>
      </w:r>
      <w:r w:rsidRPr="00524135">
        <w:rPr>
          <w:spacing w:val="7"/>
          <w:sz w:val="28"/>
          <w:szCs w:val="28"/>
        </w:rPr>
        <w:t xml:space="preserve"> </w:t>
      </w:r>
      <w:r w:rsidRPr="00524135">
        <w:rPr>
          <w:sz w:val="28"/>
          <w:szCs w:val="28"/>
        </w:rPr>
        <w:t>нормативных</w:t>
      </w:r>
      <w:r w:rsidRPr="00524135">
        <w:rPr>
          <w:spacing w:val="26"/>
          <w:sz w:val="28"/>
          <w:szCs w:val="28"/>
        </w:rPr>
        <w:t xml:space="preserve"> </w:t>
      </w:r>
      <w:r w:rsidRPr="00524135">
        <w:rPr>
          <w:sz w:val="28"/>
          <w:szCs w:val="28"/>
        </w:rPr>
        <w:t>правовых</w:t>
      </w:r>
      <w:r w:rsidRPr="00524135">
        <w:rPr>
          <w:spacing w:val="22"/>
          <w:sz w:val="28"/>
          <w:szCs w:val="28"/>
        </w:rPr>
        <w:t xml:space="preserve"> </w:t>
      </w:r>
      <w:r w:rsidRPr="00524135">
        <w:rPr>
          <w:sz w:val="28"/>
          <w:szCs w:val="28"/>
        </w:rPr>
        <w:t>актов</w:t>
      </w:r>
      <w:r w:rsidRPr="00524135">
        <w:rPr>
          <w:spacing w:val="8"/>
          <w:sz w:val="28"/>
          <w:szCs w:val="28"/>
        </w:rPr>
        <w:t xml:space="preserve"> </w:t>
      </w:r>
      <w:r w:rsidRPr="00524135">
        <w:rPr>
          <w:sz w:val="28"/>
          <w:szCs w:val="28"/>
        </w:rPr>
        <w:t>субъектов</w:t>
      </w:r>
      <w:r w:rsidRPr="00524135">
        <w:rPr>
          <w:spacing w:val="24"/>
          <w:sz w:val="28"/>
          <w:szCs w:val="28"/>
        </w:rPr>
        <w:t xml:space="preserve"> </w:t>
      </w:r>
      <w:r w:rsidRPr="00524135">
        <w:rPr>
          <w:sz w:val="28"/>
          <w:szCs w:val="28"/>
        </w:rPr>
        <w:t>Российской</w:t>
      </w:r>
      <w:r w:rsidRPr="00524135">
        <w:rPr>
          <w:spacing w:val="26"/>
          <w:sz w:val="28"/>
          <w:szCs w:val="28"/>
        </w:rPr>
        <w:t xml:space="preserve"> </w:t>
      </w:r>
      <w:r w:rsidRPr="00524135">
        <w:rPr>
          <w:sz w:val="28"/>
          <w:szCs w:val="28"/>
        </w:rPr>
        <w:t>Федерации;</w:t>
      </w:r>
    </w:p>
    <w:p w14:paraId="22A99C4C" w14:textId="77777777" w:rsidR="001F7BE2" w:rsidRPr="00524135" w:rsidRDefault="001F7BE2" w:rsidP="00B6566D">
      <w:pPr>
        <w:pStyle w:val="a8"/>
        <w:spacing w:line="237" w:lineRule="auto"/>
        <w:ind w:left="137" w:right="-8" w:firstLine="591"/>
        <w:jc w:val="both"/>
        <w:rPr>
          <w:sz w:val="28"/>
          <w:szCs w:val="28"/>
        </w:rPr>
      </w:pPr>
      <w:r w:rsidRPr="00524135">
        <w:rPr>
          <w:sz w:val="28"/>
          <w:szCs w:val="28"/>
        </w:rPr>
        <w:t>2.2</w:t>
      </w:r>
      <w:r w:rsidR="00BA791D" w:rsidRPr="00524135">
        <w:rPr>
          <w:sz w:val="28"/>
          <w:szCs w:val="28"/>
        </w:rPr>
        <w:t>3</w:t>
      </w:r>
      <w:r w:rsidRPr="00524135">
        <w:rPr>
          <w:sz w:val="28"/>
          <w:szCs w:val="28"/>
        </w:rPr>
        <w:t>.4 заявитель</w:t>
      </w:r>
      <w:r w:rsidRPr="00524135">
        <w:rPr>
          <w:spacing w:val="1"/>
          <w:sz w:val="28"/>
          <w:szCs w:val="28"/>
        </w:rPr>
        <w:t xml:space="preserve"> </w:t>
      </w:r>
      <w:r w:rsidRPr="00524135">
        <w:rPr>
          <w:sz w:val="28"/>
          <w:szCs w:val="28"/>
        </w:rPr>
        <w:t>отозвал</w:t>
      </w:r>
      <w:r w:rsidRPr="00524135">
        <w:rPr>
          <w:spacing w:val="1"/>
          <w:sz w:val="28"/>
          <w:szCs w:val="28"/>
        </w:rPr>
        <w:t xml:space="preserve"> </w:t>
      </w:r>
      <w:r w:rsidRPr="00524135">
        <w:rPr>
          <w:sz w:val="28"/>
          <w:szCs w:val="28"/>
        </w:rPr>
        <w:t>заявление</w:t>
      </w:r>
      <w:r w:rsidRPr="00524135">
        <w:rPr>
          <w:spacing w:val="1"/>
          <w:sz w:val="28"/>
          <w:szCs w:val="28"/>
        </w:rPr>
        <w:t xml:space="preserve"> </w:t>
      </w:r>
      <w:r w:rsidRPr="00524135">
        <w:rPr>
          <w:sz w:val="28"/>
          <w:szCs w:val="28"/>
        </w:rPr>
        <w:t>(отзыв</w:t>
      </w:r>
      <w:r w:rsidRPr="00524135">
        <w:rPr>
          <w:spacing w:val="1"/>
          <w:sz w:val="28"/>
          <w:szCs w:val="28"/>
        </w:rPr>
        <w:t xml:space="preserve"> </w:t>
      </w:r>
      <w:r w:rsidRPr="00524135">
        <w:rPr>
          <w:sz w:val="28"/>
          <w:szCs w:val="28"/>
        </w:rPr>
        <w:t>заявления</w:t>
      </w:r>
      <w:r w:rsidRPr="00524135">
        <w:rPr>
          <w:spacing w:val="1"/>
          <w:sz w:val="28"/>
          <w:szCs w:val="28"/>
        </w:rPr>
        <w:t xml:space="preserve"> </w:t>
      </w:r>
      <w:r w:rsidRPr="00524135">
        <w:rPr>
          <w:sz w:val="28"/>
          <w:szCs w:val="28"/>
        </w:rPr>
        <w:t>осуществляется</w:t>
      </w:r>
      <w:r w:rsidRPr="00524135">
        <w:rPr>
          <w:spacing w:val="1"/>
          <w:sz w:val="28"/>
          <w:szCs w:val="28"/>
        </w:rPr>
        <w:t xml:space="preserve"> </w:t>
      </w:r>
      <w:r w:rsidRPr="00524135">
        <w:rPr>
          <w:sz w:val="28"/>
          <w:szCs w:val="28"/>
        </w:rPr>
        <w:t>при</w:t>
      </w:r>
      <w:r w:rsidRPr="00524135">
        <w:rPr>
          <w:spacing w:val="1"/>
          <w:sz w:val="28"/>
          <w:szCs w:val="28"/>
        </w:rPr>
        <w:t xml:space="preserve"> </w:t>
      </w:r>
      <w:r w:rsidRPr="00524135">
        <w:rPr>
          <w:sz w:val="28"/>
          <w:szCs w:val="28"/>
        </w:rPr>
        <w:t>личном</w:t>
      </w:r>
      <w:r w:rsidRPr="00524135">
        <w:rPr>
          <w:spacing w:val="2"/>
          <w:sz w:val="28"/>
          <w:szCs w:val="28"/>
        </w:rPr>
        <w:t xml:space="preserve"> </w:t>
      </w:r>
      <w:r w:rsidRPr="00524135">
        <w:rPr>
          <w:sz w:val="28"/>
          <w:szCs w:val="28"/>
        </w:rPr>
        <w:t>обращении</w:t>
      </w:r>
      <w:r w:rsidRPr="00524135">
        <w:rPr>
          <w:spacing w:val="9"/>
          <w:sz w:val="28"/>
          <w:szCs w:val="28"/>
        </w:rPr>
        <w:t xml:space="preserve"> </w:t>
      </w:r>
      <w:r w:rsidRPr="00524135">
        <w:rPr>
          <w:sz w:val="28"/>
          <w:szCs w:val="28"/>
        </w:rPr>
        <w:t>заявителя</w:t>
      </w:r>
      <w:r w:rsidRPr="00524135">
        <w:rPr>
          <w:spacing w:val="20"/>
          <w:sz w:val="28"/>
          <w:szCs w:val="28"/>
        </w:rPr>
        <w:t xml:space="preserve"> </w:t>
      </w:r>
      <w:r w:rsidRPr="00524135">
        <w:rPr>
          <w:sz w:val="28"/>
          <w:szCs w:val="28"/>
        </w:rPr>
        <w:t>в</w:t>
      </w:r>
      <w:r w:rsidRPr="00524135">
        <w:rPr>
          <w:spacing w:val="-16"/>
          <w:sz w:val="28"/>
          <w:szCs w:val="28"/>
        </w:rPr>
        <w:t xml:space="preserve"> </w:t>
      </w:r>
      <w:r w:rsidRPr="00524135">
        <w:rPr>
          <w:sz w:val="28"/>
          <w:szCs w:val="28"/>
        </w:rPr>
        <w:t>Уполномоченный</w:t>
      </w:r>
      <w:r w:rsidRPr="00524135">
        <w:rPr>
          <w:spacing w:val="-2"/>
          <w:sz w:val="28"/>
          <w:szCs w:val="28"/>
        </w:rPr>
        <w:t xml:space="preserve"> </w:t>
      </w:r>
      <w:r w:rsidRPr="00524135">
        <w:rPr>
          <w:sz w:val="28"/>
          <w:szCs w:val="28"/>
        </w:rPr>
        <w:t>орган).</w:t>
      </w:r>
    </w:p>
    <w:p w14:paraId="5FDDE7A6" w14:textId="77777777" w:rsidR="001F7BE2" w:rsidRPr="00524135" w:rsidRDefault="001F7BE2" w:rsidP="00B6566D">
      <w:pPr>
        <w:pStyle w:val="a8"/>
        <w:spacing w:line="232" w:lineRule="auto"/>
        <w:ind w:left="138" w:right="-8" w:firstLine="571"/>
        <w:jc w:val="both"/>
        <w:rPr>
          <w:sz w:val="28"/>
          <w:szCs w:val="28"/>
        </w:rPr>
      </w:pPr>
      <w:r w:rsidRPr="00524135">
        <w:rPr>
          <w:sz w:val="28"/>
          <w:szCs w:val="28"/>
        </w:rPr>
        <w:t>Непредставление</w:t>
      </w:r>
      <w:r w:rsidRPr="00524135">
        <w:rPr>
          <w:spacing w:val="1"/>
          <w:sz w:val="28"/>
          <w:szCs w:val="28"/>
        </w:rPr>
        <w:t xml:space="preserve"> </w:t>
      </w:r>
      <w:r w:rsidRPr="00524135">
        <w:rPr>
          <w:sz w:val="28"/>
          <w:szCs w:val="28"/>
        </w:rPr>
        <w:t>(несвоевременное</w:t>
      </w:r>
      <w:r w:rsidRPr="00524135">
        <w:rPr>
          <w:spacing w:val="1"/>
          <w:sz w:val="28"/>
          <w:szCs w:val="28"/>
        </w:rPr>
        <w:t xml:space="preserve"> </w:t>
      </w:r>
      <w:r w:rsidRPr="00524135">
        <w:rPr>
          <w:sz w:val="28"/>
          <w:szCs w:val="28"/>
        </w:rPr>
        <w:t>представление)</w:t>
      </w:r>
      <w:r w:rsidRPr="00524135">
        <w:rPr>
          <w:spacing w:val="1"/>
          <w:sz w:val="28"/>
          <w:szCs w:val="28"/>
        </w:rPr>
        <w:t xml:space="preserve"> </w:t>
      </w:r>
      <w:r w:rsidRPr="00524135">
        <w:rPr>
          <w:sz w:val="28"/>
          <w:szCs w:val="28"/>
        </w:rPr>
        <w:t>государственными</w:t>
      </w:r>
      <w:r w:rsidRPr="00524135">
        <w:rPr>
          <w:spacing w:val="1"/>
          <w:sz w:val="28"/>
          <w:szCs w:val="28"/>
        </w:rPr>
        <w:t xml:space="preserve"> </w:t>
      </w:r>
      <w:r w:rsidRPr="00524135">
        <w:rPr>
          <w:sz w:val="28"/>
          <w:szCs w:val="28"/>
        </w:rPr>
        <w:t>органами, органами местного самоуправления по межведомственному запросу</w:t>
      </w:r>
      <w:r w:rsidRPr="00524135">
        <w:rPr>
          <w:spacing w:val="1"/>
          <w:sz w:val="28"/>
          <w:szCs w:val="28"/>
        </w:rPr>
        <w:t xml:space="preserve"> </w:t>
      </w:r>
      <w:r w:rsidRPr="00524135">
        <w:rPr>
          <w:sz w:val="28"/>
          <w:szCs w:val="28"/>
        </w:rPr>
        <w:t>документов и сведений, указанных в пункте 2.1</w:t>
      </w:r>
      <w:r w:rsidR="00BA791D" w:rsidRPr="00524135">
        <w:rPr>
          <w:sz w:val="28"/>
          <w:szCs w:val="28"/>
        </w:rPr>
        <w:t>7</w:t>
      </w:r>
      <w:r w:rsidRPr="00524135">
        <w:rPr>
          <w:sz w:val="28"/>
          <w:szCs w:val="28"/>
        </w:rPr>
        <w:t xml:space="preserve"> настоящего Административного регламента, не может</w:t>
      </w:r>
      <w:r w:rsidRPr="00524135">
        <w:rPr>
          <w:spacing w:val="1"/>
          <w:sz w:val="28"/>
          <w:szCs w:val="28"/>
        </w:rPr>
        <w:t xml:space="preserve"> </w:t>
      </w:r>
      <w:r w:rsidRPr="00524135">
        <w:rPr>
          <w:sz w:val="28"/>
          <w:szCs w:val="28"/>
        </w:rPr>
        <w:t>являться</w:t>
      </w:r>
      <w:r w:rsidRPr="00524135">
        <w:rPr>
          <w:spacing w:val="24"/>
          <w:sz w:val="28"/>
          <w:szCs w:val="28"/>
        </w:rPr>
        <w:t xml:space="preserve"> </w:t>
      </w:r>
      <w:r w:rsidRPr="00524135">
        <w:rPr>
          <w:sz w:val="28"/>
          <w:szCs w:val="28"/>
        </w:rPr>
        <w:t>основанием</w:t>
      </w:r>
      <w:r w:rsidRPr="00524135">
        <w:rPr>
          <w:spacing w:val="36"/>
          <w:sz w:val="28"/>
          <w:szCs w:val="28"/>
        </w:rPr>
        <w:t xml:space="preserve"> </w:t>
      </w:r>
      <w:r w:rsidRPr="00524135">
        <w:rPr>
          <w:sz w:val="28"/>
          <w:szCs w:val="28"/>
        </w:rPr>
        <w:t>для</w:t>
      </w:r>
      <w:r w:rsidRPr="00524135">
        <w:rPr>
          <w:spacing w:val="5"/>
          <w:sz w:val="28"/>
          <w:szCs w:val="28"/>
        </w:rPr>
        <w:t xml:space="preserve"> </w:t>
      </w:r>
      <w:r w:rsidRPr="00524135">
        <w:rPr>
          <w:sz w:val="28"/>
          <w:szCs w:val="28"/>
        </w:rPr>
        <w:t>отказа</w:t>
      </w:r>
      <w:r w:rsidRPr="00524135">
        <w:rPr>
          <w:spacing w:val="17"/>
          <w:sz w:val="28"/>
          <w:szCs w:val="28"/>
        </w:rPr>
        <w:t xml:space="preserve"> </w:t>
      </w:r>
      <w:r w:rsidRPr="00524135">
        <w:rPr>
          <w:sz w:val="28"/>
          <w:szCs w:val="28"/>
        </w:rPr>
        <w:t>заявителю</w:t>
      </w:r>
      <w:r w:rsidRPr="00524135">
        <w:rPr>
          <w:spacing w:val="20"/>
          <w:sz w:val="28"/>
          <w:szCs w:val="28"/>
        </w:rPr>
        <w:t xml:space="preserve"> </w:t>
      </w:r>
      <w:r w:rsidRPr="00524135">
        <w:rPr>
          <w:sz w:val="28"/>
          <w:szCs w:val="28"/>
        </w:rPr>
        <w:t>в</w:t>
      </w:r>
      <w:r w:rsidRPr="00524135">
        <w:rPr>
          <w:spacing w:val="4"/>
          <w:sz w:val="28"/>
          <w:szCs w:val="28"/>
        </w:rPr>
        <w:t xml:space="preserve"> </w:t>
      </w:r>
      <w:r w:rsidRPr="00524135">
        <w:rPr>
          <w:sz w:val="28"/>
          <w:szCs w:val="28"/>
        </w:rPr>
        <w:t>назначении</w:t>
      </w:r>
      <w:r w:rsidRPr="00524135">
        <w:rPr>
          <w:spacing w:val="29"/>
          <w:sz w:val="28"/>
          <w:szCs w:val="28"/>
        </w:rPr>
        <w:t xml:space="preserve"> </w:t>
      </w:r>
      <w:r w:rsidRPr="00524135">
        <w:rPr>
          <w:sz w:val="28"/>
          <w:szCs w:val="28"/>
        </w:rPr>
        <w:t>компенсации.</w:t>
      </w:r>
    </w:p>
    <w:p w14:paraId="5F0CB58D" w14:textId="77777777" w:rsidR="00870E3A" w:rsidRPr="00524135" w:rsidRDefault="00870E3A" w:rsidP="00870E3A">
      <w:pPr>
        <w:pStyle w:val="af0"/>
        <w:ind w:firstLine="709"/>
        <w:jc w:val="both"/>
        <w:rPr>
          <w:rFonts w:ascii="Times New Roman" w:hAnsi="Times New Roman"/>
          <w:sz w:val="28"/>
          <w:szCs w:val="28"/>
        </w:rPr>
      </w:pPr>
      <w:r w:rsidRPr="00524135">
        <w:rPr>
          <w:rFonts w:ascii="Times New Roman" w:hAnsi="Times New Roman"/>
          <w:sz w:val="28"/>
          <w:szCs w:val="28"/>
        </w:rPr>
        <w:t>Решение об отказе в предоставлении муниципальной услуги подписывается уполномоченным должностным лицом Уполномоченного органа и выдается заявителю с указанием причин отказа.</w:t>
      </w:r>
    </w:p>
    <w:p w14:paraId="059DD1CB" w14:textId="77777777" w:rsidR="00870E3A" w:rsidRPr="00524135" w:rsidRDefault="00870E3A" w:rsidP="00870E3A">
      <w:pPr>
        <w:pStyle w:val="af0"/>
        <w:ind w:firstLine="709"/>
        <w:jc w:val="both"/>
        <w:rPr>
          <w:rFonts w:ascii="Times New Roman" w:hAnsi="Times New Roman"/>
          <w:sz w:val="28"/>
          <w:szCs w:val="28"/>
        </w:rPr>
      </w:pPr>
      <w:r w:rsidRPr="00524135">
        <w:rPr>
          <w:rFonts w:ascii="Times New Roman" w:hAnsi="Times New Roman"/>
          <w:sz w:val="28"/>
          <w:szCs w:val="28"/>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государственной услуги.</w:t>
      </w:r>
    </w:p>
    <w:p w14:paraId="12861DFC" w14:textId="77777777" w:rsidR="001F7BE2" w:rsidRPr="00524135" w:rsidRDefault="001F7BE2" w:rsidP="001F7BE2">
      <w:pPr>
        <w:pStyle w:val="a8"/>
        <w:spacing w:line="232" w:lineRule="auto"/>
        <w:ind w:left="138" w:right="168" w:firstLine="571"/>
        <w:jc w:val="both"/>
        <w:rPr>
          <w:sz w:val="28"/>
          <w:szCs w:val="28"/>
        </w:rPr>
      </w:pPr>
    </w:p>
    <w:p w14:paraId="3E38F9BB" w14:textId="77777777" w:rsidR="001F7BE2" w:rsidRPr="00524135" w:rsidRDefault="001F7BE2" w:rsidP="001F7BE2">
      <w:pPr>
        <w:pStyle w:val="a8"/>
        <w:spacing w:line="232" w:lineRule="auto"/>
        <w:ind w:left="138" w:right="168" w:firstLine="571"/>
        <w:jc w:val="center"/>
        <w:rPr>
          <w:b/>
          <w:sz w:val="28"/>
          <w:szCs w:val="28"/>
        </w:rPr>
      </w:pPr>
      <w:r w:rsidRPr="00524135">
        <w:rPr>
          <w:b/>
          <w:sz w:val="28"/>
          <w:szCs w:val="28"/>
        </w:rPr>
        <w:t xml:space="preserve">Размер платы, взимаемой с заявителя при предоставлении </w:t>
      </w:r>
      <w:r w:rsidR="006503CD">
        <w:rPr>
          <w:b/>
          <w:sz w:val="28"/>
          <w:szCs w:val="28"/>
        </w:rPr>
        <w:t>муниципальной</w:t>
      </w:r>
      <w:r w:rsidRPr="00524135">
        <w:rPr>
          <w:b/>
          <w:sz w:val="28"/>
          <w:szCs w:val="28"/>
        </w:rPr>
        <w:t xml:space="preserve"> услуги, и способы ее взимания</w:t>
      </w:r>
    </w:p>
    <w:p w14:paraId="2AD142B7" w14:textId="77777777" w:rsidR="001F7BE2" w:rsidRPr="00524135" w:rsidRDefault="001F7BE2" w:rsidP="001F7BE2">
      <w:pPr>
        <w:pStyle w:val="a8"/>
        <w:spacing w:line="232" w:lineRule="auto"/>
        <w:ind w:left="138" w:right="168" w:firstLine="571"/>
        <w:jc w:val="center"/>
        <w:rPr>
          <w:b/>
          <w:sz w:val="28"/>
          <w:szCs w:val="28"/>
        </w:rPr>
      </w:pPr>
    </w:p>
    <w:p w14:paraId="38F940C5" w14:textId="77777777" w:rsidR="001F7BE2" w:rsidRPr="00524135" w:rsidRDefault="001F7BE2" w:rsidP="001F7BE2">
      <w:pPr>
        <w:pStyle w:val="21"/>
        <w:shd w:val="clear" w:color="auto" w:fill="auto"/>
        <w:tabs>
          <w:tab w:val="left" w:pos="1687"/>
        </w:tabs>
        <w:spacing w:before="0" w:after="244" w:line="326" w:lineRule="exact"/>
        <w:ind w:firstLine="709"/>
        <w:rPr>
          <w:rStyle w:val="2"/>
          <w:color w:val="000000"/>
        </w:rPr>
      </w:pPr>
      <w:r w:rsidRPr="00524135">
        <w:lastRenderedPageBreak/>
        <w:t>2.2</w:t>
      </w:r>
      <w:r w:rsidR="00BA791D" w:rsidRPr="00524135">
        <w:t>4</w:t>
      </w:r>
      <w:r w:rsidRPr="00524135">
        <w:t xml:space="preserve"> </w:t>
      </w:r>
      <w:r w:rsidR="00870E3A" w:rsidRPr="00524135">
        <w:rPr>
          <w:rStyle w:val="2"/>
          <w:color w:val="000000"/>
        </w:rPr>
        <w:t>Государственная пошлина и иная плата за предоставление муниципальной услуги не взимается.</w:t>
      </w:r>
    </w:p>
    <w:p w14:paraId="4D369AAF" w14:textId="77777777" w:rsidR="008867F9" w:rsidRPr="00524135" w:rsidRDefault="008867F9" w:rsidP="008867F9">
      <w:pPr>
        <w:pStyle w:val="af0"/>
        <w:ind w:firstLine="709"/>
        <w:jc w:val="center"/>
        <w:rPr>
          <w:rFonts w:ascii="Times New Roman" w:hAnsi="Times New Roman"/>
          <w:b/>
          <w:bCs/>
          <w:sz w:val="28"/>
          <w:szCs w:val="28"/>
        </w:rPr>
      </w:pPr>
      <w:r w:rsidRPr="00524135">
        <w:rPr>
          <w:rFonts w:ascii="Times New Roman" w:hAnsi="Times New Roman"/>
          <w:b/>
          <w:bCs/>
          <w:sz w:val="28"/>
          <w:szCs w:val="28"/>
        </w:rPr>
        <w:t>Максимальный срок ожидания в очереди при подаче заявителем</w:t>
      </w:r>
    </w:p>
    <w:p w14:paraId="42D9129A" w14:textId="77777777" w:rsidR="008867F9" w:rsidRPr="00524135" w:rsidRDefault="008867F9" w:rsidP="008867F9">
      <w:pPr>
        <w:pStyle w:val="af0"/>
        <w:ind w:firstLine="709"/>
        <w:jc w:val="center"/>
        <w:rPr>
          <w:rFonts w:ascii="Times New Roman" w:hAnsi="Times New Roman"/>
          <w:b/>
          <w:bCs/>
          <w:sz w:val="28"/>
          <w:szCs w:val="28"/>
        </w:rPr>
      </w:pPr>
      <w:r w:rsidRPr="00524135">
        <w:rPr>
          <w:rFonts w:ascii="Times New Roman" w:hAnsi="Times New Roman"/>
          <w:b/>
          <w:bCs/>
          <w:sz w:val="28"/>
          <w:szCs w:val="28"/>
        </w:rPr>
        <w:t xml:space="preserve">запроса о предоставлении </w:t>
      </w:r>
      <w:r w:rsidR="006503CD">
        <w:rPr>
          <w:rFonts w:ascii="Times New Roman" w:hAnsi="Times New Roman"/>
          <w:b/>
          <w:bCs/>
          <w:sz w:val="28"/>
          <w:szCs w:val="28"/>
        </w:rPr>
        <w:t>муниципальной</w:t>
      </w:r>
      <w:r w:rsidRPr="00524135">
        <w:rPr>
          <w:rFonts w:ascii="Times New Roman" w:hAnsi="Times New Roman"/>
          <w:b/>
          <w:bCs/>
          <w:sz w:val="28"/>
          <w:szCs w:val="28"/>
        </w:rPr>
        <w:t xml:space="preserve"> услуги</w:t>
      </w:r>
    </w:p>
    <w:p w14:paraId="1CAB6E6C" w14:textId="77777777" w:rsidR="008867F9" w:rsidRPr="00524135" w:rsidRDefault="008867F9" w:rsidP="008867F9">
      <w:pPr>
        <w:pStyle w:val="af0"/>
        <w:ind w:firstLine="709"/>
        <w:jc w:val="center"/>
        <w:rPr>
          <w:rFonts w:ascii="Times New Roman" w:hAnsi="Times New Roman"/>
          <w:b/>
          <w:bCs/>
          <w:sz w:val="28"/>
          <w:szCs w:val="28"/>
        </w:rPr>
      </w:pPr>
      <w:r w:rsidRPr="00524135">
        <w:rPr>
          <w:rFonts w:ascii="Times New Roman" w:hAnsi="Times New Roman"/>
          <w:b/>
          <w:bCs/>
          <w:sz w:val="28"/>
          <w:szCs w:val="28"/>
        </w:rPr>
        <w:t>и при получении результата предоставления</w:t>
      </w:r>
    </w:p>
    <w:p w14:paraId="77B7DBDB" w14:textId="77777777" w:rsidR="008867F9" w:rsidRPr="00524135" w:rsidRDefault="008867F9" w:rsidP="008867F9">
      <w:pPr>
        <w:pStyle w:val="af0"/>
        <w:ind w:firstLine="709"/>
        <w:jc w:val="center"/>
        <w:rPr>
          <w:rFonts w:ascii="Times New Roman" w:hAnsi="Times New Roman"/>
          <w:b/>
          <w:bCs/>
          <w:sz w:val="28"/>
          <w:szCs w:val="28"/>
        </w:rPr>
      </w:pPr>
      <w:r w:rsidRPr="00524135">
        <w:rPr>
          <w:rFonts w:ascii="Times New Roman" w:hAnsi="Times New Roman"/>
          <w:b/>
          <w:bCs/>
          <w:sz w:val="28"/>
          <w:szCs w:val="28"/>
        </w:rPr>
        <w:t>муниципальной услуги</w:t>
      </w:r>
    </w:p>
    <w:p w14:paraId="637A4A5B" w14:textId="77777777" w:rsidR="008867F9" w:rsidRPr="00524135" w:rsidRDefault="008867F9" w:rsidP="008867F9">
      <w:pPr>
        <w:pStyle w:val="af0"/>
        <w:ind w:firstLine="709"/>
        <w:jc w:val="center"/>
        <w:rPr>
          <w:rFonts w:ascii="Times New Roman" w:hAnsi="Times New Roman"/>
          <w:sz w:val="28"/>
          <w:szCs w:val="28"/>
        </w:rPr>
      </w:pPr>
    </w:p>
    <w:p w14:paraId="6583712E" w14:textId="77777777" w:rsidR="008867F9" w:rsidRPr="00524135" w:rsidRDefault="008867F9" w:rsidP="008867F9">
      <w:pPr>
        <w:pStyle w:val="af0"/>
        <w:ind w:firstLine="709"/>
        <w:jc w:val="both"/>
        <w:rPr>
          <w:rFonts w:ascii="Times New Roman" w:hAnsi="Times New Roman"/>
          <w:sz w:val="28"/>
          <w:szCs w:val="28"/>
        </w:rPr>
      </w:pPr>
      <w:r w:rsidRPr="00524135">
        <w:rPr>
          <w:rFonts w:ascii="Times New Roman" w:hAnsi="Times New Roman"/>
          <w:sz w:val="28"/>
          <w:szCs w:val="28"/>
        </w:rPr>
        <w:t>2.2</w:t>
      </w:r>
      <w:r w:rsidR="00BA791D" w:rsidRPr="00524135">
        <w:rPr>
          <w:rFonts w:ascii="Times New Roman" w:hAnsi="Times New Roman"/>
          <w:sz w:val="28"/>
          <w:szCs w:val="28"/>
        </w:rPr>
        <w:t>5</w:t>
      </w:r>
      <w:r w:rsidRPr="00524135">
        <w:rPr>
          <w:rFonts w:ascii="Times New Roman" w:hAnsi="Times New Roman"/>
          <w:sz w:val="28"/>
          <w:szCs w:val="28"/>
        </w:rPr>
        <w:t xml:space="preserve">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14:paraId="7E99CFAB" w14:textId="77777777" w:rsidR="008867F9" w:rsidRPr="00524135" w:rsidRDefault="008867F9" w:rsidP="008867F9">
      <w:pPr>
        <w:pStyle w:val="af0"/>
        <w:ind w:firstLine="709"/>
        <w:jc w:val="center"/>
        <w:rPr>
          <w:rFonts w:ascii="Times New Roman" w:hAnsi="Times New Roman"/>
          <w:b/>
          <w:bCs/>
          <w:sz w:val="28"/>
          <w:szCs w:val="28"/>
        </w:rPr>
      </w:pPr>
    </w:p>
    <w:p w14:paraId="6DC0CAC7" w14:textId="77777777" w:rsidR="008867F9" w:rsidRPr="00524135" w:rsidRDefault="008867F9" w:rsidP="008867F9">
      <w:pPr>
        <w:pStyle w:val="af0"/>
        <w:ind w:firstLine="709"/>
        <w:jc w:val="center"/>
        <w:rPr>
          <w:rFonts w:ascii="Times New Roman" w:hAnsi="Times New Roman"/>
          <w:b/>
          <w:bCs/>
          <w:sz w:val="28"/>
          <w:szCs w:val="28"/>
        </w:rPr>
      </w:pPr>
      <w:r w:rsidRPr="00524135">
        <w:rPr>
          <w:rFonts w:ascii="Times New Roman" w:hAnsi="Times New Roman"/>
          <w:b/>
          <w:bCs/>
          <w:sz w:val="28"/>
          <w:szCs w:val="28"/>
        </w:rPr>
        <w:t>Срок регистрации запроса заявителя о предоставлении</w:t>
      </w:r>
    </w:p>
    <w:p w14:paraId="183037A5" w14:textId="77777777" w:rsidR="008867F9" w:rsidRPr="00524135" w:rsidRDefault="008867F9" w:rsidP="008867F9">
      <w:pPr>
        <w:pStyle w:val="af0"/>
        <w:ind w:firstLine="709"/>
        <w:jc w:val="center"/>
        <w:rPr>
          <w:rFonts w:ascii="Times New Roman" w:hAnsi="Times New Roman"/>
          <w:b/>
          <w:bCs/>
          <w:sz w:val="28"/>
          <w:szCs w:val="28"/>
        </w:rPr>
      </w:pPr>
      <w:r w:rsidRPr="00524135">
        <w:rPr>
          <w:rFonts w:ascii="Times New Roman" w:hAnsi="Times New Roman"/>
          <w:b/>
          <w:bCs/>
          <w:sz w:val="28"/>
          <w:szCs w:val="28"/>
        </w:rPr>
        <w:t>муниципальной услуги</w:t>
      </w:r>
    </w:p>
    <w:p w14:paraId="0CD37875" w14:textId="77777777" w:rsidR="008867F9" w:rsidRPr="00524135" w:rsidRDefault="008867F9" w:rsidP="008867F9">
      <w:pPr>
        <w:pStyle w:val="af0"/>
        <w:ind w:firstLine="709"/>
        <w:jc w:val="both"/>
        <w:rPr>
          <w:rFonts w:ascii="Times New Roman" w:hAnsi="Times New Roman"/>
          <w:sz w:val="28"/>
          <w:szCs w:val="28"/>
        </w:rPr>
      </w:pPr>
    </w:p>
    <w:p w14:paraId="27C0C6DE" w14:textId="77777777" w:rsidR="008867F9" w:rsidRPr="00524135" w:rsidRDefault="00B32372" w:rsidP="008867F9">
      <w:pPr>
        <w:pStyle w:val="af0"/>
        <w:ind w:firstLine="709"/>
        <w:jc w:val="both"/>
        <w:rPr>
          <w:rFonts w:ascii="Times New Roman" w:hAnsi="Times New Roman"/>
          <w:sz w:val="28"/>
          <w:szCs w:val="28"/>
        </w:rPr>
      </w:pPr>
      <w:r w:rsidRPr="00524135">
        <w:rPr>
          <w:rFonts w:ascii="Times New Roman" w:hAnsi="Times New Roman"/>
          <w:sz w:val="28"/>
          <w:szCs w:val="28"/>
        </w:rPr>
        <w:t>2.2</w:t>
      </w:r>
      <w:r w:rsidR="00BA791D" w:rsidRPr="00524135">
        <w:rPr>
          <w:rFonts w:ascii="Times New Roman" w:hAnsi="Times New Roman"/>
          <w:sz w:val="28"/>
          <w:szCs w:val="28"/>
        </w:rPr>
        <w:t>6</w:t>
      </w:r>
      <w:r w:rsidR="008867F9" w:rsidRPr="00524135">
        <w:rPr>
          <w:rFonts w:ascii="Times New Roman" w:hAnsi="Times New Roman"/>
          <w:sz w:val="28"/>
          <w:szCs w:val="28"/>
        </w:rPr>
        <w:t xml:space="preserve"> Срок регистрации запроса и документов и (или) информации, необходимых для предоставления муниципальной услуги, в </w:t>
      </w:r>
      <w:r w:rsidRPr="00524135">
        <w:rPr>
          <w:rFonts w:ascii="Times New Roman" w:hAnsi="Times New Roman"/>
          <w:sz w:val="28"/>
          <w:szCs w:val="28"/>
        </w:rPr>
        <w:t>у</w:t>
      </w:r>
      <w:r w:rsidR="008867F9" w:rsidRPr="00524135">
        <w:rPr>
          <w:rFonts w:ascii="Times New Roman" w:hAnsi="Times New Roman"/>
          <w:sz w:val="28"/>
          <w:szCs w:val="28"/>
        </w:rPr>
        <w:t>полномоченном органе или в МФЦ составляет 1 рабочий день.</w:t>
      </w:r>
    </w:p>
    <w:p w14:paraId="299A0C7D" w14:textId="77777777" w:rsidR="006B4A9F" w:rsidRPr="00524135" w:rsidRDefault="006B4A9F" w:rsidP="006B4A9F">
      <w:pPr>
        <w:pStyle w:val="ConsPlusNormal"/>
        <w:ind w:firstLine="539"/>
        <w:jc w:val="both"/>
        <w:rPr>
          <w:rFonts w:ascii="Times New Roman" w:hAnsi="Times New Roman" w:cs="Times New Roman"/>
          <w:sz w:val="28"/>
          <w:szCs w:val="28"/>
        </w:rPr>
      </w:pPr>
      <w:r w:rsidRPr="00524135">
        <w:rPr>
          <w:rFonts w:ascii="Times New Roman" w:hAnsi="Times New Roman" w:cs="Times New Roman"/>
          <w:sz w:val="28"/>
          <w:szCs w:val="28"/>
        </w:rPr>
        <w:t>В</w:t>
      </w:r>
      <w:r w:rsidRPr="00524135">
        <w:t xml:space="preserve"> </w:t>
      </w:r>
      <w:r w:rsidRPr="00524135">
        <w:rPr>
          <w:rFonts w:ascii="Times New Roman" w:hAnsi="Times New Roman" w:cs="Times New Roman"/>
          <w:sz w:val="28"/>
          <w:szCs w:val="28"/>
        </w:rPr>
        <w:t xml:space="preserve">случае наличия оснований для отказа в приеме документов, необходимых для предоставления муниципальной услуги, указанных в </w:t>
      </w:r>
      <w:hyperlink w:anchor="Par92" w:tooltip="15. В приеме документов, необходимых для предоставления государственной (муниципальной) услуги, может быть отказано по следующим основаниям:" w:history="1">
        <w:r w:rsidRPr="00524135">
          <w:rPr>
            <w:rFonts w:ascii="Times New Roman" w:hAnsi="Times New Roman" w:cs="Times New Roman"/>
            <w:sz w:val="28"/>
            <w:szCs w:val="28"/>
          </w:rPr>
          <w:t xml:space="preserve">пункте </w:t>
        </w:r>
        <w:r w:rsidR="0081099B" w:rsidRPr="00990266">
          <w:rPr>
            <w:rFonts w:ascii="Times New Roman" w:hAnsi="Times New Roman" w:cs="Times New Roman"/>
            <w:sz w:val="28"/>
            <w:szCs w:val="28"/>
          </w:rPr>
          <w:t>2.20</w:t>
        </w:r>
      </w:hyperlink>
      <w:r w:rsidRPr="00524135">
        <w:rPr>
          <w:rFonts w:ascii="Times New Roman" w:hAnsi="Times New Roman" w:cs="Times New Roman"/>
          <w:sz w:val="28"/>
          <w:szCs w:val="28"/>
        </w:rPr>
        <w:t xml:space="preserve"> настоящего </w:t>
      </w:r>
      <w:r w:rsidR="0081099B" w:rsidRPr="00524135">
        <w:rPr>
          <w:rFonts w:ascii="Times New Roman" w:hAnsi="Times New Roman" w:cs="Times New Roman"/>
          <w:sz w:val="28"/>
          <w:szCs w:val="28"/>
        </w:rPr>
        <w:t>Административного регламента</w:t>
      </w:r>
      <w:r w:rsidRPr="00524135">
        <w:rPr>
          <w:rFonts w:ascii="Times New Roman" w:hAnsi="Times New Roman" w:cs="Times New Roman"/>
          <w:sz w:val="28"/>
          <w:szCs w:val="28"/>
        </w:rPr>
        <w:t>,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r w:rsidR="0081099B" w:rsidRPr="00524135">
        <w:rPr>
          <w:rFonts w:ascii="Times New Roman" w:hAnsi="Times New Roman" w:cs="Times New Roman"/>
          <w:sz w:val="28"/>
          <w:szCs w:val="28"/>
        </w:rPr>
        <w:t>, по форме, приведенной в приложении № 5 к настоящему Административному регламенту</w:t>
      </w:r>
      <w:r w:rsidRPr="00524135">
        <w:rPr>
          <w:rFonts w:ascii="Times New Roman" w:hAnsi="Times New Roman" w:cs="Times New Roman"/>
          <w:sz w:val="28"/>
          <w:szCs w:val="28"/>
        </w:rPr>
        <w:t>.</w:t>
      </w:r>
    </w:p>
    <w:p w14:paraId="15DDE916" w14:textId="77777777" w:rsidR="006B4A9F" w:rsidRPr="00524135" w:rsidRDefault="006B4A9F" w:rsidP="008867F9">
      <w:pPr>
        <w:pStyle w:val="af0"/>
        <w:ind w:firstLine="709"/>
        <w:jc w:val="both"/>
        <w:rPr>
          <w:rFonts w:ascii="Times New Roman" w:hAnsi="Times New Roman"/>
          <w:sz w:val="28"/>
          <w:szCs w:val="28"/>
        </w:rPr>
      </w:pPr>
    </w:p>
    <w:p w14:paraId="7D43A404" w14:textId="77777777" w:rsidR="001F7BE2" w:rsidRPr="00524135" w:rsidRDefault="001F7BE2" w:rsidP="001F7BE2">
      <w:pPr>
        <w:pStyle w:val="ConsPlusNormal"/>
        <w:jc w:val="center"/>
        <w:rPr>
          <w:rFonts w:ascii="Times New Roman" w:hAnsi="Times New Roman" w:cs="Times New Roman"/>
          <w:b/>
          <w:sz w:val="28"/>
          <w:szCs w:val="28"/>
        </w:rPr>
      </w:pPr>
      <w:r w:rsidRPr="00524135">
        <w:rPr>
          <w:rFonts w:ascii="Times New Roman" w:hAnsi="Times New Roman" w:cs="Times New Roman"/>
          <w:b/>
          <w:sz w:val="28"/>
          <w:szCs w:val="28"/>
        </w:rPr>
        <w:t>Требования к помещениям, в которых предоставляется муниципальная услуга</w:t>
      </w:r>
    </w:p>
    <w:p w14:paraId="26F8220B" w14:textId="77777777" w:rsidR="001F7BE2" w:rsidRPr="00524135" w:rsidRDefault="001F7BE2" w:rsidP="001F7BE2">
      <w:pPr>
        <w:pStyle w:val="ConsPlusNormal"/>
        <w:ind w:firstLine="709"/>
        <w:jc w:val="both"/>
        <w:rPr>
          <w:rFonts w:ascii="Times New Roman" w:hAnsi="Times New Roman" w:cs="Times New Roman"/>
          <w:sz w:val="28"/>
          <w:szCs w:val="28"/>
        </w:rPr>
      </w:pPr>
    </w:p>
    <w:p w14:paraId="183ECBC0"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2.2</w:t>
      </w:r>
      <w:r w:rsidR="004E03AE" w:rsidRPr="00524135">
        <w:rPr>
          <w:rStyle w:val="2"/>
          <w:b w:val="0"/>
          <w:color w:val="000000"/>
        </w:rPr>
        <w:t>7</w:t>
      </w:r>
      <w:r w:rsidRPr="00524135">
        <w:rPr>
          <w:rStyle w:val="2"/>
          <w:b w:val="0"/>
          <w:color w:val="000000"/>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C1B50B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F4D073"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24135">
        <w:rPr>
          <w:rStyle w:val="2"/>
          <w:b w:val="0"/>
          <w:color w:val="000000"/>
          <w:lang w:val="en-US"/>
        </w:rPr>
        <w:t>I</w:t>
      </w:r>
      <w:r w:rsidRPr="00524135">
        <w:rPr>
          <w:rStyle w:val="2"/>
          <w:b w:val="0"/>
          <w:color w:val="000000"/>
        </w:rPr>
        <w:t xml:space="preserve">, II групп, а также инвалидами </w:t>
      </w:r>
      <w:r w:rsidRPr="00524135">
        <w:rPr>
          <w:rStyle w:val="2"/>
          <w:b w:val="0"/>
          <w:color w:val="000000"/>
          <w:lang w:val="en-US"/>
        </w:rPr>
        <w:t>III</w:t>
      </w:r>
      <w:r w:rsidRPr="00524135">
        <w:rPr>
          <w:rStyle w:val="2"/>
          <w:b w:val="0"/>
          <w:color w:val="000000"/>
        </w:rPr>
        <w:t xml:space="preserve"> группы в порядке, установленном </w:t>
      </w:r>
      <w:r w:rsidRPr="00524135">
        <w:rPr>
          <w:rStyle w:val="2"/>
          <w:b w:val="0"/>
          <w:color w:val="000000"/>
        </w:rPr>
        <w:lastRenderedPageBreak/>
        <w:t>Правительством Российской Федерации, и транспортных средств, перевозящих таких инвалидов и (или) детей-инвалидов.</w:t>
      </w:r>
    </w:p>
    <w:p w14:paraId="10EDC6A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CEB170A" w14:textId="77777777" w:rsidR="001F7BE2" w:rsidRPr="00524135" w:rsidRDefault="00B32372" w:rsidP="001F7BE2">
      <w:pPr>
        <w:pStyle w:val="30"/>
        <w:shd w:val="clear" w:color="auto" w:fill="auto"/>
        <w:spacing w:line="240" w:lineRule="auto"/>
        <w:ind w:firstLine="709"/>
        <w:jc w:val="both"/>
        <w:rPr>
          <w:rStyle w:val="2"/>
          <w:b w:val="0"/>
          <w:color w:val="000000"/>
        </w:rPr>
      </w:pPr>
      <w:r w:rsidRPr="00524135">
        <w:rPr>
          <w:rStyle w:val="2"/>
          <w:b w:val="0"/>
          <w:color w:val="000000"/>
        </w:rPr>
        <w:t>Центральный вход в здание у</w:t>
      </w:r>
      <w:r w:rsidR="001F7BE2" w:rsidRPr="00524135">
        <w:rPr>
          <w:rStyle w:val="2"/>
          <w:b w:val="0"/>
          <w:color w:val="000000"/>
        </w:rPr>
        <w:t xml:space="preserve">полномоченного органа должен быть оборудован информационной табличкой (вывеской), содержащей информацию: </w:t>
      </w:r>
    </w:p>
    <w:p w14:paraId="31DFA5B6"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наименование;</w:t>
      </w:r>
    </w:p>
    <w:p w14:paraId="6BE5111B"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местонахождение и юридический адрес; </w:t>
      </w:r>
    </w:p>
    <w:p w14:paraId="4DCE186B"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режим работы; график приема;</w:t>
      </w:r>
    </w:p>
    <w:p w14:paraId="768B9204"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номера телефонов для справок.</w:t>
      </w:r>
    </w:p>
    <w:p w14:paraId="636D98C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14:paraId="7E8B689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Помещения, в которых предоставляется муниципальная услуга, оснащаются:</w:t>
      </w:r>
    </w:p>
    <w:p w14:paraId="4538D960"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противопожарной системой и средствами пожаротушения; </w:t>
      </w:r>
    </w:p>
    <w:p w14:paraId="30F8146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системой оповещения о возникновении чрезвычайной ситуации;</w:t>
      </w:r>
    </w:p>
    <w:p w14:paraId="3833E67F"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 средствами оказания первой медицинской помощи; </w:t>
      </w:r>
    </w:p>
    <w:p w14:paraId="3A1E749F"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туалетными комнатами для посетителей.</w:t>
      </w:r>
    </w:p>
    <w:p w14:paraId="3D6CD379" w14:textId="77777777" w:rsidR="001F7BE2" w:rsidRPr="00524135" w:rsidRDefault="00B32372" w:rsidP="001F7BE2">
      <w:pPr>
        <w:pStyle w:val="30"/>
        <w:shd w:val="clear" w:color="auto" w:fill="auto"/>
        <w:spacing w:line="240" w:lineRule="auto"/>
        <w:ind w:firstLine="709"/>
        <w:jc w:val="both"/>
        <w:rPr>
          <w:rStyle w:val="2"/>
          <w:b w:val="0"/>
          <w:color w:val="000000"/>
        </w:rPr>
      </w:pPr>
      <w:r w:rsidRPr="00524135">
        <w:rPr>
          <w:rStyle w:val="2"/>
          <w:b w:val="0"/>
          <w:color w:val="000000"/>
        </w:rPr>
        <w:t>Зал ожидания з</w:t>
      </w:r>
      <w:r w:rsidR="001F7BE2" w:rsidRPr="00524135">
        <w:rPr>
          <w:rStyle w:val="2"/>
          <w:b w:val="0"/>
          <w:color w:val="000000"/>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F9AF63"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A280F"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Места для заполнения заявлений оборудуются стульями, столами (стойками), бланками заявлений, письменными принадлежностями.</w:t>
      </w:r>
    </w:p>
    <w:p w14:paraId="596F78AD" w14:textId="77777777" w:rsidR="001F7BE2" w:rsidRPr="00524135" w:rsidRDefault="00B32372" w:rsidP="001F7BE2">
      <w:pPr>
        <w:pStyle w:val="30"/>
        <w:shd w:val="clear" w:color="auto" w:fill="auto"/>
        <w:spacing w:line="240" w:lineRule="auto"/>
        <w:ind w:firstLine="709"/>
        <w:jc w:val="both"/>
        <w:rPr>
          <w:rStyle w:val="2"/>
          <w:b w:val="0"/>
          <w:color w:val="000000"/>
        </w:rPr>
      </w:pPr>
      <w:r w:rsidRPr="00524135">
        <w:rPr>
          <w:rStyle w:val="2"/>
          <w:b w:val="0"/>
          <w:color w:val="000000"/>
        </w:rPr>
        <w:t>Места приема з</w:t>
      </w:r>
      <w:r w:rsidR="001F7BE2" w:rsidRPr="00524135">
        <w:rPr>
          <w:rStyle w:val="2"/>
          <w:b w:val="0"/>
          <w:color w:val="000000"/>
        </w:rPr>
        <w:t>аявителей оборудуются информационными табличками (вывесками) с указанием:</w:t>
      </w:r>
    </w:p>
    <w:p w14:paraId="24756BA7"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номера кабинета и наименования отдела;</w:t>
      </w:r>
    </w:p>
    <w:p w14:paraId="47AFA13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фамилии, имени и отчества (последнее - при наличии), должности ответственного лица за прием документов;</w:t>
      </w:r>
    </w:p>
    <w:p w14:paraId="37C96426" w14:textId="77777777" w:rsidR="001F7BE2" w:rsidRPr="00524135" w:rsidRDefault="00B32372" w:rsidP="001F7BE2">
      <w:pPr>
        <w:pStyle w:val="30"/>
        <w:shd w:val="clear" w:color="auto" w:fill="auto"/>
        <w:spacing w:line="240" w:lineRule="auto"/>
        <w:ind w:firstLine="709"/>
        <w:jc w:val="both"/>
        <w:rPr>
          <w:rStyle w:val="2"/>
          <w:b w:val="0"/>
          <w:color w:val="000000"/>
        </w:rPr>
      </w:pPr>
      <w:r w:rsidRPr="00524135">
        <w:rPr>
          <w:rStyle w:val="2"/>
          <w:b w:val="0"/>
          <w:color w:val="000000"/>
        </w:rPr>
        <w:t>графика приема з</w:t>
      </w:r>
      <w:r w:rsidR="001F7BE2" w:rsidRPr="00524135">
        <w:rPr>
          <w:rStyle w:val="2"/>
          <w:b w:val="0"/>
          <w:color w:val="000000"/>
        </w:rPr>
        <w:t>аявителей.</w:t>
      </w:r>
    </w:p>
    <w:p w14:paraId="4413C81E"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5F0F739"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84914C2"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При предоставлении муниципальной услуги инвалидам обеспечиваются:</w:t>
      </w:r>
    </w:p>
    <w:p w14:paraId="36AE2228"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возможность беспрепятственного доступа к объекту (зданию, помещению), в котором предоставляется муниципальная услуга;</w:t>
      </w:r>
    </w:p>
    <w:p w14:paraId="51611D8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B32372" w:rsidRPr="00524135">
        <w:rPr>
          <w:rStyle w:val="2"/>
          <w:b w:val="0"/>
          <w:color w:val="000000"/>
        </w:rPr>
        <w:t>муниципальная</w:t>
      </w:r>
      <w:r w:rsidRPr="00524135">
        <w:rPr>
          <w:rStyle w:val="2"/>
          <w:b w:val="0"/>
          <w:color w:val="000000"/>
        </w:rPr>
        <w:t xml:space="preserve"> услуга, а также входа в такие объекты и выхода из них, посадки в транспортное средство и высадки из него, в т</w:t>
      </w:r>
      <w:r w:rsidR="00540ED1">
        <w:rPr>
          <w:rStyle w:val="2"/>
          <w:b w:val="0"/>
          <w:color w:val="000000"/>
        </w:rPr>
        <w:t>ом числе с использование кресла-</w:t>
      </w:r>
      <w:r w:rsidRPr="00524135">
        <w:rPr>
          <w:rStyle w:val="2"/>
          <w:b w:val="0"/>
          <w:color w:val="000000"/>
        </w:rPr>
        <w:t>коляски;</w:t>
      </w:r>
    </w:p>
    <w:p w14:paraId="15B71C24"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сопровождение инвалидов, имеющих стойкие расстройства функции зрения и самостоятельного передвижения;</w:t>
      </w:r>
    </w:p>
    <w:p w14:paraId="2CBF3ED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B32372" w:rsidRPr="00524135">
        <w:rPr>
          <w:rStyle w:val="2"/>
          <w:b w:val="0"/>
          <w:color w:val="000000"/>
        </w:rPr>
        <w:t>муниципальной</w:t>
      </w:r>
      <w:r w:rsidRPr="00524135">
        <w:rPr>
          <w:rStyle w:val="2"/>
          <w:b w:val="0"/>
          <w:color w:val="000000"/>
        </w:rPr>
        <w:t xml:space="preserve"> услуге с учетом ограничений их жизнедеятельности;</w:t>
      </w:r>
    </w:p>
    <w:p w14:paraId="3FDB5716"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A8C6AD"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допуск сурдопереводчика и тифлосурдопереводчика;</w:t>
      </w:r>
    </w:p>
    <w:p w14:paraId="51DAB2F6"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допуск собаки-проводника при наличии документа, подтверждающего ее специальное обучение, на объекты (здания, помещен</w:t>
      </w:r>
      <w:r w:rsidR="00D15025">
        <w:rPr>
          <w:rStyle w:val="2"/>
          <w:b w:val="0"/>
          <w:color w:val="000000"/>
        </w:rPr>
        <w:t>ия), в которых предоставляются муниципальные</w:t>
      </w:r>
      <w:r w:rsidRPr="00524135">
        <w:rPr>
          <w:rStyle w:val="2"/>
          <w:b w:val="0"/>
          <w:color w:val="000000"/>
        </w:rPr>
        <w:t xml:space="preserve"> услуги;</w:t>
      </w:r>
    </w:p>
    <w:p w14:paraId="4E107895"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оказание инвалидам помощи в преодолении барьеров, мешающих получению ими  муниципальных услуг наравне с другими лицами.</w:t>
      </w:r>
    </w:p>
    <w:p w14:paraId="68EED793" w14:textId="77777777" w:rsidR="001F7BE2" w:rsidRPr="00524135" w:rsidRDefault="001F7BE2" w:rsidP="001F7BE2">
      <w:pPr>
        <w:pStyle w:val="30"/>
        <w:shd w:val="clear" w:color="auto" w:fill="auto"/>
        <w:spacing w:line="240" w:lineRule="auto"/>
        <w:ind w:firstLine="709"/>
        <w:jc w:val="both"/>
        <w:rPr>
          <w:rStyle w:val="2"/>
          <w:b w:val="0"/>
          <w:color w:val="000000"/>
        </w:rPr>
      </w:pPr>
    </w:p>
    <w:p w14:paraId="2DD10E60" w14:textId="77777777" w:rsidR="001F7BE2" w:rsidRPr="00524135" w:rsidRDefault="001F7BE2" w:rsidP="001F7BE2">
      <w:pPr>
        <w:pStyle w:val="30"/>
        <w:shd w:val="clear" w:color="auto" w:fill="auto"/>
        <w:spacing w:line="240" w:lineRule="auto"/>
        <w:ind w:firstLine="709"/>
        <w:rPr>
          <w:rStyle w:val="2"/>
          <w:color w:val="000000"/>
        </w:rPr>
      </w:pPr>
      <w:r w:rsidRPr="00524135">
        <w:rPr>
          <w:rStyle w:val="2"/>
          <w:color w:val="000000"/>
        </w:rPr>
        <w:t xml:space="preserve">Показатели качества и доступности </w:t>
      </w:r>
      <w:r w:rsidRPr="00524135">
        <w:t>муниципальной услуги</w:t>
      </w:r>
    </w:p>
    <w:p w14:paraId="482148E6" w14:textId="77777777" w:rsidR="001F7BE2" w:rsidRPr="00524135" w:rsidRDefault="001F7BE2" w:rsidP="001F7BE2">
      <w:pPr>
        <w:pStyle w:val="30"/>
        <w:shd w:val="clear" w:color="auto" w:fill="auto"/>
        <w:spacing w:line="240" w:lineRule="auto"/>
        <w:ind w:firstLine="709"/>
        <w:jc w:val="both"/>
        <w:rPr>
          <w:rStyle w:val="2"/>
          <w:b w:val="0"/>
          <w:color w:val="000000"/>
        </w:rPr>
      </w:pPr>
    </w:p>
    <w:p w14:paraId="3FF67918"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2.2</w:t>
      </w:r>
      <w:r w:rsidR="004E03AE" w:rsidRPr="00524135">
        <w:rPr>
          <w:rStyle w:val="2"/>
          <w:b w:val="0"/>
          <w:color w:val="000000"/>
        </w:rPr>
        <w:t>8</w:t>
      </w:r>
      <w:r w:rsidRPr="00524135">
        <w:rPr>
          <w:rStyle w:val="2"/>
          <w:b w:val="0"/>
          <w:color w:val="000000"/>
        </w:rPr>
        <w:t xml:space="preserve"> Основными показателями доступности предоставления муниципальной услуги являются:</w:t>
      </w:r>
    </w:p>
    <w:p w14:paraId="6D9069E1" w14:textId="77777777" w:rsidR="001F7BE2" w:rsidRPr="00524135" w:rsidRDefault="001F7BE2" w:rsidP="00D15025">
      <w:pPr>
        <w:pStyle w:val="30"/>
        <w:shd w:val="clear" w:color="auto" w:fill="auto"/>
        <w:spacing w:line="240" w:lineRule="auto"/>
        <w:ind w:firstLine="709"/>
        <w:jc w:val="both"/>
        <w:rPr>
          <w:rStyle w:val="2"/>
          <w:b w:val="0"/>
          <w:color w:val="000000"/>
        </w:rPr>
      </w:pPr>
      <w:r w:rsidRPr="00524135">
        <w:rPr>
          <w:rStyle w:val="2"/>
          <w:b w:val="0"/>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83AC69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возможность получения Заявителем уведомлений о предоставлении муниципальной услуги с помощью ЕПГУ;</w:t>
      </w:r>
    </w:p>
    <w:p w14:paraId="61E241D6"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0048F8D"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2.2</w:t>
      </w:r>
      <w:r w:rsidR="004E03AE" w:rsidRPr="00524135">
        <w:rPr>
          <w:rStyle w:val="2"/>
          <w:b w:val="0"/>
          <w:color w:val="000000"/>
        </w:rPr>
        <w:t>9</w:t>
      </w:r>
      <w:r w:rsidRPr="00524135">
        <w:rPr>
          <w:rStyle w:val="2"/>
          <w:b w:val="0"/>
          <w:color w:val="000000"/>
        </w:rPr>
        <w:t xml:space="preserve"> Основными показателями качества предоставления муниципальной услуги являются:</w:t>
      </w:r>
    </w:p>
    <w:p w14:paraId="0A03E1C7"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1F942B1"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14:paraId="6280715E"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отсутствие обоснованных жалоб на действия (бездействие) сотрудников и их некорректное (невнимательное) отношение к Заявителям;</w:t>
      </w:r>
    </w:p>
    <w:p w14:paraId="748A00A8"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отсутствие нарушений установленных сроков в процессе предоставления муниципальной услуги;</w:t>
      </w:r>
    </w:p>
    <w:p w14:paraId="6D48213E"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3303D3D" w14:textId="77777777" w:rsidR="001F7BE2" w:rsidRPr="00524135" w:rsidRDefault="001F7BE2" w:rsidP="001F7BE2">
      <w:pPr>
        <w:pStyle w:val="30"/>
        <w:shd w:val="clear" w:color="auto" w:fill="auto"/>
        <w:spacing w:line="240" w:lineRule="auto"/>
        <w:ind w:firstLine="709"/>
        <w:jc w:val="both"/>
        <w:rPr>
          <w:rStyle w:val="2"/>
          <w:b w:val="0"/>
          <w:color w:val="000000"/>
        </w:rPr>
      </w:pPr>
    </w:p>
    <w:p w14:paraId="6CAA0E6C" w14:textId="77777777" w:rsidR="001F7BE2" w:rsidRPr="00524135" w:rsidRDefault="001F7BE2" w:rsidP="001F7BE2">
      <w:pPr>
        <w:pStyle w:val="30"/>
        <w:shd w:val="clear" w:color="auto" w:fill="auto"/>
        <w:spacing w:line="240" w:lineRule="auto"/>
        <w:ind w:firstLine="709"/>
        <w:rPr>
          <w:rStyle w:val="3"/>
          <w:b/>
          <w:bCs w:val="0"/>
          <w:color w:val="000000"/>
        </w:rPr>
      </w:pPr>
      <w:r w:rsidRPr="00524135">
        <w:rPr>
          <w:rStyle w:val="3"/>
          <w:b/>
          <w:bCs w:val="0"/>
          <w:color w:val="000000"/>
        </w:rPr>
        <w:t xml:space="preserve">Иные требования к предоставлению муниципальной услуги </w:t>
      </w:r>
    </w:p>
    <w:p w14:paraId="52F82718" w14:textId="77777777" w:rsidR="001F7BE2" w:rsidRPr="00524135" w:rsidRDefault="001F7BE2" w:rsidP="001F7BE2">
      <w:pPr>
        <w:pStyle w:val="30"/>
        <w:shd w:val="clear" w:color="auto" w:fill="auto"/>
        <w:spacing w:line="240" w:lineRule="auto"/>
        <w:ind w:firstLine="709"/>
        <w:rPr>
          <w:rStyle w:val="3"/>
          <w:bCs w:val="0"/>
          <w:color w:val="000000"/>
        </w:rPr>
      </w:pPr>
    </w:p>
    <w:p w14:paraId="150096D1" w14:textId="77777777" w:rsidR="001F7BE2" w:rsidRPr="00524135" w:rsidRDefault="004E03AE" w:rsidP="001F7BE2">
      <w:pPr>
        <w:pStyle w:val="30"/>
        <w:shd w:val="clear" w:color="auto" w:fill="auto"/>
        <w:spacing w:line="240" w:lineRule="auto"/>
        <w:ind w:firstLine="709"/>
        <w:jc w:val="both"/>
        <w:rPr>
          <w:rStyle w:val="3"/>
          <w:bCs w:val="0"/>
          <w:color w:val="000000"/>
        </w:rPr>
      </w:pPr>
      <w:r w:rsidRPr="00524135">
        <w:rPr>
          <w:rStyle w:val="3"/>
          <w:bCs w:val="0"/>
          <w:color w:val="000000"/>
        </w:rPr>
        <w:t>2.30</w:t>
      </w:r>
      <w:r w:rsidR="001F7BE2" w:rsidRPr="00524135">
        <w:rPr>
          <w:rStyle w:val="3"/>
          <w:b/>
          <w:bCs w:val="0"/>
          <w:color w:val="000000"/>
        </w:rPr>
        <w:t xml:space="preserve"> </w:t>
      </w:r>
      <w:r w:rsidR="001F7BE2" w:rsidRPr="00524135">
        <w:rPr>
          <w:rStyle w:val="2"/>
          <w:b w:val="0"/>
          <w:color w:val="000000"/>
        </w:rPr>
        <w:t xml:space="preserve">Услуги, необходимые и обязательные для предоставления </w:t>
      </w:r>
      <w:r w:rsidR="001F7BE2" w:rsidRPr="00524135">
        <w:rPr>
          <w:rStyle w:val="3"/>
          <w:bCs w:val="0"/>
          <w:color w:val="000000"/>
        </w:rPr>
        <w:t>муниципальной услуги, отсутствуют.</w:t>
      </w:r>
    </w:p>
    <w:p w14:paraId="52A69442" w14:textId="77777777" w:rsidR="000B64A2" w:rsidRPr="00524135" w:rsidRDefault="00AA5212" w:rsidP="000B64A2">
      <w:pPr>
        <w:pStyle w:val="af0"/>
        <w:ind w:firstLine="709"/>
        <w:jc w:val="both"/>
        <w:rPr>
          <w:rFonts w:ascii="Times New Roman" w:hAnsi="Times New Roman"/>
          <w:sz w:val="28"/>
          <w:szCs w:val="28"/>
        </w:rPr>
      </w:pPr>
      <w:r w:rsidRPr="00524135">
        <w:rPr>
          <w:rFonts w:ascii="Times New Roman" w:hAnsi="Times New Roman"/>
          <w:sz w:val="28"/>
          <w:szCs w:val="28"/>
        </w:rPr>
        <w:t>Информационные системы, используемые для предоставления государственной услуги</w:t>
      </w:r>
      <w:r w:rsidR="000B64A2" w:rsidRPr="00524135">
        <w:rPr>
          <w:rFonts w:ascii="Times New Roman" w:hAnsi="Times New Roman"/>
          <w:sz w:val="28"/>
          <w:szCs w:val="28"/>
        </w:rPr>
        <w:t xml:space="preserve"> –</w:t>
      </w:r>
      <w:r w:rsidR="000B64A2" w:rsidRPr="00524135">
        <w:rPr>
          <w:b/>
          <w:sz w:val="28"/>
          <w:szCs w:val="28"/>
        </w:rPr>
        <w:t xml:space="preserve"> </w:t>
      </w:r>
      <w:r w:rsidR="000B64A2" w:rsidRPr="00524135">
        <w:rPr>
          <w:rFonts w:ascii="Times New Roman" w:hAnsi="Times New Roman"/>
          <w:sz w:val="28"/>
          <w:szCs w:val="28"/>
        </w:rPr>
        <w:t>информационная система ЕПГУ и информационная система МФЦ.</w:t>
      </w:r>
    </w:p>
    <w:p w14:paraId="5B929AFD"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0"/>
          <w:b w:val="0"/>
          <w:i w:val="0"/>
          <w:color w:val="000000"/>
        </w:rPr>
        <w:t>2.</w:t>
      </w:r>
      <w:r w:rsidR="004E03AE" w:rsidRPr="00524135">
        <w:rPr>
          <w:rStyle w:val="20"/>
          <w:b w:val="0"/>
          <w:i w:val="0"/>
          <w:color w:val="000000"/>
        </w:rPr>
        <w:t>31</w:t>
      </w:r>
      <w:r w:rsidRPr="00524135">
        <w:rPr>
          <w:rStyle w:val="20"/>
          <w:b w:val="0"/>
          <w:i w:val="0"/>
          <w:color w:val="000000"/>
        </w:rPr>
        <w:t xml:space="preserve"> </w:t>
      </w:r>
      <w:r w:rsidRPr="00524135">
        <w:rPr>
          <w:rStyle w:val="2"/>
          <w:b w:val="0"/>
          <w:color w:val="000000"/>
        </w:rPr>
        <w:t xml:space="preserve">Предоставление </w:t>
      </w:r>
      <w:r w:rsidR="00CC6CA1" w:rsidRPr="00524135">
        <w:rPr>
          <w:rStyle w:val="2"/>
          <w:b w:val="0"/>
          <w:color w:val="000000"/>
        </w:rPr>
        <w:t>муниципальной</w:t>
      </w:r>
      <w:r w:rsidRPr="00524135">
        <w:rPr>
          <w:rStyle w:val="2"/>
          <w:b w:val="0"/>
          <w:color w:val="000000"/>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250D525"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2.</w:t>
      </w:r>
      <w:r w:rsidR="004E03AE" w:rsidRPr="00524135">
        <w:rPr>
          <w:rStyle w:val="2"/>
          <w:b w:val="0"/>
          <w:color w:val="000000"/>
        </w:rPr>
        <w:t>32</w:t>
      </w:r>
      <w:r w:rsidRPr="00524135">
        <w:rPr>
          <w:rStyle w:val="2"/>
          <w:b w:val="0"/>
          <w:color w:val="000000"/>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r w:rsidR="00CC6CA1" w:rsidRPr="00524135">
        <w:rPr>
          <w:rStyle w:val="2"/>
          <w:b w:val="0"/>
          <w:color w:val="000000"/>
        </w:rPr>
        <w:t xml:space="preserve"> </w:t>
      </w:r>
      <w:r w:rsidRPr="00524135">
        <w:rPr>
          <w:rStyle w:val="2"/>
          <w:b w:val="0"/>
          <w:color w:val="000000"/>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20DC23D"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Заполнен</w:t>
      </w:r>
      <w:r w:rsidR="00CC6CA1" w:rsidRPr="00524135">
        <w:rPr>
          <w:rStyle w:val="2"/>
          <w:b w:val="0"/>
          <w:color w:val="000000"/>
        </w:rPr>
        <w:t xml:space="preserve">ное заявление о предоставлении </w:t>
      </w:r>
      <w:r w:rsidRPr="00524135">
        <w:rPr>
          <w:rStyle w:val="2"/>
          <w:b w:val="0"/>
          <w:color w:val="000000"/>
        </w:rPr>
        <w:t>муниципальной</w:t>
      </w:r>
      <w:r w:rsidR="00CC6CA1" w:rsidRPr="00524135">
        <w:rPr>
          <w:rStyle w:val="2"/>
          <w:b w:val="0"/>
          <w:color w:val="000000"/>
        </w:rPr>
        <w:t xml:space="preserve"> услуги отправляется з</w:t>
      </w:r>
      <w:r w:rsidRPr="00524135">
        <w:rPr>
          <w:rStyle w:val="2"/>
          <w:b w:val="0"/>
          <w:color w:val="000000"/>
        </w:rPr>
        <w:t>аявителем вместе с прикрепленными электронными образами документов, необходимыми для предоставления муниципальной</w:t>
      </w:r>
      <w:r w:rsidR="005B6B26" w:rsidRPr="00524135">
        <w:rPr>
          <w:rStyle w:val="2"/>
          <w:b w:val="0"/>
          <w:color w:val="000000"/>
        </w:rPr>
        <w:t xml:space="preserve"> услуги, в у</w:t>
      </w:r>
      <w:r w:rsidRPr="00524135">
        <w:rPr>
          <w:rStyle w:val="2"/>
          <w:b w:val="0"/>
          <w:color w:val="000000"/>
        </w:rPr>
        <w:t>полномоченный орган. При авторизации в ЕСИА заявление о предоставлении муниципальной услуги считается подписанным простой электронной п</w:t>
      </w:r>
      <w:r w:rsidR="005B6B26" w:rsidRPr="00524135">
        <w:rPr>
          <w:rStyle w:val="2"/>
          <w:b w:val="0"/>
          <w:color w:val="000000"/>
        </w:rPr>
        <w:t>одписью з</w:t>
      </w:r>
      <w:r w:rsidRPr="00524135">
        <w:rPr>
          <w:rStyle w:val="2"/>
          <w:b w:val="0"/>
          <w:color w:val="000000"/>
        </w:rPr>
        <w:t>аявителя.</w:t>
      </w:r>
    </w:p>
    <w:p w14:paraId="34E150D0" w14:textId="77777777" w:rsidR="00AA5212" w:rsidRPr="00524135" w:rsidRDefault="00AA5212" w:rsidP="00AA5212">
      <w:pPr>
        <w:ind w:firstLine="709"/>
        <w:jc w:val="both"/>
        <w:rPr>
          <w:rFonts w:ascii="Times New Roman" w:hAnsi="Times New Roman" w:cs="Times New Roman"/>
          <w:sz w:val="28"/>
          <w:szCs w:val="28"/>
        </w:rPr>
      </w:pPr>
      <w:r w:rsidRPr="00524135">
        <w:rPr>
          <w:rFonts w:ascii="Times New Roman" w:hAnsi="Times New Roman" w:cs="Times New Roman"/>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14:paraId="42E60D4F" w14:textId="77777777" w:rsidR="001F7BE2" w:rsidRPr="00524135" w:rsidRDefault="001F7BE2" w:rsidP="001F7BE2">
      <w:pPr>
        <w:pStyle w:val="30"/>
        <w:shd w:val="clear" w:color="auto" w:fill="auto"/>
        <w:spacing w:line="240" w:lineRule="auto"/>
        <w:ind w:firstLine="709"/>
        <w:jc w:val="both"/>
        <w:rPr>
          <w:rStyle w:val="2"/>
          <w:b w:val="0"/>
          <w:color w:val="000000"/>
        </w:rPr>
      </w:pPr>
    </w:p>
    <w:p w14:paraId="0E99700F" w14:textId="77777777" w:rsidR="001F7BE2" w:rsidRPr="00524135" w:rsidRDefault="001F7BE2" w:rsidP="001F7BE2">
      <w:pPr>
        <w:pStyle w:val="30"/>
        <w:shd w:val="clear" w:color="auto" w:fill="auto"/>
        <w:spacing w:line="240" w:lineRule="auto"/>
        <w:ind w:firstLine="709"/>
        <w:rPr>
          <w:rStyle w:val="3"/>
          <w:b/>
          <w:color w:val="000000"/>
        </w:rPr>
      </w:pPr>
      <w:r w:rsidRPr="00524135">
        <w:rPr>
          <w:rStyle w:val="3"/>
          <w:b/>
          <w:color w:val="000000"/>
          <w:lang w:val="en-US"/>
        </w:rPr>
        <w:t>III</w:t>
      </w:r>
      <w:r w:rsidRPr="00524135">
        <w:rPr>
          <w:rStyle w:val="3"/>
          <w:b/>
          <w:color w:val="000000"/>
        </w:rPr>
        <w:t>. Состав, последовательность и сроки выполнения административных процедур</w:t>
      </w:r>
    </w:p>
    <w:p w14:paraId="2F6CB98E" w14:textId="77777777" w:rsidR="001F7BE2" w:rsidRPr="00524135" w:rsidRDefault="001F7BE2" w:rsidP="001F7BE2">
      <w:pPr>
        <w:pStyle w:val="30"/>
        <w:shd w:val="clear" w:color="auto" w:fill="auto"/>
        <w:spacing w:line="240" w:lineRule="auto"/>
        <w:ind w:firstLine="709"/>
        <w:rPr>
          <w:rStyle w:val="3"/>
          <w:b/>
          <w:color w:val="000000"/>
        </w:rPr>
      </w:pPr>
    </w:p>
    <w:p w14:paraId="791748B6"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Перечень вариантов предоставления муниципальной услуги,</w:t>
      </w:r>
    </w:p>
    <w:p w14:paraId="0D4D5CF1"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включающий в том числе варианты предоставления</w:t>
      </w:r>
    </w:p>
    <w:p w14:paraId="6BF32F89"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муниципальной услуги, необходимые для исправления</w:t>
      </w:r>
    </w:p>
    <w:p w14:paraId="6B739E7E"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допущенных опечаток и ошибок в выданных в результате</w:t>
      </w:r>
    </w:p>
    <w:p w14:paraId="4D942E33"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предоставления муниципальной услуги документах и созданных</w:t>
      </w:r>
    </w:p>
    <w:p w14:paraId="48BD400E"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реестровых записях, для выдачи дубликата документа,</w:t>
      </w:r>
    </w:p>
    <w:p w14:paraId="1F4F37A6"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выданного по результатам предоставления муниципальной</w:t>
      </w:r>
    </w:p>
    <w:p w14:paraId="3D16979F"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услуги, в том числе исчерпывающий перечень оснований</w:t>
      </w:r>
    </w:p>
    <w:p w14:paraId="26C39112"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для отказа в выдаче такого дубликата, а также порядок</w:t>
      </w:r>
    </w:p>
    <w:p w14:paraId="37A11F01"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оставления запроса заявителя о предоставлении</w:t>
      </w:r>
    </w:p>
    <w:p w14:paraId="3B2F3D6F" w14:textId="77777777" w:rsidR="00633BDD" w:rsidRPr="00524135" w:rsidRDefault="00633BDD" w:rsidP="00633BDD">
      <w:pPr>
        <w:pStyle w:val="af0"/>
        <w:ind w:firstLine="709"/>
        <w:jc w:val="center"/>
        <w:rPr>
          <w:rFonts w:ascii="Times New Roman" w:hAnsi="Times New Roman"/>
          <w:b/>
          <w:bCs/>
          <w:sz w:val="28"/>
          <w:szCs w:val="28"/>
        </w:rPr>
      </w:pPr>
      <w:r w:rsidRPr="00524135">
        <w:rPr>
          <w:rFonts w:ascii="Times New Roman" w:hAnsi="Times New Roman"/>
          <w:b/>
          <w:bCs/>
          <w:sz w:val="28"/>
          <w:szCs w:val="28"/>
        </w:rPr>
        <w:t>муниципальной услуги без рассмотрения (при необходимости)</w:t>
      </w:r>
    </w:p>
    <w:p w14:paraId="1E549D86" w14:textId="77777777" w:rsidR="00633BDD" w:rsidRPr="00524135" w:rsidRDefault="00633BDD" w:rsidP="001F7BE2">
      <w:pPr>
        <w:pStyle w:val="30"/>
        <w:shd w:val="clear" w:color="auto" w:fill="auto"/>
        <w:spacing w:line="240" w:lineRule="auto"/>
        <w:ind w:firstLine="709"/>
        <w:rPr>
          <w:rStyle w:val="3"/>
          <w:b/>
          <w:color w:val="000000"/>
        </w:rPr>
      </w:pPr>
    </w:p>
    <w:p w14:paraId="2F2BDB1F" w14:textId="77777777" w:rsidR="00633BDD" w:rsidRPr="00524135" w:rsidRDefault="00633BDD" w:rsidP="00633BDD">
      <w:pPr>
        <w:pStyle w:val="af0"/>
        <w:ind w:firstLine="709"/>
        <w:jc w:val="both"/>
        <w:rPr>
          <w:rFonts w:ascii="Times New Roman" w:hAnsi="Times New Roman"/>
          <w:sz w:val="28"/>
          <w:szCs w:val="28"/>
        </w:rPr>
      </w:pPr>
      <w:r w:rsidRPr="00524135">
        <w:rPr>
          <w:rFonts w:ascii="Times New Roman" w:hAnsi="Times New Roman"/>
          <w:sz w:val="28"/>
          <w:szCs w:val="28"/>
        </w:rPr>
        <w:t>3</w:t>
      </w:r>
      <w:r w:rsidR="00F34EFA" w:rsidRPr="00524135">
        <w:rPr>
          <w:rFonts w:ascii="Times New Roman" w:hAnsi="Times New Roman"/>
          <w:sz w:val="28"/>
          <w:szCs w:val="28"/>
        </w:rPr>
        <w:t>.1</w:t>
      </w:r>
      <w:r w:rsidRPr="00524135">
        <w:rPr>
          <w:rFonts w:ascii="Times New Roman" w:hAnsi="Times New Roman"/>
          <w:sz w:val="28"/>
          <w:szCs w:val="28"/>
        </w:rPr>
        <w:t xml:space="preserve"> Варианты предоставления муниципальной услуги:</w:t>
      </w:r>
    </w:p>
    <w:p w14:paraId="40820C01" w14:textId="77777777" w:rsidR="00633BDD" w:rsidRPr="00524135" w:rsidRDefault="00F34EFA" w:rsidP="00633BDD">
      <w:pPr>
        <w:pStyle w:val="af0"/>
        <w:ind w:firstLine="709"/>
        <w:jc w:val="both"/>
        <w:rPr>
          <w:rFonts w:ascii="Times New Roman" w:hAnsi="Times New Roman"/>
          <w:sz w:val="28"/>
          <w:szCs w:val="28"/>
        </w:rPr>
      </w:pPr>
      <w:r w:rsidRPr="00524135">
        <w:rPr>
          <w:rFonts w:ascii="Times New Roman" w:hAnsi="Times New Roman"/>
          <w:sz w:val="28"/>
          <w:szCs w:val="28"/>
        </w:rPr>
        <w:t>3.1.1</w:t>
      </w:r>
      <w:r w:rsidR="00633BDD" w:rsidRPr="00524135">
        <w:rPr>
          <w:rFonts w:ascii="Times New Roman" w:hAnsi="Times New Roman"/>
          <w:sz w:val="28"/>
          <w:szCs w:val="28"/>
        </w:rPr>
        <w:t xml:space="preserve"> </w:t>
      </w:r>
      <w:r w:rsidRPr="00524135">
        <w:rPr>
          <w:rStyle w:val="3"/>
          <w:b w:val="0"/>
          <w:bCs/>
          <w:color w:val="000000"/>
        </w:rPr>
        <w:t xml:space="preserve">Выплата компенсации части родительской платы за присмотр и уход за детьми в </w:t>
      </w:r>
      <w:r w:rsidRPr="00524135">
        <w:rPr>
          <w:rStyle w:val="310"/>
          <w:bCs/>
          <w:i w:val="0"/>
          <w:color w:val="000000"/>
        </w:rPr>
        <w:t>муниципальных</w:t>
      </w:r>
      <w:r w:rsidRPr="00524135">
        <w:rPr>
          <w:rStyle w:val="32"/>
          <w:b/>
          <w:bCs/>
          <w:color w:val="000000"/>
        </w:rPr>
        <w:t xml:space="preserve"> </w:t>
      </w:r>
      <w:r w:rsidRPr="00524135">
        <w:rPr>
          <w:rStyle w:val="3"/>
          <w:b w:val="0"/>
          <w:bCs/>
          <w:color w:val="000000"/>
        </w:rPr>
        <w:t xml:space="preserve">образовательных организациях, находящихся на территории </w:t>
      </w:r>
      <w:r w:rsidRPr="00524135">
        <w:rPr>
          <w:rFonts w:ascii="Times New Roman" w:hAnsi="Times New Roman"/>
          <w:sz w:val="28"/>
          <w:szCs w:val="28"/>
        </w:rPr>
        <w:t>Оренбургской области</w:t>
      </w:r>
      <w:r w:rsidR="00633BDD" w:rsidRPr="00524135">
        <w:rPr>
          <w:rFonts w:ascii="Times New Roman" w:hAnsi="Times New Roman"/>
          <w:sz w:val="28"/>
          <w:szCs w:val="28"/>
        </w:rPr>
        <w:t>;</w:t>
      </w:r>
    </w:p>
    <w:p w14:paraId="581350BD" w14:textId="77777777" w:rsidR="00633BDD" w:rsidRPr="00524135" w:rsidRDefault="00F34EFA" w:rsidP="00633BDD">
      <w:pPr>
        <w:pStyle w:val="af0"/>
        <w:ind w:firstLine="709"/>
        <w:jc w:val="both"/>
        <w:rPr>
          <w:rFonts w:ascii="Times New Roman" w:hAnsi="Times New Roman"/>
          <w:sz w:val="28"/>
          <w:szCs w:val="28"/>
        </w:rPr>
      </w:pPr>
      <w:r w:rsidRPr="00524135">
        <w:rPr>
          <w:rFonts w:ascii="Times New Roman" w:hAnsi="Times New Roman"/>
          <w:sz w:val="28"/>
          <w:szCs w:val="28"/>
        </w:rPr>
        <w:t>3.1.2</w:t>
      </w:r>
      <w:r w:rsidR="00633BDD" w:rsidRPr="00524135">
        <w:rPr>
          <w:rFonts w:ascii="Times New Roman" w:hAnsi="Times New Roman"/>
          <w:sz w:val="28"/>
          <w:szCs w:val="28"/>
        </w:rPr>
        <w:t xml:space="preserve"> исправление допущенных опечаток и (или) ошибок в выданных в результате предоставления </w:t>
      </w:r>
      <w:r w:rsidRPr="00524135">
        <w:rPr>
          <w:rFonts w:ascii="Times New Roman" w:hAnsi="Times New Roman"/>
          <w:sz w:val="28"/>
          <w:szCs w:val="28"/>
        </w:rPr>
        <w:t>муниципальной</w:t>
      </w:r>
      <w:r w:rsidR="00633BDD" w:rsidRPr="00524135">
        <w:rPr>
          <w:rFonts w:ascii="Times New Roman" w:hAnsi="Times New Roman"/>
          <w:sz w:val="28"/>
          <w:szCs w:val="28"/>
        </w:rPr>
        <w:t xml:space="preserve"> услуги документах.</w:t>
      </w:r>
    </w:p>
    <w:p w14:paraId="780D3C59" w14:textId="77777777" w:rsidR="00E50737" w:rsidRPr="00524135" w:rsidRDefault="00E50737" w:rsidP="00633BDD">
      <w:pPr>
        <w:pStyle w:val="af0"/>
        <w:ind w:firstLine="709"/>
        <w:jc w:val="both"/>
        <w:rPr>
          <w:rFonts w:ascii="Times New Roman" w:hAnsi="Times New Roman"/>
          <w:sz w:val="28"/>
          <w:szCs w:val="28"/>
        </w:rPr>
      </w:pPr>
    </w:p>
    <w:p w14:paraId="2ED10C6F" w14:textId="77777777" w:rsidR="00B50908" w:rsidRDefault="00B50908" w:rsidP="00B50908">
      <w:pPr>
        <w:pStyle w:val="af0"/>
        <w:ind w:firstLine="709"/>
        <w:jc w:val="center"/>
        <w:rPr>
          <w:rFonts w:ascii="Times New Roman" w:hAnsi="Times New Roman"/>
          <w:b/>
          <w:bCs/>
          <w:sz w:val="28"/>
          <w:szCs w:val="28"/>
        </w:rPr>
      </w:pPr>
      <w:r w:rsidRPr="00524135">
        <w:rPr>
          <w:rFonts w:ascii="Times New Roman" w:hAnsi="Times New Roman"/>
          <w:b/>
          <w:bCs/>
          <w:sz w:val="28"/>
          <w:szCs w:val="28"/>
        </w:rPr>
        <w:t>Описание административной процедуры профилирования заявителя</w:t>
      </w:r>
    </w:p>
    <w:p w14:paraId="24D6B998" w14:textId="77777777" w:rsidR="0064099C" w:rsidRPr="00524135" w:rsidRDefault="0064099C" w:rsidP="00B50908">
      <w:pPr>
        <w:pStyle w:val="af0"/>
        <w:ind w:firstLine="709"/>
        <w:jc w:val="center"/>
        <w:rPr>
          <w:rFonts w:ascii="Times New Roman" w:hAnsi="Times New Roman"/>
          <w:b/>
          <w:bCs/>
          <w:sz w:val="28"/>
          <w:szCs w:val="28"/>
        </w:rPr>
      </w:pPr>
    </w:p>
    <w:p w14:paraId="5C9AC9B1" w14:textId="77777777" w:rsidR="00B50908" w:rsidRPr="00524135" w:rsidRDefault="0014310E" w:rsidP="00B50908">
      <w:pPr>
        <w:pStyle w:val="af0"/>
        <w:ind w:firstLine="709"/>
        <w:jc w:val="both"/>
        <w:rPr>
          <w:rFonts w:ascii="Times New Roman" w:hAnsi="Times New Roman"/>
          <w:sz w:val="28"/>
          <w:szCs w:val="28"/>
        </w:rPr>
      </w:pPr>
      <w:r w:rsidRPr="00524135">
        <w:rPr>
          <w:rFonts w:ascii="Times New Roman" w:hAnsi="Times New Roman"/>
          <w:sz w:val="28"/>
          <w:szCs w:val="28"/>
        </w:rPr>
        <w:t>3</w:t>
      </w:r>
      <w:r w:rsidR="00B50908" w:rsidRPr="00524135">
        <w:rPr>
          <w:rFonts w:ascii="Times New Roman" w:hAnsi="Times New Roman"/>
          <w:sz w:val="28"/>
          <w:szCs w:val="28"/>
        </w:rPr>
        <w:t>.</w:t>
      </w:r>
      <w:r w:rsidRPr="00524135">
        <w:rPr>
          <w:rFonts w:ascii="Times New Roman" w:hAnsi="Times New Roman"/>
          <w:sz w:val="28"/>
          <w:szCs w:val="28"/>
        </w:rPr>
        <w:t>2</w:t>
      </w:r>
      <w:r w:rsidR="00B50908" w:rsidRPr="00524135">
        <w:rPr>
          <w:rFonts w:ascii="Times New Roman" w:hAnsi="Times New Roman"/>
          <w:sz w:val="28"/>
          <w:szCs w:val="28"/>
        </w:rPr>
        <w:t xml:space="preserve"> Вариант предоставления </w:t>
      </w:r>
      <w:r w:rsidR="0045424A" w:rsidRPr="00524135">
        <w:rPr>
          <w:rFonts w:ascii="Times New Roman" w:hAnsi="Times New Roman"/>
          <w:sz w:val="28"/>
          <w:szCs w:val="28"/>
        </w:rPr>
        <w:t>муниципальной</w:t>
      </w:r>
      <w:r w:rsidR="00B50908" w:rsidRPr="00524135">
        <w:rPr>
          <w:rFonts w:ascii="Times New Roman" w:hAnsi="Times New Roman"/>
          <w:sz w:val="28"/>
          <w:szCs w:val="28"/>
        </w:rPr>
        <w:t xml:space="preserve"> услуги определяется путем </w:t>
      </w:r>
      <w:r w:rsidR="0045424A" w:rsidRPr="00524135">
        <w:rPr>
          <w:rFonts w:ascii="Times New Roman" w:hAnsi="Times New Roman"/>
          <w:sz w:val="28"/>
          <w:szCs w:val="28"/>
        </w:rPr>
        <w:t>опроса</w:t>
      </w:r>
      <w:r w:rsidR="00B50908" w:rsidRPr="00524135">
        <w:rPr>
          <w:rFonts w:ascii="Times New Roman" w:hAnsi="Times New Roman"/>
          <w:sz w:val="28"/>
          <w:szCs w:val="28"/>
        </w:rPr>
        <w:t xml:space="preserve"> заявителя, в процессе которого устанавливается результат </w:t>
      </w:r>
      <w:r w:rsidR="0045424A" w:rsidRPr="00524135">
        <w:rPr>
          <w:rFonts w:ascii="Times New Roman" w:hAnsi="Times New Roman"/>
          <w:sz w:val="28"/>
          <w:szCs w:val="28"/>
        </w:rPr>
        <w:t>муниципальной</w:t>
      </w:r>
      <w:r w:rsidR="00B50908" w:rsidRPr="00524135">
        <w:rPr>
          <w:rFonts w:ascii="Times New Roman" w:hAnsi="Times New Roman"/>
          <w:sz w:val="28"/>
          <w:szCs w:val="28"/>
        </w:rPr>
        <w:t xml:space="preserve"> услуги, за предоставлением которого он обратился, а также признаки заявителя. </w:t>
      </w:r>
    </w:p>
    <w:p w14:paraId="39388476" w14:textId="77777777" w:rsidR="00B50908" w:rsidRPr="00524135" w:rsidRDefault="00B50908" w:rsidP="00B50908">
      <w:pPr>
        <w:pStyle w:val="af0"/>
        <w:ind w:firstLine="709"/>
        <w:jc w:val="both"/>
        <w:rPr>
          <w:rFonts w:ascii="Times New Roman" w:hAnsi="Times New Roman"/>
          <w:sz w:val="28"/>
          <w:szCs w:val="28"/>
        </w:rPr>
      </w:pPr>
      <w:r w:rsidRPr="00524135">
        <w:rPr>
          <w:rFonts w:ascii="Times New Roman" w:hAnsi="Times New Roman"/>
          <w:sz w:val="28"/>
          <w:szCs w:val="28"/>
        </w:rPr>
        <w:t xml:space="preserve">Вопросы, направленные на определение признаков заявителя, приведены в таблице 2 приложения № </w:t>
      </w:r>
      <w:r w:rsidR="00823AE5" w:rsidRPr="00524135">
        <w:rPr>
          <w:rFonts w:ascii="Times New Roman" w:hAnsi="Times New Roman"/>
          <w:sz w:val="28"/>
          <w:szCs w:val="28"/>
        </w:rPr>
        <w:t>1</w:t>
      </w:r>
      <w:r w:rsidRPr="00524135">
        <w:rPr>
          <w:rFonts w:ascii="Times New Roman" w:hAnsi="Times New Roman"/>
          <w:sz w:val="28"/>
          <w:szCs w:val="28"/>
        </w:rPr>
        <w:t xml:space="preserve"> к настоящему Административному регламенту.</w:t>
      </w:r>
    </w:p>
    <w:p w14:paraId="483E71B1" w14:textId="77777777" w:rsidR="00B50908" w:rsidRPr="00524135" w:rsidRDefault="0014310E" w:rsidP="00B50908">
      <w:pPr>
        <w:pStyle w:val="af0"/>
        <w:ind w:firstLine="709"/>
        <w:jc w:val="both"/>
        <w:rPr>
          <w:rFonts w:ascii="Times New Roman" w:hAnsi="Times New Roman"/>
          <w:sz w:val="28"/>
          <w:szCs w:val="28"/>
        </w:rPr>
      </w:pPr>
      <w:r w:rsidRPr="00524135">
        <w:rPr>
          <w:rFonts w:ascii="Times New Roman" w:hAnsi="Times New Roman"/>
          <w:sz w:val="28"/>
          <w:szCs w:val="28"/>
        </w:rPr>
        <w:t>3</w:t>
      </w:r>
      <w:r w:rsidR="00B50908" w:rsidRPr="00524135">
        <w:rPr>
          <w:rFonts w:ascii="Times New Roman" w:hAnsi="Times New Roman"/>
          <w:sz w:val="28"/>
          <w:szCs w:val="28"/>
        </w:rPr>
        <w:t>.</w:t>
      </w:r>
      <w:r w:rsidRPr="00524135">
        <w:rPr>
          <w:rFonts w:ascii="Times New Roman" w:hAnsi="Times New Roman"/>
          <w:sz w:val="28"/>
          <w:szCs w:val="28"/>
        </w:rPr>
        <w:t>3</w:t>
      </w:r>
      <w:r w:rsidR="00B50908" w:rsidRPr="00524135">
        <w:rPr>
          <w:rFonts w:ascii="Times New Roman" w:hAnsi="Times New Roman"/>
          <w:sz w:val="28"/>
          <w:szCs w:val="28"/>
        </w:rPr>
        <w:t xml:space="preserve"> 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1E9C7070" w14:textId="77777777" w:rsidR="00B50908" w:rsidRPr="00524135" w:rsidRDefault="00B50908" w:rsidP="001F7BE2">
      <w:pPr>
        <w:pStyle w:val="30"/>
        <w:shd w:val="clear" w:color="auto" w:fill="auto"/>
        <w:spacing w:line="240" w:lineRule="auto"/>
        <w:ind w:firstLine="709"/>
        <w:jc w:val="both"/>
        <w:rPr>
          <w:rStyle w:val="2"/>
          <w:b w:val="0"/>
          <w:color w:val="000000"/>
        </w:rPr>
      </w:pPr>
    </w:p>
    <w:p w14:paraId="72924A0F" w14:textId="77777777" w:rsidR="00BA3EED" w:rsidRPr="00524135" w:rsidRDefault="00BA3EED" w:rsidP="001F7BE2">
      <w:pPr>
        <w:pStyle w:val="30"/>
        <w:shd w:val="clear" w:color="auto" w:fill="auto"/>
        <w:spacing w:line="240" w:lineRule="auto"/>
        <w:ind w:firstLine="709"/>
      </w:pPr>
      <w:bookmarkStart w:id="2" w:name="bookmark14"/>
      <w:r w:rsidRPr="00524135">
        <w:rPr>
          <w:bCs w:val="0"/>
        </w:rPr>
        <w:t>Оп</w:t>
      </w:r>
      <w:r w:rsidR="00BF62CF" w:rsidRPr="00524135">
        <w:rPr>
          <w:bCs w:val="0"/>
        </w:rPr>
        <w:t>исание варианта предоставления муниципальной</w:t>
      </w:r>
      <w:r w:rsidRPr="00524135">
        <w:rPr>
          <w:bCs w:val="0"/>
        </w:rPr>
        <w:t xml:space="preserve"> услуги</w:t>
      </w:r>
      <w:r w:rsidRPr="00524135">
        <w:rPr>
          <w:b w:val="0"/>
          <w:bCs w:val="0"/>
        </w:rPr>
        <w:t xml:space="preserve"> </w:t>
      </w:r>
      <w:r w:rsidRPr="00524135">
        <w:rPr>
          <w:rStyle w:val="3"/>
          <w:b/>
          <w:bCs w:val="0"/>
          <w:color w:val="000000"/>
        </w:rPr>
        <w:t xml:space="preserve">«Выплата компенсации части родительской платы за присмотр и уход за детьми в </w:t>
      </w:r>
      <w:r w:rsidRPr="00524135">
        <w:rPr>
          <w:rStyle w:val="310"/>
          <w:bCs w:val="0"/>
          <w:i w:val="0"/>
          <w:color w:val="000000"/>
        </w:rPr>
        <w:t>муниципальных</w:t>
      </w:r>
      <w:r w:rsidRPr="00524135">
        <w:rPr>
          <w:rStyle w:val="32"/>
          <w:b w:val="0"/>
          <w:bCs w:val="0"/>
          <w:color w:val="000000"/>
        </w:rPr>
        <w:t xml:space="preserve"> </w:t>
      </w:r>
      <w:r w:rsidRPr="00524135">
        <w:rPr>
          <w:rStyle w:val="3"/>
          <w:b/>
          <w:bCs w:val="0"/>
          <w:color w:val="000000"/>
        </w:rPr>
        <w:t xml:space="preserve">образовательных организациях, находящихся на территории </w:t>
      </w:r>
      <w:r w:rsidR="001B31E3">
        <w:rPr>
          <w:rStyle w:val="3"/>
          <w:b/>
          <w:bCs w:val="0"/>
          <w:color w:val="000000"/>
        </w:rPr>
        <w:t xml:space="preserve">муниципального образования Грачевский район </w:t>
      </w:r>
      <w:r w:rsidRPr="00524135">
        <w:t>Оренбургской области»</w:t>
      </w:r>
    </w:p>
    <w:p w14:paraId="71300553" w14:textId="77777777" w:rsidR="00BF62CF" w:rsidRPr="00524135" w:rsidRDefault="00BF62CF" w:rsidP="001F7BE2">
      <w:pPr>
        <w:pStyle w:val="30"/>
        <w:shd w:val="clear" w:color="auto" w:fill="auto"/>
        <w:spacing w:line="240" w:lineRule="auto"/>
        <w:ind w:firstLine="709"/>
      </w:pPr>
    </w:p>
    <w:p w14:paraId="5A49464C" w14:textId="77777777" w:rsidR="00F7530A" w:rsidRPr="00524135" w:rsidRDefault="00F7530A" w:rsidP="00F7530A">
      <w:pPr>
        <w:pStyle w:val="af0"/>
        <w:ind w:firstLine="709"/>
        <w:jc w:val="both"/>
        <w:rPr>
          <w:rFonts w:ascii="Times New Roman" w:hAnsi="Times New Roman"/>
          <w:sz w:val="28"/>
          <w:szCs w:val="28"/>
        </w:rPr>
      </w:pPr>
      <w:r w:rsidRPr="00524135">
        <w:rPr>
          <w:rFonts w:ascii="Times New Roman" w:hAnsi="Times New Roman"/>
          <w:sz w:val="28"/>
          <w:szCs w:val="28"/>
        </w:rPr>
        <w:t>3.</w:t>
      </w:r>
      <w:r w:rsidR="0014310E" w:rsidRPr="00524135">
        <w:rPr>
          <w:rFonts w:ascii="Times New Roman" w:hAnsi="Times New Roman"/>
          <w:sz w:val="28"/>
          <w:szCs w:val="28"/>
        </w:rPr>
        <w:t>4</w:t>
      </w:r>
      <w:r w:rsidRPr="00524135">
        <w:rPr>
          <w:rFonts w:ascii="Times New Roman" w:hAnsi="Times New Roman"/>
          <w:spacing w:val="24"/>
          <w:sz w:val="28"/>
          <w:szCs w:val="28"/>
        </w:rPr>
        <w:t xml:space="preserve"> </w:t>
      </w:r>
      <w:r w:rsidRPr="00524135">
        <w:rPr>
          <w:rFonts w:ascii="Times New Roman" w:hAnsi="Times New Roman"/>
          <w:sz w:val="28"/>
          <w:szCs w:val="28"/>
        </w:rPr>
        <w:t>Результатом предоставления варианта муниципальной услуги является решение о предоставлении муниципальной услуги или решение об отказе в предоставлении муниципальной услуги.</w:t>
      </w:r>
    </w:p>
    <w:p w14:paraId="481AC945" w14:textId="77777777" w:rsidR="0054643D" w:rsidRPr="00524135" w:rsidRDefault="0054643D" w:rsidP="0064099C">
      <w:pPr>
        <w:pStyle w:val="21"/>
        <w:numPr>
          <w:ilvl w:val="1"/>
          <w:numId w:val="37"/>
        </w:numPr>
        <w:shd w:val="clear" w:color="auto" w:fill="auto"/>
        <w:tabs>
          <w:tab w:val="left" w:pos="1289"/>
        </w:tabs>
        <w:spacing w:before="0" w:after="0"/>
        <w:ind w:left="0" w:firstLine="709"/>
      </w:pPr>
      <w:r w:rsidRPr="00524135">
        <w:rPr>
          <w:rStyle w:val="2"/>
          <w:color w:val="000000"/>
        </w:rPr>
        <w:t>Предоставление муниципальной услуги включает в себя следующие административные процедуры:</w:t>
      </w:r>
    </w:p>
    <w:p w14:paraId="46A838FA" w14:textId="77777777" w:rsidR="0054643D" w:rsidRPr="00524135" w:rsidRDefault="0054643D" w:rsidP="0014310E">
      <w:pPr>
        <w:pStyle w:val="21"/>
        <w:shd w:val="clear" w:color="auto" w:fill="auto"/>
        <w:spacing w:before="0" w:after="0"/>
        <w:ind w:firstLine="851"/>
      </w:pPr>
      <w:r w:rsidRPr="00524135">
        <w:rPr>
          <w:rStyle w:val="2"/>
          <w:color w:val="000000"/>
        </w:rPr>
        <w:t>проверка документов и регистрация заявления;</w:t>
      </w:r>
    </w:p>
    <w:p w14:paraId="3E9EB1A7" w14:textId="77777777" w:rsidR="0054643D" w:rsidRPr="00524135" w:rsidRDefault="0054643D" w:rsidP="0014310E">
      <w:pPr>
        <w:pStyle w:val="21"/>
        <w:shd w:val="clear" w:color="auto" w:fill="auto"/>
        <w:spacing w:before="0" w:after="0"/>
        <w:ind w:firstLine="851"/>
      </w:pPr>
      <w:r w:rsidRPr="00524135">
        <w:rPr>
          <w:rStyle w:val="2"/>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9121D8C" w14:textId="77777777" w:rsidR="0054643D" w:rsidRPr="00524135" w:rsidRDefault="0054643D" w:rsidP="0054643D">
      <w:pPr>
        <w:pStyle w:val="21"/>
        <w:shd w:val="clear" w:color="auto" w:fill="auto"/>
        <w:spacing w:before="0" w:after="0"/>
        <w:ind w:firstLine="740"/>
      </w:pPr>
      <w:r w:rsidRPr="00524135">
        <w:rPr>
          <w:rStyle w:val="2"/>
          <w:color w:val="000000"/>
        </w:rPr>
        <w:t>рассмотрение документов и сведений;</w:t>
      </w:r>
    </w:p>
    <w:p w14:paraId="77046171" w14:textId="77777777" w:rsidR="0054643D" w:rsidRPr="00524135" w:rsidRDefault="0054643D" w:rsidP="0054643D">
      <w:pPr>
        <w:pStyle w:val="21"/>
        <w:shd w:val="clear" w:color="auto" w:fill="auto"/>
        <w:spacing w:before="0" w:after="0"/>
        <w:ind w:firstLine="740"/>
      </w:pPr>
      <w:r w:rsidRPr="00524135">
        <w:rPr>
          <w:rStyle w:val="2"/>
          <w:color w:val="000000"/>
        </w:rPr>
        <w:t>принятие решения;</w:t>
      </w:r>
    </w:p>
    <w:p w14:paraId="7E1B273B" w14:textId="77777777" w:rsidR="0054643D" w:rsidRPr="00524135" w:rsidRDefault="0054643D" w:rsidP="0054643D">
      <w:pPr>
        <w:pStyle w:val="21"/>
        <w:shd w:val="clear" w:color="auto" w:fill="auto"/>
        <w:spacing w:before="0" w:after="0"/>
        <w:ind w:firstLine="740"/>
      </w:pPr>
      <w:r w:rsidRPr="00524135">
        <w:rPr>
          <w:rStyle w:val="2"/>
          <w:color w:val="000000"/>
        </w:rPr>
        <w:t>выдача результата;</w:t>
      </w:r>
    </w:p>
    <w:p w14:paraId="72BCF3F2" w14:textId="77777777" w:rsidR="0054643D" w:rsidRPr="00524135" w:rsidRDefault="0054643D" w:rsidP="0054643D">
      <w:pPr>
        <w:pStyle w:val="21"/>
        <w:shd w:val="clear" w:color="auto" w:fill="auto"/>
        <w:spacing w:before="0" w:after="0" w:line="326" w:lineRule="exact"/>
        <w:ind w:firstLine="740"/>
        <w:rPr>
          <w:rStyle w:val="2"/>
          <w:color w:val="000000"/>
        </w:rPr>
      </w:pPr>
      <w:r w:rsidRPr="00524135">
        <w:rPr>
          <w:rStyle w:val="2"/>
          <w:color w:val="000000"/>
        </w:rPr>
        <w:t>внесение результата муниципальной услуги в реестр юридически значимых записей.</w:t>
      </w:r>
    </w:p>
    <w:p w14:paraId="55E7924F" w14:textId="77777777" w:rsidR="00CF7839" w:rsidRDefault="00CF7839" w:rsidP="00CF7839">
      <w:pPr>
        <w:pStyle w:val="30"/>
        <w:shd w:val="clear" w:color="auto" w:fill="auto"/>
        <w:spacing w:line="240" w:lineRule="auto"/>
        <w:ind w:firstLine="709"/>
        <w:jc w:val="both"/>
        <w:rPr>
          <w:rStyle w:val="2"/>
          <w:b w:val="0"/>
          <w:color w:val="000000"/>
        </w:rPr>
      </w:pPr>
      <w:r w:rsidRPr="00524135">
        <w:rPr>
          <w:rStyle w:val="2"/>
          <w:b w:val="0"/>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E77CF0">
        <w:rPr>
          <w:rStyle w:val="2"/>
          <w:b w:val="0"/>
          <w:color w:val="000000"/>
        </w:rPr>
        <w:t xml:space="preserve"> </w:t>
      </w:r>
    </w:p>
    <w:p w14:paraId="2FE4C33B" w14:textId="77777777" w:rsidR="00E77CF0" w:rsidRPr="00E77CF0" w:rsidRDefault="00E77CF0" w:rsidP="00F7530A">
      <w:pPr>
        <w:pStyle w:val="af0"/>
        <w:ind w:firstLine="709"/>
        <w:jc w:val="both"/>
        <w:rPr>
          <w:rFonts w:ascii="Times New Roman" w:hAnsi="Times New Roman"/>
          <w:bCs/>
          <w:sz w:val="28"/>
          <w:szCs w:val="28"/>
        </w:rPr>
      </w:pPr>
      <w:r w:rsidRPr="00E77CF0">
        <w:rPr>
          <w:rFonts w:ascii="Times New Roman" w:hAnsi="Times New Roman"/>
          <w:bCs/>
          <w:sz w:val="28"/>
          <w:szCs w:val="28"/>
        </w:rPr>
        <w:t>Выдача дубликата документа, выданного по результатам предоставления муници</w:t>
      </w:r>
      <w:r w:rsidR="001B31E3">
        <w:rPr>
          <w:rFonts w:ascii="Times New Roman" w:hAnsi="Times New Roman"/>
          <w:bCs/>
          <w:sz w:val="28"/>
          <w:szCs w:val="28"/>
        </w:rPr>
        <w:t>пальной услуги, не предусмотрена</w:t>
      </w:r>
      <w:r w:rsidRPr="00E77CF0">
        <w:rPr>
          <w:rFonts w:ascii="Times New Roman" w:hAnsi="Times New Roman"/>
          <w:bCs/>
          <w:sz w:val="28"/>
          <w:szCs w:val="28"/>
        </w:rPr>
        <w:t>.</w:t>
      </w:r>
    </w:p>
    <w:p w14:paraId="762282CD" w14:textId="77777777" w:rsidR="00F7530A" w:rsidRPr="00524135" w:rsidRDefault="001E3F13" w:rsidP="00F7530A">
      <w:pPr>
        <w:pStyle w:val="af0"/>
        <w:ind w:firstLine="709"/>
        <w:jc w:val="both"/>
        <w:rPr>
          <w:rFonts w:ascii="Times New Roman" w:hAnsi="Times New Roman"/>
          <w:sz w:val="28"/>
          <w:szCs w:val="28"/>
        </w:rPr>
      </w:pPr>
      <w:r w:rsidRPr="00524135">
        <w:rPr>
          <w:rFonts w:ascii="Times New Roman" w:hAnsi="Times New Roman"/>
          <w:sz w:val="28"/>
          <w:szCs w:val="28"/>
        </w:rPr>
        <w:t>3</w:t>
      </w:r>
      <w:r w:rsidR="00F7530A" w:rsidRPr="00524135">
        <w:rPr>
          <w:rFonts w:ascii="Times New Roman" w:hAnsi="Times New Roman"/>
          <w:sz w:val="28"/>
          <w:szCs w:val="28"/>
        </w:rPr>
        <w:t>.</w:t>
      </w:r>
      <w:r w:rsidRPr="00524135">
        <w:rPr>
          <w:rFonts w:ascii="Times New Roman" w:hAnsi="Times New Roman"/>
          <w:sz w:val="28"/>
          <w:szCs w:val="28"/>
        </w:rPr>
        <w:t>6</w:t>
      </w:r>
      <w:r w:rsidR="00F7530A" w:rsidRPr="00524135">
        <w:rPr>
          <w:rFonts w:ascii="Times New Roman" w:hAnsi="Times New Roman"/>
          <w:spacing w:val="24"/>
          <w:sz w:val="28"/>
          <w:szCs w:val="28"/>
        </w:rPr>
        <w:t xml:space="preserve"> </w:t>
      </w:r>
      <w:r w:rsidR="00F7530A" w:rsidRPr="00524135">
        <w:rPr>
          <w:rFonts w:ascii="Times New Roman" w:hAnsi="Times New Roman"/>
          <w:sz w:val="28"/>
          <w:szCs w:val="28"/>
        </w:rPr>
        <w:t xml:space="preserve">Максимальный срок предоставления варианта </w:t>
      </w:r>
      <w:r w:rsidR="00F37E65" w:rsidRPr="00524135">
        <w:rPr>
          <w:rFonts w:ascii="Times New Roman" w:hAnsi="Times New Roman"/>
          <w:sz w:val="28"/>
          <w:szCs w:val="28"/>
        </w:rPr>
        <w:t>муниципальной</w:t>
      </w:r>
      <w:r w:rsidR="00F7530A" w:rsidRPr="00524135">
        <w:rPr>
          <w:rFonts w:ascii="Times New Roman" w:hAnsi="Times New Roman"/>
          <w:sz w:val="28"/>
          <w:szCs w:val="28"/>
        </w:rPr>
        <w:t xml:space="preserve"> услуги составляет </w:t>
      </w:r>
      <w:r w:rsidR="00F04DE5" w:rsidRPr="00524135">
        <w:rPr>
          <w:rFonts w:ascii="Times New Roman" w:hAnsi="Times New Roman"/>
          <w:sz w:val="28"/>
          <w:szCs w:val="28"/>
        </w:rPr>
        <w:t>11</w:t>
      </w:r>
      <w:r w:rsidR="00F7530A" w:rsidRPr="00524135">
        <w:rPr>
          <w:rFonts w:ascii="Times New Roman" w:hAnsi="Times New Roman"/>
          <w:sz w:val="28"/>
          <w:szCs w:val="28"/>
        </w:rPr>
        <w:t xml:space="preserve"> рабочих дней со дня регистрации заявления о предоставлении </w:t>
      </w:r>
      <w:r w:rsidR="002F11E2" w:rsidRPr="00524135">
        <w:rPr>
          <w:rFonts w:ascii="Times New Roman" w:hAnsi="Times New Roman"/>
          <w:sz w:val="28"/>
          <w:szCs w:val="28"/>
        </w:rPr>
        <w:t>муниципальной</w:t>
      </w:r>
      <w:r w:rsidR="00F7530A" w:rsidRPr="00524135">
        <w:rPr>
          <w:rFonts w:ascii="Times New Roman" w:hAnsi="Times New Roman"/>
          <w:sz w:val="28"/>
          <w:szCs w:val="28"/>
        </w:rPr>
        <w:t xml:space="preserve"> услуги.</w:t>
      </w:r>
    </w:p>
    <w:p w14:paraId="2500E08B" w14:textId="77777777" w:rsidR="00BF62CF" w:rsidRPr="001F3463" w:rsidRDefault="00BF62CF" w:rsidP="00BF62CF">
      <w:pPr>
        <w:pStyle w:val="30"/>
        <w:shd w:val="clear" w:color="auto" w:fill="auto"/>
        <w:spacing w:line="240" w:lineRule="auto"/>
        <w:ind w:firstLine="709"/>
        <w:jc w:val="both"/>
        <w:rPr>
          <w:rStyle w:val="2"/>
          <w:b w:val="0"/>
        </w:rPr>
      </w:pPr>
      <w:r w:rsidRPr="001F3463">
        <w:rPr>
          <w:rStyle w:val="2"/>
          <w:b w:val="0"/>
        </w:rPr>
        <w:t xml:space="preserve">Описание административных процедур представлено в Приложении № </w:t>
      </w:r>
      <w:r w:rsidR="00823AE5" w:rsidRPr="001F3463">
        <w:rPr>
          <w:rStyle w:val="2"/>
          <w:b w:val="0"/>
        </w:rPr>
        <w:t>6</w:t>
      </w:r>
      <w:r w:rsidRPr="001F3463">
        <w:rPr>
          <w:rStyle w:val="2"/>
          <w:b w:val="0"/>
        </w:rPr>
        <w:t xml:space="preserve"> к настоящему Административному регламенту.</w:t>
      </w:r>
    </w:p>
    <w:p w14:paraId="2DB307E5" w14:textId="77777777" w:rsidR="00BF62CF" w:rsidRPr="00524135" w:rsidRDefault="00BF62CF" w:rsidP="001F7BE2">
      <w:pPr>
        <w:pStyle w:val="30"/>
        <w:shd w:val="clear" w:color="auto" w:fill="auto"/>
        <w:spacing w:line="240" w:lineRule="auto"/>
        <w:ind w:firstLine="709"/>
        <w:rPr>
          <w:b w:val="0"/>
          <w:bCs w:val="0"/>
        </w:rPr>
      </w:pPr>
    </w:p>
    <w:p w14:paraId="48429609" w14:textId="77777777" w:rsidR="001F7BE2" w:rsidRPr="00524135" w:rsidRDefault="001F7BE2" w:rsidP="001F7BE2">
      <w:pPr>
        <w:pStyle w:val="30"/>
        <w:shd w:val="clear" w:color="auto" w:fill="auto"/>
        <w:spacing w:line="240" w:lineRule="auto"/>
        <w:ind w:firstLine="709"/>
        <w:rPr>
          <w:rStyle w:val="1"/>
          <w:b/>
          <w:color w:val="000000"/>
        </w:rPr>
      </w:pPr>
      <w:r w:rsidRPr="00524135">
        <w:rPr>
          <w:rStyle w:val="1"/>
          <w:b/>
          <w:color w:val="000000"/>
        </w:rPr>
        <w:t xml:space="preserve">Перечень административных процедур (действий) при предоставлении </w:t>
      </w:r>
      <w:r w:rsidR="00F37E65" w:rsidRPr="00524135">
        <w:rPr>
          <w:rStyle w:val="1"/>
          <w:b/>
          <w:color w:val="000000"/>
        </w:rPr>
        <w:t>муниципальной</w:t>
      </w:r>
      <w:r w:rsidRPr="00524135">
        <w:rPr>
          <w:rStyle w:val="1"/>
          <w:b/>
          <w:color w:val="000000"/>
        </w:rPr>
        <w:t xml:space="preserve"> услуги в электронной форме</w:t>
      </w:r>
      <w:bookmarkEnd w:id="2"/>
    </w:p>
    <w:p w14:paraId="3D82B9CD" w14:textId="77777777" w:rsidR="001F7BE2" w:rsidRPr="00524135" w:rsidRDefault="001F7BE2" w:rsidP="001F7BE2">
      <w:pPr>
        <w:pStyle w:val="30"/>
        <w:shd w:val="clear" w:color="auto" w:fill="auto"/>
        <w:spacing w:line="240" w:lineRule="auto"/>
        <w:ind w:firstLine="709"/>
        <w:rPr>
          <w:rStyle w:val="1"/>
          <w:b/>
          <w:color w:val="000000"/>
        </w:rPr>
      </w:pPr>
    </w:p>
    <w:p w14:paraId="5B1EC1D7" w14:textId="77777777" w:rsidR="001F7BE2" w:rsidRPr="00524135" w:rsidRDefault="001E3F13" w:rsidP="001F7BE2">
      <w:pPr>
        <w:pStyle w:val="30"/>
        <w:shd w:val="clear" w:color="auto" w:fill="auto"/>
        <w:spacing w:line="240" w:lineRule="auto"/>
        <w:ind w:firstLine="709"/>
        <w:jc w:val="both"/>
        <w:rPr>
          <w:rStyle w:val="2"/>
          <w:b w:val="0"/>
          <w:color w:val="000000"/>
        </w:rPr>
      </w:pPr>
      <w:r w:rsidRPr="00524135">
        <w:rPr>
          <w:rStyle w:val="2"/>
          <w:b w:val="0"/>
          <w:color w:val="000000"/>
        </w:rPr>
        <w:t>3.7</w:t>
      </w:r>
      <w:r w:rsidR="001F7BE2" w:rsidRPr="00524135">
        <w:rPr>
          <w:rStyle w:val="2"/>
          <w:b w:val="0"/>
          <w:color w:val="000000"/>
        </w:rPr>
        <w:t xml:space="preserve"> При предоставлении муниципальной услуги в электронной форме Заявителю обеспечиваются:</w:t>
      </w:r>
    </w:p>
    <w:p w14:paraId="45FF432D"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получение информации о порядке и сроках предоставления муниципальной услуги;</w:t>
      </w:r>
    </w:p>
    <w:p w14:paraId="6CC0E8A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формирование заявления;</w:t>
      </w:r>
    </w:p>
    <w:p w14:paraId="3FAAC15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прием и регистрация Уполномоченным органом заявления и иных документов, необходимых для предоставления муниципальной услуги;</w:t>
      </w:r>
    </w:p>
    <w:p w14:paraId="14C8CD27"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получение результата предоставления муниципальной услуги;</w:t>
      </w:r>
    </w:p>
    <w:p w14:paraId="767305C4"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получение сведений о ходе рассмотрения заявления;</w:t>
      </w:r>
    </w:p>
    <w:p w14:paraId="35B11DAD"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осуществление оценки качества предоставления муниципальной услуги;</w:t>
      </w:r>
    </w:p>
    <w:p w14:paraId="66CC37D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B31E3">
        <w:rPr>
          <w:rStyle w:val="2"/>
          <w:b w:val="0"/>
          <w:color w:val="000000"/>
        </w:rPr>
        <w:t xml:space="preserve">муниципальную </w:t>
      </w:r>
      <w:r w:rsidRPr="00524135">
        <w:rPr>
          <w:rStyle w:val="2"/>
          <w:b w:val="0"/>
          <w:color w:val="000000"/>
        </w:rPr>
        <w:t xml:space="preserve">услугу, либо </w:t>
      </w:r>
      <w:r w:rsidR="001B31E3">
        <w:rPr>
          <w:rStyle w:val="2"/>
          <w:b w:val="0"/>
          <w:color w:val="000000"/>
        </w:rPr>
        <w:t>муниципального</w:t>
      </w:r>
      <w:r w:rsidRPr="00524135">
        <w:rPr>
          <w:rStyle w:val="2"/>
          <w:b w:val="0"/>
          <w:color w:val="000000"/>
        </w:rPr>
        <w:t xml:space="preserve"> служащего.</w:t>
      </w:r>
    </w:p>
    <w:p w14:paraId="4387CDBC" w14:textId="77777777" w:rsidR="001F7BE2" w:rsidRPr="00524135" w:rsidRDefault="001F7BE2" w:rsidP="001F7BE2">
      <w:pPr>
        <w:pStyle w:val="30"/>
        <w:shd w:val="clear" w:color="auto" w:fill="auto"/>
        <w:spacing w:line="240" w:lineRule="auto"/>
        <w:ind w:firstLine="709"/>
        <w:jc w:val="both"/>
        <w:rPr>
          <w:rStyle w:val="2"/>
          <w:b w:val="0"/>
          <w:color w:val="000000"/>
        </w:rPr>
      </w:pPr>
    </w:p>
    <w:p w14:paraId="4BEC84D4" w14:textId="77777777" w:rsidR="001F7BE2" w:rsidRPr="00524135" w:rsidRDefault="001F7BE2" w:rsidP="001F7BE2">
      <w:pPr>
        <w:pStyle w:val="30"/>
        <w:shd w:val="clear" w:color="auto" w:fill="auto"/>
        <w:spacing w:line="240" w:lineRule="auto"/>
        <w:ind w:firstLine="709"/>
        <w:rPr>
          <w:rStyle w:val="3"/>
          <w:b/>
          <w:color w:val="000000"/>
        </w:rPr>
      </w:pPr>
      <w:r w:rsidRPr="00524135">
        <w:rPr>
          <w:rStyle w:val="3"/>
          <w:b/>
          <w:color w:val="000000"/>
        </w:rPr>
        <w:t>Порядок осуществления административных процедур (действий) в электронной форме</w:t>
      </w:r>
    </w:p>
    <w:p w14:paraId="4BB0A98F" w14:textId="77777777" w:rsidR="001F7BE2" w:rsidRPr="00524135" w:rsidRDefault="001F7BE2" w:rsidP="001F7BE2">
      <w:pPr>
        <w:pStyle w:val="30"/>
        <w:shd w:val="clear" w:color="auto" w:fill="auto"/>
        <w:spacing w:line="240" w:lineRule="auto"/>
        <w:ind w:firstLine="709"/>
        <w:rPr>
          <w:rStyle w:val="3"/>
          <w:b/>
          <w:color w:val="000000"/>
        </w:rPr>
      </w:pPr>
    </w:p>
    <w:p w14:paraId="5365A60B"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w:t>
      </w:r>
      <w:r w:rsidR="001E3F13" w:rsidRPr="00524135">
        <w:rPr>
          <w:rStyle w:val="2"/>
          <w:b w:val="0"/>
          <w:color w:val="000000"/>
        </w:rPr>
        <w:t>8</w:t>
      </w:r>
      <w:r w:rsidRPr="00524135">
        <w:rPr>
          <w:rStyle w:val="2"/>
          <w:b w:val="0"/>
          <w:color w:val="000000"/>
        </w:rPr>
        <w:t xml:space="preserve"> Формирование заявления.</w:t>
      </w:r>
    </w:p>
    <w:p w14:paraId="7D9FDEB1"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 </w:t>
      </w:r>
    </w:p>
    <w:p w14:paraId="792F1F50"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FD13960"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При формировании заявления Заявителю обеспечивается:</w:t>
      </w:r>
    </w:p>
    <w:p w14:paraId="3892CE59"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а)</w:t>
      </w:r>
      <w:r w:rsidRPr="00524135">
        <w:rPr>
          <w:rStyle w:val="2"/>
          <w:b w:val="0"/>
          <w:color w:val="000000"/>
        </w:rPr>
        <w:tab/>
        <w:t>возможность копирования и сохранения заявления и иных документов, указанных в пункте 2.10 настоящего Административного регламента, необходимых для предоставления муниципальной услуги;</w:t>
      </w:r>
    </w:p>
    <w:p w14:paraId="73030831"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б)</w:t>
      </w:r>
      <w:r w:rsidRPr="00524135">
        <w:rPr>
          <w:rStyle w:val="2"/>
          <w:b w:val="0"/>
          <w:color w:val="000000"/>
        </w:rPr>
        <w:tab/>
        <w:t>возможность печати на бумажном носителе копии электронной формы заявления;</w:t>
      </w:r>
    </w:p>
    <w:p w14:paraId="565E342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w:t>
      </w:r>
      <w:r w:rsidRPr="00524135">
        <w:rPr>
          <w:rStyle w:val="2"/>
          <w:b w:val="0"/>
          <w:color w:val="00000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7040C8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г)</w:t>
      </w:r>
      <w:r w:rsidRPr="00524135">
        <w:rPr>
          <w:rStyle w:val="2"/>
          <w:b w:val="0"/>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1620FCD"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д)</w:t>
      </w:r>
      <w:r w:rsidRPr="00524135">
        <w:rPr>
          <w:rStyle w:val="2"/>
          <w:b w:val="0"/>
          <w:color w:val="000000"/>
        </w:rPr>
        <w:tab/>
        <w:t>возможность вернуться на любой из этапов заполнения электронной формы заявления без потери ранее введенной информации;</w:t>
      </w:r>
    </w:p>
    <w:p w14:paraId="5A052D79"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е)</w:t>
      </w:r>
      <w:r w:rsidRPr="00524135">
        <w:rPr>
          <w:rStyle w:val="2"/>
          <w:b w:val="0"/>
          <w:color w:val="000000"/>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3AE5A7E"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Сформированное и подписанное заявление и иные документы, необходимые для предоставления </w:t>
      </w:r>
      <w:r w:rsidR="002C1F17" w:rsidRPr="00524135">
        <w:rPr>
          <w:rStyle w:val="2"/>
          <w:b w:val="0"/>
          <w:color w:val="000000"/>
        </w:rPr>
        <w:t>муниципальной</w:t>
      </w:r>
      <w:r w:rsidRPr="00524135">
        <w:rPr>
          <w:rStyle w:val="2"/>
          <w:b w:val="0"/>
          <w:color w:val="000000"/>
        </w:rPr>
        <w:t xml:space="preserve"> услуги, направляются в Уполномоченный орган посредством ЕПГУ.</w:t>
      </w:r>
    </w:p>
    <w:p w14:paraId="22D25DF4" w14:textId="77777777" w:rsidR="001F7BE2" w:rsidRPr="00524135" w:rsidRDefault="001E3F13" w:rsidP="001F7BE2">
      <w:pPr>
        <w:pStyle w:val="30"/>
        <w:shd w:val="clear" w:color="auto" w:fill="auto"/>
        <w:spacing w:line="240" w:lineRule="auto"/>
        <w:ind w:firstLine="709"/>
        <w:jc w:val="both"/>
        <w:rPr>
          <w:rStyle w:val="2"/>
          <w:b w:val="0"/>
          <w:color w:val="000000"/>
        </w:rPr>
      </w:pPr>
      <w:r w:rsidRPr="00524135">
        <w:rPr>
          <w:rStyle w:val="2"/>
          <w:b w:val="0"/>
          <w:color w:val="000000"/>
        </w:rPr>
        <w:t>3.9</w:t>
      </w:r>
      <w:r w:rsidR="001F7BE2" w:rsidRPr="00524135">
        <w:rPr>
          <w:rStyle w:val="2"/>
          <w:b w:val="0"/>
          <w:color w:val="000000"/>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B6B2CB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9A012FE"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D058D49"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3.1</w:t>
      </w:r>
      <w:r w:rsidR="001E3F13" w:rsidRPr="00524135">
        <w:rPr>
          <w:rStyle w:val="2"/>
          <w:b w:val="0"/>
          <w:color w:val="000000"/>
        </w:rPr>
        <w:t>0</w:t>
      </w:r>
      <w:r w:rsidRPr="00524135">
        <w:rPr>
          <w:rStyle w:val="2"/>
          <w:b w:val="0"/>
          <w:color w:val="000000"/>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90A22C2"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Ответственное должностное лицо:</w:t>
      </w:r>
    </w:p>
    <w:p w14:paraId="64E41C0E"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проверяет наличие электронных заявлений, поступивших с ЕПГУ, с периодом не реже 2 раз в день;</w:t>
      </w:r>
    </w:p>
    <w:p w14:paraId="1E152C0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рассматривает поступившие заявления и приложенные образы документов (документы);</w:t>
      </w:r>
    </w:p>
    <w:p w14:paraId="2D474524"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производит действия в соответствии </w:t>
      </w:r>
      <w:r w:rsidR="006E1006" w:rsidRPr="00524135">
        <w:rPr>
          <w:rStyle w:val="2"/>
          <w:b w:val="0"/>
          <w:color w:val="000000"/>
        </w:rPr>
        <w:t>с пунктом 3.9</w:t>
      </w:r>
      <w:r w:rsidRPr="00524135">
        <w:rPr>
          <w:rStyle w:val="2"/>
          <w:b w:val="0"/>
          <w:color w:val="000000"/>
        </w:rPr>
        <w:t xml:space="preserve"> настоящего Административного регламента.</w:t>
      </w:r>
    </w:p>
    <w:p w14:paraId="223430D3"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3.1</w:t>
      </w:r>
      <w:r w:rsidR="006E1006" w:rsidRPr="00524135">
        <w:rPr>
          <w:rStyle w:val="2"/>
          <w:b w:val="0"/>
          <w:color w:val="000000"/>
        </w:rPr>
        <w:t>1</w:t>
      </w:r>
      <w:r w:rsidRPr="00524135">
        <w:rPr>
          <w:rStyle w:val="2"/>
          <w:b w:val="0"/>
          <w:color w:val="000000"/>
        </w:rPr>
        <w:t xml:space="preserve"> Заявителю в качестве результата предоставления муниципальной услуги обеспечивается возможность получения документа:</w:t>
      </w:r>
    </w:p>
    <w:p w14:paraId="4741D1B7"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431722C3"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99D5F0A"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3.1</w:t>
      </w:r>
      <w:r w:rsidR="006E1006" w:rsidRPr="00524135">
        <w:rPr>
          <w:rStyle w:val="2"/>
          <w:b w:val="0"/>
          <w:color w:val="000000"/>
        </w:rPr>
        <w:t>2</w:t>
      </w:r>
      <w:r w:rsidRPr="00524135">
        <w:rPr>
          <w:rStyle w:val="2"/>
          <w:b w:val="0"/>
          <w:color w:val="000000"/>
        </w:rPr>
        <w:t xml:space="preserve">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5553F86B"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При предоставлении муниципальной услуги в электронной форме Заявителю направляется:</w:t>
      </w:r>
    </w:p>
    <w:p w14:paraId="116E0F65"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а)</w:t>
      </w:r>
      <w:r w:rsidRPr="00524135">
        <w:rPr>
          <w:rStyle w:val="2"/>
          <w:b w:val="0"/>
          <w:color w:val="00000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6514618"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б)</w:t>
      </w:r>
      <w:r w:rsidRPr="00524135">
        <w:rPr>
          <w:rStyle w:val="2"/>
          <w:b w:val="0"/>
          <w:color w:val="000000"/>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7E4A0F" w:rsidRPr="00524135">
        <w:rPr>
          <w:rStyle w:val="2"/>
          <w:b w:val="0"/>
          <w:color w:val="000000"/>
        </w:rPr>
        <w:t>муниципальной</w:t>
      </w:r>
      <w:r w:rsidRPr="00524135">
        <w:rPr>
          <w:rStyle w:val="2"/>
          <w:b w:val="0"/>
          <w:color w:val="000000"/>
        </w:rPr>
        <w:t xml:space="preserve"> услуги либо мотивированный отказ в предоставлении </w:t>
      </w:r>
      <w:r w:rsidR="007E4A0F" w:rsidRPr="00524135">
        <w:rPr>
          <w:rStyle w:val="2"/>
          <w:b w:val="0"/>
          <w:color w:val="000000"/>
        </w:rPr>
        <w:t>муниципальной</w:t>
      </w:r>
      <w:r w:rsidRPr="00524135">
        <w:rPr>
          <w:rStyle w:val="2"/>
          <w:b w:val="0"/>
          <w:color w:val="000000"/>
        </w:rPr>
        <w:t xml:space="preserve"> услуги.</w:t>
      </w:r>
    </w:p>
    <w:p w14:paraId="36FAED99"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3.1</w:t>
      </w:r>
      <w:r w:rsidR="006E1006" w:rsidRPr="00524135">
        <w:rPr>
          <w:rStyle w:val="2"/>
          <w:b w:val="0"/>
          <w:color w:val="000000"/>
        </w:rPr>
        <w:t>3</w:t>
      </w:r>
      <w:r w:rsidRPr="00524135">
        <w:rPr>
          <w:rStyle w:val="2"/>
          <w:b w:val="0"/>
          <w:color w:val="000000"/>
        </w:rPr>
        <w:t xml:space="preserve"> Оценка качества предоставления муниципальной услуги.</w:t>
      </w:r>
    </w:p>
    <w:p w14:paraId="5379C91E"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9C4BE7">
        <w:rPr>
          <w:rStyle w:val="2"/>
          <w:b w:val="0"/>
          <w:color w:val="000000"/>
        </w:rPr>
        <w:t>муниципальных</w:t>
      </w:r>
      <w:r w:rsidRPr="00524135">
        <w:rPr>
          <w:rStyle w:val="2"/>
          <w:b w:val="0"/>
          <w:color w:val="000000"/>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2256921"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3.1</w:t>
      </w:r>
      <w:r w:rsidR="006E1006" w:rsidRPr="00524135">
        <w:rPr>
          <w:rStyle w:val="2"/>
          <w:b w:val="0"/>
          <w:color w:val="000000"/>
        </w:rPr>
        <w:t>4</w:t>
      </w:r>
      <w:r w:rsidRPr="00524135">
        <w:rPr>
          <w:rStyle w:val="2"/>
          <w:b w:val="0"/>
          <w:color w:val="000000"/>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5436" w:rsidRPr="00524135">
        <w:rPr>
          <w:rStyle w:val="2"/>
          <w:b w:val="0"/>
          <w:color w:val="000000"/>
        </w:rPr>
        <w:t>»</w:t>
      </w:r>
      <w:r w:rsidRPr="00524135">
        <w:rPr>
          <w:rStyle w:val="2"/>
          <w:b w:val="0"/>
          <w:color w:val="000000"/>
        </w:rPr>
        <w:t>.</w:t>
      </w:r>
    </w:p>
    <w:p w14:paraId="703ED9AC" w14:textId="77777777" w:rsidR="003F6AD5" w:rsidRPr="00524135" w:rsidRDefault="003F6AD5" w:rsidP="003F6AD5">
      <w:pPr>
        <w:pStyle w:val="af0"/>
        <w:ind w:firstLine="709"/>
        <w:jc w:val="center"/>
        <w:rPr>
          <w:rFonts w:ascii="Times New Roman" w:hAnsi="Times New Roman"/>
          <w:b/>
          <w:bCs/>
          <w:sz w:val="28"/>
          <w:szCs w:val="28"/>
        </w:rPr>
      </w:pPr>
    </w:p>
    <w:p w14:paraId="36318EA7" w14:textId="77777777" w:rsidR="003F6AD5" w:rsidRPr="00524135" w:rsidRDefault="003F6AD5" w:rsidP="003F6AD5">
      <w:pPr>
        <w:pStyle w:val="af0"/>
        <w:ind w:firstLine="709"/>
        <w:jc w:val="center"/>
        <w:rPr>
          <w:rFonts w:ascii="Times New Roman" w:hAnsi="Times New Roman"/>
          <w:b/>
          <w:bCs/>
          <w:sz w:val="28"/>
          <w:szCs w:val="28"/>
        </w:rPr>
      </w:pPr>
      <w:r w:rsidRPr="00524135">
        <w:rPr>
          <w:rFonts w:ascii="Times New Roman" w:hAnsi="Times New Roman"/>
          <w:b/>
          <w:bCs/>
          <w:sz w:val="28"/>
          <w:szCs w:val="28"/>
        </w:rPr>
        <w:t>Межведомственное информационное взаимодействие</w:t>
      </w:r>
    </w:p>
    <w:p w14:paraId="263A6E1E" w14:textId="77777777" w:rsidR="003F6AD5" w:rsidRPr="00524135" w:rsidRDefault="003F6AD5" w:rsidP="003F6AD5">
      <w:pPr>
        <w:pStyle w:val="af0"/>
        <w:ind w:firstLine="709"/>
        <w:jc w:val="both"/>
        <w:rPr>
          <w:rFonts w:ascii="Times New Roman" w:hAnsi="Times New Roman"/>
          <w:sz w:val="28"/>
          <w:szCs w:val="28"/>
        </w:rPr>
      </w:pPr>
    </w:p>
    <w:p w14:paraId="2A9F3962" w14:textId="77777777" w:rsidR="003F6AD5" w:rsidRDefault="007D5F21" w:rsidP="003F6AD5">
      <w:pPr>
        <w:pStyle w:val="af0"/>
        <w:ind w:firstLine="709"/>
        <w:jc w:val="both"/>
        <w:rPr>
          <w:rFonts w:ascii="Times New Roman" w:hAnsi="Times New Roman"/>
          <w:sz w:val="28"/>
          <w:szCs w:val="28"/>
        </w:rPr>
      </w:pPr>
      <w:r w:rsidRPr="00524135">
        <w:rPr>
          <w:rFonts w:ascii="Times New Roman" w:hAnsi="Times New Roman"/>
          <w:sz w:val="28"/>
          <w:szCs w:val="28"/>
        </w:rPr>
        <w:t>3</w:t>
      </w:r>
      <w:r w:rsidR="003F6AD5" w:rsidRPr="00524135">
        <w:rPr>
          <w:rFonts w:ascii="Times New Roman" w:hAnsi="Times New Roman"/>
          <w:sz w:val="28"/>
          <w:szCs w:val="28"/>
        </w:rPr>
        <w:t>.</w:t>
      </w:r>
      <w:r w:rsidRPr="00524135">
        <w:rPr>
          <w:rFonts w:ascii="Times New Roman" w:hAnsi="Times New Roman"/>
          <w:sz w:val="28"/>
          <w:szCs w:val="28"/>
        </w:rPr>
        <w:t>15</w:t>
      </w:r>
      <w:r w:rsidR="003F6AD5" w:rsidRPr="00524135">
        <w:rPr>
          <w:rFonts w:ascii="Times New Roman" w:hAnsi="Times New Roman"/>
          <w:sz w:val="28"/>
          <w:szCs w:val="28"/>
        </w:rPr>
        <w:t xml:space="preserve"> </w:t>
      </w:r>
      <w:r w:rsidR="0040420B" w:rsidRPr="00524135">
        <w:rPr>
          <w:rFonts w:ascii="Times New Roman" w:hAnsi="Times New Roman"/>
          <w:sz w:val="28"/>
          <w:szCs w:val="28"/>
        </w:rPr>
        <w:t>Межведомственное информационное взаимодействие осуществляется путем формирования</w:t>
      </w:r>
      <w:r w:rsidR="00EF14E3" w:rsidRPr="00524135">
        <w:rPr>
          <w:rFonts w:ascii="Times New Roman" w:hAnsi="Times New Roman"/>
          <w:sz w:val="28"/>
          <w:szCs w:val="28"/>
        </w:rPr>
        <w:t xml:space="preserve"> автоматического формирования межведомственных запросов в информационной системе ЕПГУ в органы и организации, указанные в пункте</w:t>
      </w:r>
      <w:r w:rsidR="009C4BE7">
        <w:rPr>
          <w:rFonts w:ascii="Times New Roman" w:hAnsi="Times New Roman"/>
          <w:sz w:val="28"/>
          <w:szCs w:val="28"/>
        </w:rPr>
        <w:t xml:space="preserve"> 2.2</w:t>
      </w:r>
      <w:r w:rsidR="00EF14E3" w:rsidRPr="00524135">
        <w:rPr>
          <w:rFonts w:ascii="Times New Roman" w:hAnsi="Times New Roman"/>
          <w:sz w:val="28"/>
          <w:szCs w:val="28"/>
        </w:rPr>
        <w:t xml:space="preserve"> настоящего Административного регламента</w:t>
      </w:r>
      <w:r w:rsidR="003F6AD5" w:rsidRPr="00524135">
        <w:rPr>
          <w:rFonts w:ascii="Times New Roman" w:hAnsi="Times New Roman"/>
          <w:sz w:val="28"/>
          <w:szCs w:val="28"/>
        </w:rPr>
        <w:t>.</w:t>
      </w:r>
    </w:p>
    <w:p w14:paraId="39693F31" w14:textId="77777777" w:rsidR="007F33CD" w:rsidRDefault="007F33CD" w:rsidP="003F6AD5">
      <w:pPr>
        <w:pStyle w:val="af0"/>
        <w:ind w:firstLine="709"/>
        <w:jc w:val="both"/>
        <w:rPr>
          <w:rFonts w:ascii="Times New Roman" w:hAnsi="Times New Roman"/>
          <w:sz w:val="28"/>
          <w:szCs w:val="28"/>
        </w:rPr>
      </w:pPr>
    </w:p>
    <w:p w14:paraId="15AA056F" w14:textId="77777777" w:rsidR="009C4BE7" w:rsidRPr="009C4BE7" w:rsidRDefault="009C4BE7" w:rsidP="009C4BE7">
      <w:pPr>
        <w:pStyle w:val="af0"/>
        <w:ind w:firstLine="709"/>
        <w:jc w:val="center"/>
        <w:rPr>
          <w:rFonts w:ascii="Times New Roman" w:hAnsi="Times New Roman"/>
          <w:b/>
          <w:sz w:val="28"/>
          <w:szCs w:val="28"/>
        </w:rPr>
      </w:pPr>
      <w:r>
        <w:rPr>
          <w:rFonts w:ascii="Times New Roman" w:hAnsi="Times New Roman"/>
          <w:b/>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14:paraId="369F2381" w14:textId="77777777" w:rsidR="001F7BE2" w:rsidRPr="00524135" w:rsidRDefault="001F7BE2" w:rsidP="001F7BE2">
      <w:pPr>
        <w:pStyle w:val="30"/>
        <w:shd w:val="clear" w:color="auto" w:fill="auto"/>
        <w:spacing w:line="240" w:lineRule="auto"/>
        <w:ind w:firstLine="709"/>
        <w:jc w:val="both"/>
        <w:rPr>
          <w:rStyle w:val="2"/>
          <w:b w:val="0"/>
          <w:color w:val="000000"/>
        </w:rPr>
      </w:pPr>
    </w:p>
    <w:p w14:paraId="1221DDD7"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3.1</w:t>
      </w:r>
      <w:r w:rsidR="00B03E49" w:rsidRPr="00524135">
        <w:rPr>
          <w:rStyle w:val="2"/>
          <w:b w:val="0"/>
          <w:color w:val="000000"/>
        </w:rPr>
        <w:t>6</w:t>
      </w:r>
      <w:r w:rsidRPr="00524135">
        <w:rPr>
          <w:rStyle w:val="2"/>
          <w:b w:val="0"/>
          <w:color w:val="000000"/>
        </w:rPr>
        <w:t xml:space="preserve"> В случае выявления опечаток и ошибок Заявитель вправе об</w:t>
      </w:r>
      <w:r w:rsidR="007F33CD">
        <w:rPr>
          <w:rStyle w:val="2"/>
          <w:b w:val="0"/>
          <w:color w:val="000000"/>
        </w:rPr>
        <w:t>ратиться в Уполномоченный орган</w:t>
      </w:r>
      <w:r w:rsidRPr="00524135">
        <w:rPr>
          <w:rStyle w:val="2"/>
          <w:b w:val="0"/>
          <w:color w:val="000000"/>
        </w:rPr>
        <w:t xml:space="preserve"> с заявлением</w:t>
      </w:r>
      <w:r w:rsidR="005F731F" w:rsidRPr="00524135">
        <w:rPr>
          <w:rStyle w:val="2"/>
          <w:b w:val="0"/>
          <w:color w:val="000000"/>
        </w:rPr>
        <w:t xml:space="preserve"> (приложение № </w:t>
      </w:r>
      <w:r w:rsidR="00264D17" w:rsidRPr="00524135">
        <w:rPr>
          <w:rStyle w:val="2"/>
          <w:b w:val="0"/>
          <w:color w:val="000000"/>
        </w:rPr>
        <w:t>7</w:t>
      </w:r>
      <w:r w:rsidR="005F731F" w:rsidRPr="00524135">
        <w:rPr>
          <w:rStyle w:val="2"/>
          <w:b w:val="0"/>
          <w:color w:val="000000"/>
        </w:rPr>
        <w:t xml:space="preserve"> к настоящему Административному регламенту)</w:t>
      </w:r>
      <w:r w:rsidRPr="00524135">
        <w:rPr>
          <w:rStyle w:val="2"/>
          <w:b w:val="0"/>
          <w:color w:val="000000"/>
        </w:rPr>
        <w:t xml:space="preserve"> с приложением документов, указанных в пункте </w:t>
      </w:r>
      <w:r w:rsidR="007D5F21" w:rsidRPr="00524135">
        <w:rPr>
          <w:rStyle w:val="2"/>
          <w:b w:val="0"/>
          <w:color w:val="000000"/>
        </w:rPr>
        <w:t>2.10</w:t>
      </w:r>
      <w:r w:rsidRPr="00524135">
        <w:rPr>
          <w:rStyle w:val="2"/>
          <w:b w:val="0"/>
          <w:color w:val="000000"/>
        </w:rPr>
        <w:t xml:space="preserve"> настоящего Административного регламента.</w:t>
      </w:r>
    </w:p>
    <w:p w14:paraId="384829A4"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3.1</w:t>
      </w:r>
      <w:r w:rsidR="00B03E49" w:rsidRPr="00524135">
        <w:rPr>
          <w:rStyle w:val="2"/>
          <w:b w:val="0"/>
          <w:color w:val="000000"/>
        </w:rPr>
        <w:t>7</w:t>
      </w:r>
      <w:r w:rsidRPr="00524135">
        <w:rPr>
          <w:rStyle w:val="2"/>
          <w:b w:val="0"/>
          <w:color w:val="000000"/>
        </w:rPr>
        <w:t xml:space="preserve"> Основания отказа в приеме заявления об исправлении опечаток и ошибок указаны </w:t>
      </w:r>
      <w:r w:rsidR="009C4BE7">
        <w:rPr>
          <w:rStyle w:val="2"/>
          <w:b w:val="0"/>
          <w:color w:val="000000"/>
        </w:rPr>
        <w:t xml:space="preserve">в пункте 2.20 настоящего </w:t>
      </w:r>
      <w:r w:rsidRPr="00524135">
        <w:rPr>
          <w:rStyle w:val="2"/>
          <w:b w:val="0"/>
          <w:color w:val="000000"/>
        </w:rPr>
        <w:t>Административного регламента.</w:t>
      </w:r>
    </w:p>
    <w:p w14:paraId="43725CAF" w14:textId="77777777" w:rsidR="001F7BE2" w:rsidRPr="00524135" w:rsidRDefault="00B03E49" w:rsidP="001F7BE2">
      <w:pPr>
        <w:pStyle w:val="30"/>
        <w:shd w:val="clear" w:color="auto" w:fill="auto"/>
        <w:spacing w:line="240" w:lineRule="auto"/>
        <w:ind w:firstLine="709"/>
        <w:jc w:val="both"/>
        <w:rPr>
          <w:rStyle w:val="2"/>
          <w:b w:val="0"/>
          <w:color w:val="000000"/>
        </w:rPr>
      </w:pPr>
      <w:r w:rsidRPr="00524135">
        <w:rPr>
          <w:rStyle w:val="2"/>
          <w:b w:val="0"/>
          <w:color w:val="000000"/>
        </w:rPr>
        <w:t>3.18</w:t>
      </w:r>
      <w:r w:rsidR="001F7BE2" w:rsidRPr="00524135">
        <w:rPr>
          <w:rStyle w:val="2"/>
          <w:b w:val="0"/>
          <w:color w:val="000000"/>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55A72D4" w14:textId="77777777" w:rsidR="001F7BE2" w:rsidRPr="00524135" w:rsidRDefault="00B03E49" w:rsidP="001F7BE2">
      <w:pPr>
        <w:pStyle w:val="30"/>
        <w:shd w:val="clear" w:color="auto" w:fill="auto"/>
        <w:spacing w:line="240" w:lineRule="auto"/>
        <w:ind w:firstLine="709"/>
        <w:jc w:val="both"/>
        <w:rPr>
          <w:rStyle w:val="2"/>
          <w:b w:val="0"/>
          <w:color w:val="000000"/>
        </w:rPr>
      </w:pPr>
      <w:r w:rsidRPr="00524135">
        <w:rPr>
          <w:rStyle w:val="2"/>
          <w:b w:val="0"/>
          <w:color w:val="000000"/>
        </w:rPr>
        <w:t>3.18</w:t>
      </w:r>
      <w:r w:rsidR="001F7BE2" w:rsidRPr="00524135">
        <w:rPr>
          <w:rStyle w:val="2"/>
          <w:b w:val="0"/>
          <w:color w:val="000000"/>
        </w:rPr>
        <w:t xml:space="preserve">.1 Заявитель при обнаружении опечаток и ошибок в документах, выданных в результате предоставления </w:t>
      </w:r>
      <w:r w:rsidR="00005B7D" w:rsidRPr="00524135">
        <w:rPr>
          <w:rStyle w:val="2"/>
          <w:b w:val="0"/>
          <w:color w:val="000000"/>
        </w:rPr>
        <w:t>муниципальной</w:t>
      </w:r>
      <w:r w:rsidR="001F7BE2" w:rsidRPr="00524135">
        <w:rPr>
          <w:rStyle w:val="2"/>
          <w:b w:val="0"/>
          <w:color w:val="000000"/>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9F3ECE8" w14:textId="77777777" w:rsidR="001F7BE2" w:rsidRPr="00524135" w:rsidRDefault="00B03E49" w:rsidP="001F7BE2">
      <w:pPr>
        <w:pStyle w:val="30"/>
        <w:shd w:val="clear" w:color="auto" w:fill="auto"/>
        <w:spacing w:line="240" w:lineRule="auto"/>
        <w:ind w:firstLine="709"/>
        <w:jc w:val="both"/>
        <w:rPr>
          <w:rStyle w:val="2"/>
          <w:b w:val="0"/>
          <w:color w:val="000000"/>
        </w:rPr>
      </w:pPr>
      <w:r w:rsidRPr="00524135">
        <w:rPr>
          <w:rStyle w:val="2"/>
          <w:b w:val="0"/>
          <w:color w:val="000000"/>
        </w:rPr>
        <w:t>3.18</w:t>
      </w:r>
      <w:r w:rsidR="001F7BE2" w:rsidRPr="00524135">
        <w:rPr>
          <w:rStyle w:val="2"/>
          <w:b w:val="0"/>
          <w:color w:val="000000"/>
        </w:rPr>
        <w:t xml:space="preserve">.2 Уполномоченный орган при получении заявления, указанного в </w:t>
      </w:r>
      <w:r w:rsidR="0000250F">
        <w:rPr>
          <w:rStyle w:val="2"/>
          <w:b w:val="0"/>
          <w:color w:val="000000"/>
        </w:rPr>
        <w:t xml:space="preserve">подпункте 3.18.1 </w:t>
      </w:r>
      <w:r w:rsidR="001F7BE2" w:rsidRPr="00524135">
        <w:rPr>
          <w:rStyle w:val="2"/>
          <w:b w:val="0"/>
          <w:color w:val="000000"/>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DD45B78" w14:textId="77777777" w:rsidR="001F7BE2" w:rsidRPr="00524135" w:rsidRDefault="00B03E49" w:rsidP="001F7BE2">
      <w:pPr>
        <w:pStyle w:val="30"/>
        <w:shd w:val="clear" w:color="auto" w:fill="auto"/>
        <w:spacing w:line="240" w:lineRule="auto"/>
        <w:ind w:firstLine="709"/>
        <w:jc w:val="both"/>
        <w:rPr>
          <w:rStyle w:val="2"/>
          <w:b w:val="0"/>
          <w:color w:val="000000"/>
        </w:rPr>
      </w:pPr>
      <w:r w:rsidRPr="00524135">
        <w:rPr>
          <w:rStyle w:val="2"/>
          <w:b w:val="0"/>
          <w:color w:val="000000"/>
        </w:rPr>
        <w:t>3.18</w:t>
      </w:r>
      <w:r w:rsidR="001F7BE2" w:rsidRPr="00524135">
        <w:rPr>
          <w:rStyle w:val="2"/>
          <w:b w:val="0"/>
          <w:color w:val="000000"/>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46C5E69B" w14:textId="77777777" w:rsidR="001F7BE2" w:rsidRPr="00524135" w:rsidRDefault="00B03E49" w:rsidP="001F7BE2">
      <w:pPr>
        <w:pStyle w:val="30"/>
        <w:shd w:val="clear" w:color="auto" w:fill="auto"/>
        <w:spacing w:line="240" w:lineRule="auto"/>
        <w:ind w:firstLine="709"/>
        <w:jc w:val="both"/>
        <w:rPr>
          <w:rStyle w:val="2"/>
          <w:b w:val="0"/>
          <w:color w:val="000000"/>
        </w:rPr>
      </w:pPr>
      <w:r w:rsidRPr="00524135">
        <w:rPr>
          <w:rStyle w:val="2"/>
          <w:b w:val="0"/>
          <w:color w:val="000000"/>
        </w:rPr>
        <w:t>3.18</w:t>
      </w:r>
      <w:r w:rsidR="001F7BE2" w:rsidRPr="00524135">
        <w:rPr>
          <w:rStyle w:val="2"/>
          <w:b w:val="0"/>
          <w:color w:val="000000"/>
        </w:rPr>
        <w:t>.4 Срок устранения опечаток и ошибок не должен превышать 3 (трех) рабочих дней с даты регистрации заявления, указанного в подпункте</w:t>
      </w:r>
      <w:r w:rsidR="0000250F">
        <w:rPr>
          <w:rStyle w:val="2"/>
          <w:b w:val="0"/>
          <w:color w:val="000000"/>
        </w:rPr>
        <w:t xml:space="preserve"> 3.18.1 настоящ</w:t>
      </w:r>
      <w:r w:rsidR="001F7BE2" w:rsidRPr="00524135">
        <w:rPr>
          <w:rStyle w:val="2"/>
          <w:b w:val="0"/>
          <w:color w:val="000000"/>
        </w:rPr>
        <w:t>его подраздела.</w:t>
      </w:r>
    </w:p>
    <w:p w14:paraId="312CA43F" w14:textId="77777777" w:rsidR="001F7BE2" w:rsidRDefault="001F7BE2" w:rsidP="001F7BE2">
      <w:pPr>
        <w:pStyle w:val="30"/>
        <w:shd w:val="clear" w:color="auto" w:fill="auto"/>
        <w:spacing w:line="240" w:lineRule="auto"/>
        <w:ind w:firstLine="709"/>
        <w:jc w:val="both"/>
        <w:rPr>
          <w:rStyle w:val="2"/>
          <w:b w:val="0"/>
          <w:color w:val="000000"/>
        </w:rPr>
      </w:pPr>
    </w:p>
    <w:p w14:paraId="18A5D9DC" w14:textId="77777777" w:rsidR="00005B49" w:rsidRDefault="00005B49" w:rsidP="001F7BE2">
      <w:pPr>
        <w:pStyle w:val="30"/>
        <w:shd w:val="clear" w:color="auto" w:fill="auto"/>
        <w:spacing w:line="240" w:lineRule="auto"/>
        <w:ind w:firstLine="709"/>
        <w:rPr>
          <w:rStyle w:val="1"/>
          <w:b/>
          <w:color w:val="000000"/>
        </w:rPr>
      </w:pPr>
    </w:p>
    <w:p w14:paraId="2DA37FA6" w14:textId="77777777" w:rsidR="001F7BE2" w:rsidRPr="00524135" w:rsidRDefault="001F7BE2" w:rsidP="001F7BE2">
      <w:pPr>
        <w:pStyle w:val="30"/>
        <w:shd w:val="clear" w:color="auto" w:fill="auto"/>
        <w:spacing w:line="240" w:lineRule="auto"/>
        <w:ind w:firstLine="709"/>
        <w:rPr>
          <w:rStyle w:val="1"/>
          <w:b/>
          <w:color w:val="000000"/>
        </w:rPr>
      </w:pPr>
      <w:r w:rsidRPr="00524135">
        <w:rPr>
          <w:rStyle w:val="1"/>
          <w:b/>
          <w:color w:val="000000"/>
        </w:rPr>
        <w:t>Особенности выполнения административных процедур (действий) в многофункциональных центрах</w:t>
      </w:r>
    </w:p>
    <w:p w14:paraId="7464DC04" w14:textId="77777777" w:rsidR="001F7BE2" w:rsidRPr="00524135" w:rsidRDefault="001F7BE2" w:rsidP="001F7BE2">
      <w:pPr>
        <w:pStyle w:val="30"/>
        <w:shd w:val="clear" w:color="auto" w:fill="auto"/>
        <w:spacing w:line="240" w:lineRule="auto"/>
        <w:ind w:firstLine="709"/>
        <w:rPr>
          <w:rStyle w:val="1"/>
          <w:b/>
          <w:color w:val="000000"/>
        </w:rPr>
      </w:pPr>
    </w:p>
    <w:p w14:paraId="5C59880D"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w:t>
      </w:r>
      <w:r w:rsidR="00B03E49" w:rsidRPr="00524135">
        <w:rPr>
          <w:rStyle w:val="2"/>
          <w:b w:val="0"/>
          <w:color w:val="000000"/>
        </w:rPr>
        <w:t>19</w:t>
      </w:r>
      <w:r w:rsidRPr="00524135">
        <w:rPr>
          <w:rStyle w:val="2"/>
          <w:b w:val="0"/>
          <w:color w:val="000000"/>
        </w:rPr>
        <w:t xml:space="preserve"> Многофункциональный центр осуществляет:</w:t>
      </w:r>
    </w:p>
    <w:p w14:paraId="71C54BA3" w14:textId="77777777" w:rsidR="00E41E95" w:rsidRPr="0000250F" w:rsidRDefault="00E41E95" w:rsidP="00E41E95">
      <w:pPr>
        <w:pStyle w:val="af0"/>
        <w:ind w:firstLine="709"/>
        <w:jc w:val="both"/>
        <w:rPr>
          <w:rFonts w:ascii="Times New Roman" w:hAnsi="Times New Roman"/>
          <w:sz w:val="28"/>
          <w:szCs w:val="28"/>
        </w:rPr>
      </w:pPr>
      <w:r w:rsidRPr="0000250F">
        <w:rPr>
          <w:rFonts w:ascii="Times New Roman" w:hAnsi="Times New Roman"/>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14:paraId="38F3A227" w14:textId="77777777" w:rsidR="00E41E95" w:rsidRPr="0000250F" w:rsidRDefault="00E41E95" w:rsidP="00E41E95">
      <w:pPr>
        <w:pStyle w:val="af0"/>
        <w:ind w:firstLine="709"/>
        <w:jc w:val="both"/>
        <w:rPr>
          <w:rFonts w:ascii="Times New Roman" w:hAnsi="Times New Roman"/>
          <w:sz w:val="28"/>
          <w:szCs w:val="28"/>
        </w:rPr>
      </w:pPr>
      <w:r w:rsidRPr="0000250F">
        <w:rPr>
          <w:rFonts w:ascii="Times New Roman" w:hAnsi="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5A08868" w14:textId="77777777" w:rsidR="00E41E95" w:rsidRPr="0000250F" w:rsidRDefault="00E41E95" w:rsidP="00E41E95">
      <w:pPr>
        <w:pStyle w:val="af0"/>
        <w:ind w:firstLine="709"/>
        <w:jc w:val="both"/>
        <w:rPr>
          <w:rFonts w:ascii="Times New Roman" w:hAnsi="Times New Roman"/>
          <w:sz w:val="28"/>
          <w:szCs w:val="28"/>
        </w:rPr>
      </w:pPr>
      <w:r w:rsidRPr="0000250F">
        <w:rPr>
          <w:rFonts w:ascii="Times New Roman" w:hAnsi="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14:paraId="2A9E009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иные процедуры и действия, предусмотренные Федеральным законом № 210- ФЗ.</w:t>
      </w:r>
    </w:p>
    <w:p w14:paraId="0A8A19D9" w14:textId="77777777" w:rsidR="00E41E95" w:rsidRPr="0000250F" w:rsidRDefault="00E41E95" w:rsidP="00E41E95">
      <w:pPr>
        <w:pStyle w:val="ConsPlusNormal"/>
        <w:ind w:firstLine="708"/>
        <w:jc w:val="both"/>
        <w:outlineLvl w:val="2"/>
        <w:rPr>
          <w:rFonts w:ascii="Times New Roman" w:hAnsi="Times New Roman" w:cs="Times New Roman"/>
          <w:sz w:val="28"/>
          <w:szCs w:val="28"/>
        </w:rPr>
      </w:pPr>
      <w:r w:rsidRPr="00DE7604">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14:paraId="6F0E3DA5"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027FA2" w:rsidRPr="00524135">
        <w:rPr>
          <w:rStyle w:val="2"/>
          <w:b w:val="0"/>
          <w:color w:val="000000"/>
        </w:rPr>
        <w:t>.</w:t>
      </w:r>
    </w:p>
    <w:p w14:paraId="105FDC67"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48971FD4" w14:textId="77777777" w:rsidR="001F7BE2" w:rsidRPr="00524135" w:rsidRDefault="001F7BE2" w:rsidP="001F7BE2">
      <w:pPr>
        <w:pStyle w:val="30"/>
        <w:shd w:val="clear" w:color="auto" w:fill="auto"/>
        <w:spacing w:line="240" w:lineRule="auto"/>
        <w:ind w:firstLine="709"/>
        <w:rPr>
          <w:rStyle w:val="20"/>
          <w:b w:val="0"/>
          <w:i w:val="0"/>
          <w:color w:val="000000"/>
        </w:rPr>
      </w:pPr>
      <w:bookmarkStart w:id="3" w:name="bookmark28"/>
      <w:r w:rsidRPr="00524135">
        <w:rPr>
          <w:rStyle w:val="1"/>
          <w:b/>
          <w:color w:val="000000"/>
        </w:rPr>
        <w:t>Информирование Заявителей</w:t>
      </w:r>
      <w:bookmarkEnd w:id="3"/>
    </w:p>
    <w:p w14:paraId="68ACDBA2"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4A72CAF7"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3.2</w:t>
      </w:r>
      <w:r w:rsidR="00B03E49" w:rsidRPr="00524135">
        <w:rPr>
          <w:rStyle w:val="2"/>
          <w:b w:val="0"/>
          <w:color w:val="000000"/>
        </w:rPr>
        <w:t>0</w:t>
      </w:r>
      <w:r w:rsidRPr="00524135">
        <w:rPr>
          <w:rStyle w:val="2"/>
          <w:b w:val="0"/>
          <w:color w:val="000000"/>
        </w:rPr>
        <w:t xml:space="preserve"> Информирование Заявителя многофункциональными центрами осуществляется следующими способами:</w:t>
      </w:r>
    </w:p>
    <w:p w14:paraId="30E13BE6"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а)</w:t>
      </w:r>
      <w:r w:rsidRPr="00524135">
        <w:rPr>
          <w:rStyle w:val="2"/>
          <w:b w:val="0"/>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BC3BC0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б)</w:t>
      </w:r>
      <w:r w:rsidRPr="00524135">
        <w:rPr>
          <w:rStyle w:val="2"/>
          <w:b w:val="0"/>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14:paraId="2F11FBDE"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FF82F84"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F43B9D0"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43C38C0"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изложить обращение в письменной форме (ответ направляется Заявителю в соответствии со способом, указанным в обращении);</w:t>
      </w:r>
    </w:p>
    <w:p w14:paraId="455A15EF"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назначить другое время для консультаций.</w:t>
      </w:r>
    </w:p>
    <w:p w14:paraId="2C085927"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При консультировании по письменным обращениям Заявителей ответ направляется в письменном виде в срок не позднее 5 календарных дней с момента</w:t>
      </w:r>
      <w:r w:rsidRPr="00524135">
        <w:rPr>
          <w:rStyle w:val="20"/>
          <w:b w:val="0"/>
          <w:i w:val="0"/>
          <w:color w:val="000000"/>
        </w:rPr>
        <w:t xml:space="preserve"> </w:t>
      </w:r>
      <w:r w:rsidRPr="00524135">
        <w:rPr>
          <w:rStyle w:val="2"/>
          <w:b w:val="0"/>
          <w:color w:val="000000"/>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750F326" w14:textId="77777777" w:rsidR="001F7BE2" w:rsidRPr="00524135" w:rsidRDefault="001F7BE2" w:rsidP="001F7BE2">
      <w:pPr>
        <w:pStyle w:val="30"/>
        <w:shd w:val="clear" w:color="auto" w:fill="auto"/>
        <w:spacing w:line="240" w:lineRule="auto"/>
        <w:ind w:firstLine="709"/>
        <w:jc w:val="both"/>
        <w:rPr>
          <w:rStyle w:val="2"/>
          <w:b w:val="0"/>
          <w:color w:val="000000"/>
        </w:rPr>
      </w:pPr>
    </w:p>
    <w:p w14:paraId="578CEBAB" w14:textId="77777777" w:rsidR="001F7BE2" w:rsidRPr="00524135" w:rsidRDefault="001F7BE2" w:rsidP="001F7BE2">
      <w:pPr>
        <w:pStyle w:val="30"/>
        <w:shd w:val="clear" w:color="auto" w:fill="auto"/>
        <w:spacing w:line="240" w:lineRule="auto"/>
        <w:ind w:firstLine="709"/>
        <w:rPr>
          <w:rStyle w:val="3"/>
          <w:b/>
          <w:color w:val="000000"/>
        </w:rPr>
      </w:pPr>
      <w:r w:rsidRPr="00524135">
        <w:rPr>
          <w:rStyle w:val="3"/>
          <w:b/>
          <w:color w:val="000000"/>
        </w:rPr>
        <w:t>Выдача Заявителю результата предоставления муниципальной услуги</w:t>
      </w:r>
    </w:p>
    <w:p w14:paraId="5439EA6B" w14:textId="77777777" w:rsidR="001F7BE2" w:rsidRPr="00524135" w:rsidRDefault="001F7BE2" w:rsidP="001F7BE2">
      <w:pPr>
        <w:pStyle w:val="30"/>
        <w:shd w:val="clear" w:color="auto" w:fill="auto"/>
        <w:spacing w:line="240" w:lineRule="auto"/>
        <w:ind w:firstLine="709"/>
        <w:rPr>
          <w:rStyle w:val="3"/>
          <w:b/>
          <w:color w:val="000000"/>
        </w:rPr>
      </w:pPr>
    </w:p>
    <w:p w14:paraId="4CE2E8E8"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3.2</w:t>
      </w:r>
      <w:r w:rsidR="00B03E49" w:rsidRPr="00524135">
        <w:rPr>
          <w:rStyle w:val="2"/>
          <w:b w:val="0"/>
          <w:color w:val="000000"/>
        </w:rPr>
        <w:t>1</w:t>
      </w:r>
      <w:r w:rsidRPr="00524135">
        <w:rPr>
          <w:rStyle w:val="2"/>
          <w:b w:val="0"/>
          <w:color w:val="000000"/>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380DE48C"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805A7A7"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3.2</w:t>
      </w:r>
      <w:r w:rsidR="00BE0F4F" w:rsidRPr="00524135">
        <w:rPr>
          <w:rStyle w:val="2"/>
          <w:b w:val="0"/>
          <w:color w:val="000000"/>
        </w:rPr>
        <w:t>2</w:t>
      </w:r>
      <w:r w:rsidRPr="00524135">
        <w:rPr>
          <w:rStyle w:val="2"/>
          <w:b w:val="0"/>
          <w:color w:val="000000"/>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BFD6E82" w14:textId="77777777" w:rsidR="00DE609F"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 xml:space="preserve">Работник многофункционального центра осуществляет следующие действия: </w:t>
      </w:r>
    </w:p>
    <w:p w14:paraId="24855DF3"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B71FC42"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EE746AB"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98EEE08"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выдает документы заявителю, при необходимости запрашивает у Заявителя подписи за каждый выданный документ;</w:t>
      </w:r>
    </w:p>
    <w:p w14:paraId="1B4E6F91" w14:textId="77777777" w:rsidR="001F7BE2" w:rsidRPr="00524135" w:rsidRDefault="001F7BE2" w:rsidP="001F7BE2">
      <w:pPr>
        <w:pStyle w:val="30"/>
        <w:shd w:val="clear" w:color="auto" w:fill="auto"/>
        <w:spacing w:line="240" w:lineRule="auto"/>
        <w:ind w:firstLine="709"/>
        <w:jc w:val="both"/>
        <w:rPr>
          <w:rStyle w:val="2"/>
          <w:b w:val="0"/>
          <w:color w:val="000000"/>
        </w:rPr>
      </w:pPr>
      <w:r w:rsidRPr="00524135">
        <w:rPr>
          <w:rStyle w:val="2"/>
          <w:b w:val="0"/>
          <w:color w:val="000000"/>
        </w:rPr>
        <w:t>запрашивает согласие заявителя на участие в смс-опросе для оценки качества предоставленных услуг многофункциональным центром</w:t>
      </w:r>
      <w:r w:rsidR="00DE609F">
        <w:rPr>
          <w:rStyle w:val="2"/>
          <w:b w:val="0"/>
          <w:color w:val="000000"/>
        </w:rPr>
        <w:t>.</w:t>
      </w:r>
    </w:p>
    <w:p w14:paraId="2B1ACC2B" w14:textId="77777777" w:rsidR="001F7BE2" w:rsidRPr="00524135" w:rsidRDefault="001F7BE2" w:rsidP="001F7BE2">
      <w:pPr>
        <w:pStyle w:val="30"/>
        <w:shd w:val="clear" w:color="auto" w:fill="auto"/>
        <w:spacing w:line="240" w:lineRule="auto"/>
        <w:ind w:firstLine="709"/>
        <w:jc w:val="both"/>
        <w:rPr>
          <w:rStyle w:val="2"/>
          <w:b w:val="0"/>
          <w:color w:val="000000"/>
        </w:rPr>
      </w:pPr>
    </w:p>
    <w:p w14:paraId="3E1753D4"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b/>
          <w:sz w:val="28"/>
        </w:rPr>
        <w:t xml:space="preserve">IV. </w:t>
      </w:r>
      <w:r w:rsidRPr="00524135">
        <w:rPr>
          <w:rFonts w:ascii="Times New Roman" w:hAnsi="Times New Roman" w:cs="Times New Roman"/>
          <w:b/>
          <w:sz w:val="28"/>
        </w:rPr>
        <w:t>Формы</w:t>
      </w:r>
      <w:r w:rsidRPr="00524135">
        <w:rPr>
          <w:rFonts w:ascii="Times New Roman"/>
          <w:b/>
          <w:sz w:val="28"/>
        </w:rPr>
        <w:t xml:space="preserve"> </w:t>
      </w:r>
      <w:r w:rsidRPr="00524135">
        <w:rPr>
          <w:rFonts w:ascii="Times New Roman" w:hAnsi="Times New Roman" w:cs="Times New Roman"/>
          <w:b/>
          <w:sz w:val="28"/>
        </w:rPr>
        <w:t>контроля</w:t>
      </w:r>
      <w:r w:rsidRPr="00524135">
        <w:rPr>
          <w:rFonts w:ascii="Times New Roman"/>
          <w:b/>
          <w:sz w:val="28"/>
        </w:rPr>
        <w:t xml:space="preserve"> </w:t>
      </w:r>
      <w:r w:rsidRPr="00524135">
        <w:rPr>
          <w:rFonts w:ascii="Times New Roman" w:hAnsi="Times New Roman" w:cs="Times New Roman"/>
          <w:b/>
          <w:sz w:val="28"/>
        </w:rPr>
        <w:t>за</w:t>
      </w:r>
      <w:r w:rsidRPr="00524135">
        <w:rPr>
          <w:rFonts w:ascii="Times New Roman"/>
          <w:b/>
          <w:sz w:val="28"/>
        </w:rPr>
        <w:t xml:space="preserve"> </w:t>
      </w:r>
      <w:r w:rsidRPr="00524135">
        <w:rPr>
          <w:rFonts w:ascii="Times New Roman" w:hAnsi="Times New Roman" w:cs="Times New Roman"/>
          <w:b/>
          <w:sz w:val="28"/>
        </w:rPr>
        <w:t>исполнением</w:t>
      </w:r>
      <w:r w:rsidRPr="00524135">
        <w:rPr>
          <w:rFonts w:ascii="Times New Roman"/>
          <w:b/>
          <w:sz w:val="28"/>
        </w:rPr>
        <w:t xml:space="preserve"> </w:t>
      </w:r>
      <w:r w:rsidRPr="00524135">
        <w:rPr>
          <w:rFonts w:ascii="Times New Roman" w:hAnsi="Times New Roman" w:cs="Times New Roman"/>
          <w:b/>
          <w:sz w:val="28"/>
        </w:rPr>
        <w:t>административного</w:t>
      </w:r>
      <w:r w:rsidRPr="00524135">
        <w:rPr>
          <w:rFonts w:ascii="Times New Roman"/>
          <w:b/>
          <w:sz w:val="28"/>
        </w:rPr>
        <w:t xml:space="preserve"> </w:t>
      </w:r>
      <w:r w:rsidRPr="00524135">
        <w:rPr>
          <w:rFonts w:ascii="Times New Roman" w:hAnsi="Times New Roman" w:cs="Times New Roman"/>
          <w:b/>
          <w:sz w:val="28"/>
        </w:rPr>
        <w:t>регламента</w:t>
      </w:r>
    </w:p>
    <w:p w14:paraId="1FF7CD6D" w14:textId="77777777" w:rsidR="001F7BE2" w:rsidRPr="00524135" w:rsidRDefault="001F7BE2" w:rsidP="001F7BE2">
      <w:pPr>
        <w:autoSpaceDE w:val="0"/>
        <w:autoSpaceDN w:val="0"/>
        <w:ind w:firstLine="709"/>
        <w:rPr>
          <w:rFonts w:ascii="Times New Roman" w:hAnsi="Times New Roman" w:cs="Times New Roman"/>
          <w:b/>
          <w:sz w:val="28"/>
        </w:rPr>
      </w:pPr>
    </w:p>
    <w:p w14:paraId="0090872C"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hAnsi="Times New Roman" w:cs="Times New Roman"/>
          <w:b/>
          <w:sz w:val="28"/>
        </w:rPr>
        <w:t>Порядок</w:t>
      </w:r>
      <w:r w:rsidRPr="00524135">
        <w:rPr>
          <w:rFonts w:ascii="Times New Roman"/>
          <w:b/>
          <w:sz w:val="28"/>
        </w:rPr>
        <w:t xml:space="preserve"> </w:t>
      </w:r>
      <w:r w:rsidRPr="00524135">
        <w:rPr>
          <w:rFonts w:ascii="Times New Roman" w:hAnsi="Times New Roman" w:cs="Times New Roman"/>
          <w:b/>
          <w:sz w:val="28"/>
        </w:rPr>
        <w:t>осуществления</w:t>
      </w:r>
      <w:r w:rsidRPr="00524135">
        <w:rPr>
          <w:rFonts w:ascii="Times New Roman"/>
          <w:b/>
          <w:sz w:val="28"/>
        </w:rPr>
        <w:t xml:space="preserve"> </w:t>
      </w:r>
      <w:r w:rsidRPr="00524135">
        <w:rPr>
          <w:rFonts w:ascii="Times New Roman" w:hAnsi="Times New Roman" w:cs="Times New Roman"/>
          <w:b/>
          <w:sz w:val="28"/>
        </w:rPr>
        <w:t>текущего</w:t>
      </w:r>
      <w:r w:rsidRPr="00524135">
        <w:rPr>
          <w:rFonts w:ascii="Times New Roman"/>
          <w:b/>
          <w:sz w:val="28"/>
        </w:rPr>
        <w:t xml:space="preserve"> </w:t>
      </w:r>
      <w:r w:rsidRPr="00524135">
        <w:rPr>
          <w:rFonts w:ascii="Times New Roman" w:hAnsi="Times New Roman" w:cs="Times New Roman"/>
          <w:b/>
          <w:sz w:val="28"/>
        </w:rPr>
        <w:t>контроля</w:t>
      </w:r>
      <w:r w:rsidRPr="00524135">
        <w:rPr>
          <w:rFonts w:ascii="Times New Roman"/>
          <w:b/>
          <w:sz w:val="28"/>
        </w:rPr>
        <w:t xml:space="preserve"> </w:t>
      </w:r>
      <w:r w:rsidRPr="00524135">
        <w:rPr>
          <w:rFonts w:ascii="Times New Roman" w:hAnsi="Times New Roman" w:cs="Times New Roman"/>
          <w:b/>
          <w:sz w:val="28"/>
        </w:rPr>
        <w:t>за</w:t>
      </w:r>
      <w:r w:rsidRPr="00524135">
        <w:rPr>
          <w:rFonts w:ascii="Times New Roman"/>
          <w:b/>
          <w:sz w:val="28"/>
        </w:rPr>
        <w:t xml:space="preserve"> </w:t>
      </w:r>
      <w:r w:rsidRPr="00524135">
        <w:rPr>
          <w:rFonts w:ascii="Times New Roman" w:hAnsi="Times New Roman" w:cs="Times New Roman"/>
          <w:b/>
          <w:sz w:val="28"/>
        </w:rPr>
        <w:t>соблюдением и</w:t>
      </w:r>
      <w:r w:rsidRPr="00524135">
        <w:rPr>
          <w:rFonts w:ascii="Times New Roman"/>
          <w:b/>
          <w:sz w:val="28"/>
        </w:rPr>
        <w:t xml:space="preserve"> </w:t>
      </w:r>
      <w:r w:rsidRPr="00524135">
        <w:rPr>
          <w:rFonts w:ascii="Times New Roman" w:hAnsi="Times New Roman" w:cs="Times New Roman"/>
          <w:b/>
          <w:sz w:val="28"/>
        </w:rPr>
        <w:t>исполнением</w:t>
      </w:r>
      <w:r w:rsidRPr="00524135">
        <w:rPr>
          <w:rFonts w:ascii="Times New Roman"/>
          <w:b/>
          <w:sz w:val="28"/>
        </w:rPr>
        <w:t xml:space="preserve"> </w:t>
      </w:r>
      <w:r w:rsidRPr="00524135">
        <w:rPr>
          <w:rFonts w:ascii="Times New Roman" w:hAnsi="Times New Roman" w:cs="Times New Roman"/>
          <w:b/>
          <w:sz w:val="28"/>
        </w:rPr>
        <w:t>ответственными</w:t>
      </w:r>
      <w:r w:rsidRPr="00524135">
        <w:rPr>
          <w:rFonts w:ascii="Times New Roman"/>
          <w:b/>
          <w:sz w:val="28"/>
        </w:rPr>
        <w:t xml:space="preserve"> </w:t>
      </w:r>
      <w:r w:rsidRPr="00524135">
        <w:rPr>
          <w:rFonts w:ascii="Times New Roman" w:hAnsi="Times New Roman" w:cs="Times New Roman"/>
          <w:b/>
          <w:sz w:val="28"/>
        </w:rPr>
        <w:t>должностными</w:t>
      </w:r>
      <w:r w:rsidRPr="00524135">
        <w:rPr>
          <w:rFonts w:ascii="Times New Roman"/>
          <w:b/>
          <w:sz w:val="28"/>
        </w:rPr>
        <w:t xml:space="preserve"> </w:t>
      </w:r>
      <w:r w:rsidRPr="00524135">
        <w:rPr>
          <w:rFonts w:ascii="Times New Roman" w:hAnsi="Times New Roman" w:cs="Times New Roman"/>
          <w:b/>
          <w:sz w:val="28"/>
        </w:rPr>
        <w:t>лицами</w:t>
      </w:r>
      <w:r w:rsidRPr="00524135">
        <w:rPr>
          <w:rFonts w:ascii="Times New Roman"/>
          <w:b/>
          <w:sz w:val="28"/>
        </w:rPr>
        <w:t xml:space="preserve"> </w:t>
      </w:r>
      <w:r w:rsidRPr="00524135">
        <w:rPr>
          <w:rFonts w:ascii="Times New Roman" w:hAnsi="Times New Roman" w:cs="Times New Roman"/>
          <w:b/>
          <w:sz w:val="28"/>
        </w:rPr>
        <w:t>положений регламента</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иных</w:t>
      </w:r>
      <w:r w:rsidRPr="00524135">
        <w:rPr>
          <w:rFonts w:ascii="Times New Roman"/>
          <w:b/>
          <w:sz w:val="28"/>
        </w:rPr>
        <w:t xml:space="preserve"> </w:t>
      </w:r>
      <w:r w:rsidRPr="00524135">
        <w:rPr>
          <w:rFonts w:ascii="Times New Roman" w:hAnsi="Times New Roman" w:cs="Times New Roman"/>
          <w:b/>
          <w:sz w:val="28"/>
        </w:rPr>
        <w:t>нормативных</w:t>
      </w:r>
      <w:r w:rsidRPr="00524135">
        <w:rPr>
          <w:rFonts w:ascii="Times New Roman"/>
          <w:b/>
          <w:sz w:val="28"/>
        </w:rPr>
        <w:t xml:space="preserve"> </w:t>
      </w:r>
      <w:r w:rsidRPr="00524135">
        <w:rPr>
          <w:rFonts w:ascii="Times New Roman" w:hAnsi="Times New Roman" w:cs="Times New Roman"/>
          <w:b/>
          <w:sz w:val="28"/>
        </w:rPr>
        <w:t>правовых</w:t>
      </w:r>
      <w:r w:rsidRPr="00524135">
        <w:rPr>
          <w:rFonts w:ascii="Times New Roman"/>
          <w:b/>
          <w:sz w:val="28"/>
        </w:rPr>
        <w:t xml:space="preserve"> </w:t>
      </w:r>
      <w:r w:rsidRPr="00524135">
        <w:rPr>
          <w:rFonts w:ascii="Times New Roman" w:hAnsi="Times New Roman" w:cs="Times New Roman"/>
          <w:b/>
          <w:sz w:val="28"/>
        </w:rPr>
        <w:t>актов, устанавливающих</w:t>
      </w:r>
      <w:r w:rsidRPr="00524135">
        <w:rPr>
          <w:rFonts w:ascii="Times New Roman"/>
          <w:b/>
          <w:sz w:val="28"/>
        </w:rPr>
        <w:t xml:space="preserve"> </w:t>
      </w:r>
      <w:r w:rsidRPr="00524135">
        <w:rPr>
          <w:rFonts w:ascii="Times New Roman" w:hAnsi="Times New Roman" w:cs="Times New Roman"/>
          <w:b/>
          <w:sz w:val="28"/>
        </w:rPr>
        <w:t>требования</w:t>
      </w:r>
      <w:r w:rsidRPr="00524135">
        <w:rPr>
          <w:rFonts w:ascii="Times New Roman"/>
          <w:b/>
          <w:sz w:val="28"/>
        </w:rPr>
        <w:t xml:space="preserve"> </w:t>
      </w:r>
      <w:r w:rsidRPr="00524135">
        <w:rPr>
          <w:rFonts w:ascii="Times New Roman" w:hAnsi="Times New Roman" w:cs="Times New Roman"/>
          <w:b/>
          <w:sz w:val="28"/>
        </w:rPr>
        <w:t>к</w:t>
      </w:r>
      <w:r w:rsidRPr="00524135">
        <w:rPr>
          <w:rFonts w:ascii="Times New Roman"/>
          <w:b/>
          <w:sz w:val="28"/>
        </w:rPr>
        <w:t xml:space="preserve"> </w:t>
      </w:r>
      <w:r w:rsidRPr="00524135">
        <w:rPr>
          <w:rFonts w:ascii="Times New Roman" w:hAnsi="Times New Roman" w:cs="Times New Roman"/>
          <w:b/>
          <w:sz w:val="28"/>
        </w:rPr>
        <w:t>предоставлению</w:t>
      </w:r>
      <w:r w:rsidRPr="00524135">
        <w:rPr>
          <w:rFonts w:ascii="Times New Roman"/>
          <w:b/>
          <w:sz w:val="28"/>
        </w:rPr>
        <w:t xml:space="preserve"> </w:t>
      </w:r>
      <w:r w:rsidRPr="00524135">
        <w:rPr>
          <w:rFonts w:ascii="Times New Roman" w:hAnsi="Times New Roman" w:cs="Times New Roman"/>
          <w:b/>
          <w:sz w:val="28"/>
        </w:rPr>
        <w:t>муниципальной</w:t>
      </w:r>
      <w:r w:rsidRPr="00524135">
        <w:rPr>
          <w:rFonts w:ascii="Times New Roman"/>
          <w:b/>
          <w:sz w:val="28"/>
        </w:rPr>
        <w:t xml:space="preserve"> </w:t>
      </w:r>
      <w:r w:rsidRPr="00524135">
        <w:rPr>
          <w:rFonts w:ascii="Times New Roman" w:hAnsi="Times New Roman" w:cs="Times New Roman"/>
          <w:b/>
          <w:sz w:val="28"/>
        </w:rPr>
        <w:t>услуги,</w:t>
      </w:r>
      <w:r w:rsidRPr="00524135">
        <w:rPr>
          <w:rFonts w:ascii="Times New Roman"/>
          <w:b/>
          <w:sz w:val="28"/>
        </w:rPr>
        <w:t xml:space="preserve"> </w:t>
      </w:r>
      <w:r w:rsidRPr="00524135">
        <w:rPr>
          <w:rFonts w:ascii="Times New Roman" w:hAnsi="Times New Roman" w:cs="Times New Roman"/>
          <w:b/>
          <w:sz w:val="28"/>
        </w:rPr>
        <w:t>а</w:t>
      </w:r>
      <w:r w:rsidRPr="00524135">
        <w:rPr>
          <w:rFonts w:ascii="Times New Roman"/>
          <w:b/>
          <w:sz w:val="28"/>
        </w:rPr>
        <w:t xml:space="preserve"> </w:t>
      </w:r>
      <w:r w:rsidRPr="00524135">
        <w:rPr>
          <w:rFonts w:ascii="Times New Roman" w:hAnsi="Times New Roman" w:cs="Times New Roman"/>
          <w:b/>
          <w:sz w:val="28"/>
        </w:rPr>
        <w:t>также</w:t>
      </w:r>
      <w:r w:rsidRPr="00524135">
        <w:rPr>
          <w:rFonts w:ascii="Times New Roman"/>
          <w:b/>
          <w:sz w:val="28"/>
        </w:rPr>
        <w:t xml:space="preserve"> </w:t>
      </w:r>
      <w:r w:rsidRPr="00524135">
        <w:rPr>
          <w:rFonts w:ascii="Times New Roman" w:hAnsi="Times New Roman" w:cs="Times New Roman"/>
          <w:b/>
          <w:sz w:val="28"/>
        </w:rPr>
        <w:t>принятием</w:t>
      </w:r>
      <w:r w:rsidRPr="00524135">
        <w:rPr>
          <w:rFonts w:ascii="Times New Roman"/>
          <w:b/>
          <w:sz w:val="28"/>
        </w:rPr>
        <w:t xml:space="preserve"> </w:t>
      </w:r>
      <w:r w:rsidRPr="00524135">
        <w:rPr>
          <w:rFonts w:ascii="Times New Roman" w:hAnsi="Times New Roman" w:cs="Times New Roman"/>
          <w:b/>
          <w:sz w:val="28"/>
        </w:rPr>
        <w:t>ими</w:t>
      </w:r>
      <w:r w:rsidRPr="00524135">
        <w:rPr>
          <w:rFonts w:ascii="Times New Roman"/>
          <w:b/>
          <w:sz w:val="28"/>
        </w:rPr>
        <w:t xml:space="preserve"> </w:t>
      </w:r>
      <w:r w:rsidRPr="00524135">
        <w:rPr>
          <w:rFonts w:ascii="Times New Roman" w:hAnsi="Times New Roman" w:cs="Times New Roman"/>
          <w:b/>
          <w:sz w:val="28"/>
        </w:rPr>
        <w:t>решений</w:t>
      </w:r>
    </w:p>
    <w:p w14:paraId="439E5BC8" w14:textId="77777777" w:rsidR="001F7BE2" w:rsidRPr="00524135" w:rsidRDefault="001F7BE2" w:rsidP="001F7BE2">
      <w:pPr>
        <w:autoSpaceDE w:val="0"/>
        <w:autoSpaceDN w:val="0"/>
        <w:jc w:val="center"/>
        <w:rPr>
          <w:rFonts w:ascii="Times New Roman" w:hAnsi="Times New Roman" w:cs="Times New Roman"/>
          <w:b/>
          <w:sz w:val="28"/>
        </w:rPr>
      </w:pPr>
    </w:p>
    <w:p w14:paraId="2D33D55C"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4.1. Текущий</w:t>
      </w:r>
      <w:r w:rsidRPr="00524135">
        <w:rPr>
          <w:rFonts w:ascii="Times New Roman"/>
          <w:sz w:val="28"/>
        </w:rPr>
        <w:t xml:space="preserve"> </w:t>
      </w:r>
      <w:r w:rsidRPr="00524135">
        <w:rPr>
          <w:rFonts w:ascii="Times New Roman" w:hAnsi="Times New Roman" w:cs="Times New Roman"/>
          <w:sz w:val="28"/>
        </w:rPr>
        <w:t>контроль</w:t>
      </w:r>
      <w:r w:rsidRPr="00524135">
        <w:rPr>
          <w:rFonts w:ascii="Times New Roman"/>
          <w:sz w:val="28"/>
        </w:rPr>
        <w:t xml:space="preserve"> </w:t>
      </w:r>
      <w:r w:rsidRPr="00524135">
        <w:rPr>
          <w:rFonts w:ascii="Times New Roman" w:hAnsi="Times New Roman" w:cs="Times New Roman"/>
          <w:sz w:val="28"/>
        </w:rPr>
        <w:t>за</w:t>
      </w:r>
      <w:r w:rsidRPr="00524135">
        <w:rPr>
          <w:rFonts w:ascii="Times New Roman"/>
          <w:sz w:val="28"/>
        </w:rPr>
        <w:t xml:space="preserve"> </w:t>
      </w:r>
      <w:r w:rsidRPr="00524135">
        <w:rPr>
          <w:rFonts w:ascii="Times New Roman" w:hAnsi="Times New Roman" w:cs="Times New Roman"/>
          <w:sz w:val="28"/>
        </w:rPr>
        <w:t>соблюдением</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исполнением</w:t>
      </w:r>
      <w:r w:rsidRPr="00524135">
        <w:rPr>
          <w:rFonts w:ascii="Times New Roman"/>
          <w:sz w:val="28"/>
        </w:rPr>
        <w:t xml:space="preserve"> </w:t>
      </w:r>
      <w:r w:rsidRPr="00524135">
        <w:rPr>
          <w:rFonts w:ascii="Times New Roman" w:hAnsi="Times New Roman" w:cs="Times New Roman"/>
          <w:sz w:val="28"/>
        </w:rPr>
        <w:t>настоящего Административного</w:t>
      </w:r>
      <w:r w:rsidRPr="00524135">
        <w:rPr>
          <w:rFonts w:ascii="Times New Roman"/>
          <w:sz w:val="28"/>
        </w:rPr>
        <w:t xml:space="preserve"> </w:t>
      </w:r>
      <w:r w:rsidRPr="00524135">
        <w:rPr>
          <w:rFonts w:ascii="Times New Roman" w:hAnsi="Times New Roman" w:cs="Times New Roman"/>
          <w:sz w:val="28"/>
        </w:rPr>
        <w:t>регламента,</w:t>
      </w:r>
      <w:r w:rsidRPr="00524135">
        <w:rPr>
          <w:rFonts w:ascii="Times New Roman"/>
          <w:sz w:val="28"/>
        </w:rPr>
        <w:t xml:space="preserve"> </w:t>
      </w:r>
      <w:r w:rsidRPr="00524135">
        <w:rPr>
          <w:rFonts w:ascii="Times New Roman" w:hAnsi="Times New Roman" w:cs="Times New Roman"/>
          <w:sz w:val="28"/>
        </w:rPr>
        <w:t>иных</w:t>
      </w:r>
      <w:r w:rsidRPr="00524135">
        <w:rPr>
          <w:rFonts w:ascii="Times New Roman"/>
          <w:sz w:val="28"/>
        </w:rPr>
        <w:t xml:space="preserve"> </w:t>
      </w:r>
      <w:r w:rsidRPr="00524135">
        <w:rPr>
          <w:rFonts w:ascii="Times New Roman" w:hAnsi="Times New Roman" w:cs="Times New Roman"/>
          <w:sz w:val="28"/>
        </w:rPr>
        <w:t>нормативных</w:t>
      </w:r>
      <w:r w:rsidRPr="00524135">
        <w:rPr>
          <w:rFonts w:ascii="Times New Roman"/>
          <w:sz w:val="28"/>
        </w:rPr>
        <w:t xml:space="preserve"> </w:t>
      </w:r>
      <w:r w:rsidRPr="00524135">
        <w:rPr>
          <w:rFonts w:ascii="Times New Roman" w:hAnsi="Times New Roman" w:cs="Times New Roman"/>
          <w:sz w:val="28"/>
        </w:rPr>
        <w:t>правовых</w:t>
      </w:r>
      <w:r w:rsidRPr="00524135">
        <w:rPr>
          <w:rFonts w:ascii="Times New Roman"/>
          <w:sz w:val="28"/>
        </w:rPr>
        <w:t xml:space="preserve"> </w:t>
      </w:r>
      <w:r w:rsidRPr="00524135">
        <w:rPr>
          <w:rFonts w:ascii="Times New Roman" w:hAnsi="Times New Roman" w:cs="Times New Roman"/>
          <w:sz w:val="28"/>
        </w:rPr>
        <w:t>актов, устанавливающих</w:t>
      </w:r>
      <w:r w:rsidRPr="00524135">
        <w:rPr>
          <w:rFonts w:ascii="Times New Roman"/>
          <w:sz w:val="28"/>
        </w:rPr>
        <w:t xml:space="preserve"> </w:t>
      </w:r>
      <w:r w:rsidRPr="00524135">
        <w:rPr>
          <w:rFonts w:ascii="Times New Roman" w:hAnsi="Times New Roman" w:cs="Times New Roman"/>
          <w:sz w:val="28"/>
        </w:rPr>
        <w:t>требования</w:t>
      </w:r>
      <w:r w:rsidRPr="00524135">
        <w:rPr>
          <w:rFonts w:ascii="Times New Roman"/>
          <w:sz w:val="28"/>
        </w:rPr>
        <w:t xml:space="preserve"> </w:t>
      </w:r>
      <w:r w:rsidRPr="00524135">
        <w:rPr>
          <w:rFonts w:ascii="Times New Roman" w:hAnsi="Times New Roman" w:cs="Times New Roman"/>
          <w:sz w:val="28"/>
        </w:rPr>
        <w:t>к</w:t>
      </w:r>
      <w:r w:rsidRPr="00524135">
        <w:rPr>
          <w:rFonts w:ascii="Times New Roman"/>
          <w:sz w:val="28"/>
        </w:rPr>
        <w:t xml:space="preserve"> </w:t>
      </w:r>
      <w:r w:rsidRPr="00524135">
        <w:rPr>
          <w:rFonts w:ascii="Times New Roman" w:hAnsi="Times New Roman" w:cs="Times New Roman"/>
          <w:sz w:val="28"/>
        </w:rPr>
        <w:t>предоставлению</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 осуществляется</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постоянной</w:t>
      </w:r>
      <w:r w:rsidRPr="00524135">
        <w:rPr>
          <w:rFonts w:ascii="Times New Roman"/>
          <w:sz w:val="28"/>
        </w:rPr>
        <w:t xml:space="preserve"> </w:t>
      </w:r>
      <w:r w:rsidRPr="00524135">
        <w:rPr>
          <w:rFonts w:ascii="Times New Roman" w:hAnsi="Times New Roman" w:cs="Times New Roman"/>
          <w:sz w:val="28"/>
        </w:rPr>
        <w:t>основе</w:t>
      </w:r>
      <w:r w:rsidRPr="00524135">
        <w:rPr>
          <w:rFonts w:ascii="Times New Roman"/>
          <w:sz w:val="28"/>
        </w:rPr>
        <w:t xml:space="preserve"> </w:t>
      </w:r>
      <w:r w:rsidRPr="00524135">
        <w:rPr>
          <w:rFonts w:ascii="Times New Roman" w:hAnsi="Times New Roman" w:cs="Times New Roman"/>
          <w:sz w:val="28"/>
        </w:rPr>
        <w:t>должностными</w:t>
      </w:r>
      <w:r w:rsidRPr="00524135">
        <w:rPr>
          <w:rFonts w:ascii="Times New Roman"/>
          <w:sz w:val="28"/>
        </w:rPr>
        <w:t xml:space="preserve"> </w:t>
      </w:r>
      <w:r w:rsidRPr="00524135">
        <w:rPr>
          <w:rFonts w:ascii="Times New Roman" w:hAnsi="Times New Roman" w:cs="Times New Roman"/>
          <w:sz w:val="28"/>
        </w:rPr>
        <w:t>лицами</w:t>
      </w:r>
      <w:r w:rsidRPr="00524135">
        <w:rPr>
          <w:rFonts w:ascii="Times New Roman"/>
          <w:sz w:val="28"/>
        </w:rPr>
        <w:t xml:space="preserve"> </w:t>
      </w:r>
      <w:r w:rsidRPr="00524135">
        <w:rPr>
          <w:rFonts w:ascii="Times New Roman" w:hAnsi="Times New Roman" w:cs="Times New Roman"/>
          <w:sz w:val="28"/>
        </w:rPr>
        <w:t>Уполномоченного органа,</w:t>
      </w:r>
      <w:r w:rsidRPr="00524135">
        <w:rPr>
          <w:rFonts w:ascii="Times New Roman"/>
          <w:sz w:val="28"/>
        </w:rPr>
        <w:t xml:space="preserve"> </w:t>
      </w:r>
      <w:r w:rsidRPr="00524135">
        <w:rPr>
          <w:rFonts w:ascii="Times New Roman" w:hAnsi="Times New Roman" w:cs="Times New Roman"/>
          <w:sz w:val="28"/>
        </w:rPr>
        <w:t>уполномоченными</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осуществление</w:t>
      </w:r>
      <w:r w:rsidRPr="00524135">
        <w:rPr>
          <w:rFonts w:ascii="Times New Roman"/>
          <w:sz w:val="28"/>
        </w:rPr>
        <w:t xml:space="preserve"> </w:t>
      </w:r>
      <w:r w:rsidRPr="00524135">
        <w:rPr>
          <w:rFonts w:ascii="Times New Roman" w:hAnsi="Times New Roman" w:cs="Times New Roman"/>
          <w:sz w:val="28"/>
        </w:rPr>
        <w:t>контроля</w:t>
      </w:r>
      <w:r w:rsidRPr="00524135">
        <w:rPr>
          <w:rFonts w:ascii="Times New Roman"/>
          <w:sz w:val="28"/>
        </w:rPr>
        <w:t xml:space="preserve"> </w:t>
      </w:r>
      <w:r w:rsidRPr="00524135">
        <w:rPr>
          <w:rFonts w:ascii="Times New Roman" w:hAnsi="Times New Roman" w:cs="Times New Roman"/>
          <w:sz w:val="28"/>
        </w:rPr>
        <w:t>за</w:t>
      </w:r>
      <w:r w:rsidRPr="00524135">
        <w:rPr>
          <w:rFonts w:ascii="Times New Roman"/>
          <w:sz w:val="28"/>
        </w:rPr>
        <w:t xml:space="preserve"> </w:t>
      </w:r>
      <w:r w:rsidRPr="00524135">
        <w:rPr>
          <w:rFonts w:ascii="Times New Roman" w:hAnsi="Times New Roman" w:cs="Times New Roman"/>
          <w:sz w:val="28"/>
        </w:rPr>
        <w:t>предоставлением муниципальной</w:t>
      </w:r>
      <w:r w:rsidRPr="00524135">
        <w:rPr>
          <w:rFonts w:ascii="Times New Roman"/>
          <w:sz w:val="28"/>
        </w:rPr>
        <w:t xml:space="preserve"> </w:t>
      </w:r>
      <w:r w:rsidRPr="00524135">
        <w:rPr>
          <w:rFonts w:ascii="Times New Roman" w:hAnsi="Times New Roman" w:cs="Times New Roman"/>
          <w:sz w:val="28"/>
        </w:rPr>
        <w:t>услуги.</w:t>
      </w:r>
    </w:p>
    <w:p w14:paraId="388CF739"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Для</w:t>
      </w:r>
      <w:r w:rsidRPr="00524135">
        <w:rPr>
          <w:rFonts w:ascii="Times New Roman"/>
          <w:sz w:val="28"/>
        </w:rPr>
        <w:t xml:space="preserve"> </w:t>
      </w:r>
      <w:r w:rsidRPr="00524135">
        <w:rPr>
          <w:rFonts w:ascii="Times New Roman" w:hAnsi="Times New Roman" w:cs="Times New Roman"/>
          <w:sz w:val="28"/>
        </w:rPr>
        <w:t>текущего</w:t>
      </w:r>
      <w:r w:rsidRPr="00524135">
        <w:rPr>
          <w:rFonts w:ascii="Times New Roman"/>
          <w:sz w:val="28"/>
        </w:rPr>
        <w:t xml:space="preserve"> </w:t>
      </w:r>
      <w:r w:rsidRPr="00524135">
        <w:rPr>
          <w:rFonts w:ascii="Times New Roman" w:hAnsi="Times New Roman" w:cs="Times New Roman"/>
          <w:sz w:val="28"/>
        </w:rPr>
        <w:t>контроля</w:t>
      </w:r>
      <w:r w:rsidRPr="00524135">
        <w:rPr>
          <w:rFonts w:ascii="Times New Roman"/>
          <w:sz w:val="28"/>
        </w:rPr>
        <w:t xml:space="preserve"> </w:t>
      </w:r>
      <w:r w:rsidRPr="00524135">
        <w:rPr>
          <w:rFonts w:ascii="Times New Roman" w:hAnsi="Times New Roman" w:cs="Times New Roman"/>
          <w:sz w:val="28"/>
        </w:rPr>
        <w:t>используются</w:t>
      </w:r>
      <w:r w:rsidRPr="00524135">
        <w:rPr>
          <w:rFonts w:ascii="Times New Roman"/>
          <w:sz w:val="28"/>
        </w:rPr>
        <w:t xml:space="preserve"> </w:t>
      </w:r>
      <w:r w:rsidRPr="00524135">
        <w:rPr>
          <w:rFonts w:ascii="Times New Roman" w:hAnsi="Times New Roman" w:cs="Times New Roman"/>
          <w:sz w:val="28"/>
        </w:rPr>
        <w:t>сведения</w:t>
      </w:r>
      <w:r w:rsidRPr="00524135">
        <w:rPr>
          <w:rFonts w:ascii="Times New Roman"/>
          <w:sz w:val="28"/>
        </w:rPr>
        <w:t xml:space="preserve"> </w:t>
      </w:r>
      <w:r w:rsidRPr="00524135">
        <w:rPr>
          <w:rFonts w:ascii="Times New Roman" w:hAnsi="Times New Roman" w:cs="Times New Roman"/>
          <w:sz w:val="28"/>
        </w:rPr>
        <w:t>служебной</w:t>
      </w:r>
      <w:r w:rsidRPr="00524135">
        <w:rPr>
          <w:rFonts w:ascii="Times New Roman"/>
          <w:sz w:val="28"/>
        </w:rPr>
        <w:t xml:space="preserve"> </w:t>
      </w:r>
      <w:r w:rsidRPr="00524135">
        <w:rPr>
          <w:rFonts w:ascii="Times New Roman" w:hAnsi="Times New Roman" w:cs="Times New Roman"/>
          <w:sz w:val="28"/>
        </w:rPr>
        <w:t>корреспонденции, устная</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письменная</w:t>
      </w:r>
      <w:r w:rsidRPr="00524135">
        <w:rPr>
          <w:rFonts w:ascii="Times New Roman"/>
          <w:sz w:val="28"/>
        </w:rPr>
        <w:t xml:space="preserve"> </w:t>
      </w:r>
      <w:r w:rsidRPr="00524135">
        <w:rPr>
          <w:rFonts w:ascii="Times New Roman" w:hAnsi="Times New Roman" w:cs="Times New Roman"/>
          <w:sz w:val="28"/>
        </w:rPr>
        <w:t>информация</w:t>
      </w:r>
      <w:r w:rsidRPr="00524135">
        <w:rPr>
          <w:rFonts w:ascii="Times New Roman"/>
          <w:sz w:val="28"/>
        </w:rPr>
        <w:t xml:space="preserve"> </w:t>
      </w:r>
      <w:r w:rsidRPr="00524135">
        <w:rPr>
          <w:rFonts w:ascii="Times New Roman" w:hAnsi="Times New Roman" w:cs="Times New Roman"/>
          <w:sz w:val="28"/>
        </w:rPr>
        <w:t>специалистов</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должностных</w:t>
      </w:r>
      <w:r w:rsidRPr="00524135">
        <w:rPr>
          <w:rFonts w:ascii="Times New Roman"/>
          <w:sz w:val="28"/>
        </w:rPr>
        <w:t xml:space="preserve"> </w:t>
      </w:r>
      <w:r w:rsidRPr="00524135">
        <w:rPr>
          <w:rFonts w:ascii="Times New Roman" w:hAnsi="Times New Roman" w:cs="Times New Roman"/>
          <w:sz w:val="28"/>
        </w:rPr>
        <w:t>лиц Уполномоченного</w:t>
      </w:r>
      <w:r w:rsidRPr="00524135">
        <w:rPr>
          <w:rFonts w:ascii="Times New Roman"/>
          <w:sz w:val="28"/>
        </w:rPr>
        <w:t xml:space="preserve"> </w:t>
      </w:r>
      <w:r w:rsidRPr="00524135">
        <w:rPr>
          <w:rFonts w:ascii="Times New Roman" w:hAnsi="Times New Roman" w:cs="Times New Roman"/>
          <w:sz w:val="28"/>
        </w:rPr>
        <w:t>органа.</w:t>
      </w:r>
    </w:p>
    <w:p w14:paraId="12F52684"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Текущий</w:t>
      </w:r>
      <w:r w:rsidRPr="00524135">
        <w:rPr>
          <w:rFonts w:ascii="Times New Roman"/>
          <w:sz w:val="28"/>
        </w:rPr>
        <w:t xml:space="preserve"> </w:t>
      </w:r>
      <w:r w:rsidRPr="00524135">
        <w:rPr>
          <w:rFonts w:ascii="Times New Roman" w:hAnsi="Times New Roman" w:cs="Times New Roman"/>
          <w:sz w:val="28"/>
        </w:rPr>
        <w:t>контроль</w:t>
      </w:r>
      <w:r w:rsidRPr="00524135">
        <w:rPr>
          <w:rFonts w:ascii="Times New Roman"/>
          <w:sz w:val="28"/>
        </w:rPr>
        <w:t xml:space="preserve"> </w:t>
      </w:r>
      <w:r w:rsidRPr="00524135">
        <w:rPr>
          <w:rFonts w:ascii="Times New Roman" w:hAnsi="Times New Roman" w:cs="Times New Roman"/>
          <w:sz w:val="28"/>
        </w:rPr>
        <w:t>осуществляется</w:t>
      </w:r>
      <w:r w:rsidRPr="00524135">
        <w:rPr>
          <w:rFonts w:ascii="Times New Roman"/>
          <w:sz w:val="28"/>
        </w:rPr>
        <w:t xml:space="preserve"> </w:t>
      </w:r>
      <w:r w:rsidRPr="00524135">
        <w:rPr>
          <w:rFonts w:ascii="Times New Roman" w:hAnsi="Times New Roman" w:cs="Times New Roman"/>
          <w:sz w:val="28"/>
        </w:rPr>
        <w:t>путем</w:t>
      </w:r>
      <w:r w:rsidRPr="00524135">
        <w:rPr>
          <w:rFonts w:ascii="Times New Roman"/>
          <w:sz w:val="28"/>
        </w:rPr>
        <w:t xml:space="preserve"> </w:t>
      </w:r>
      <w:r w:rsidRPr="00524135">
        <w:rPr>
          <w:rFonts w:ascii="Times New Roman" w:hAnsi="Times New Roman" w:cs="Times New Roman"/>
          <w:sz w:val="28"/>
        </w:rPr>
        <w:t>проведения</w:t>
      </w:r>
      <w:r w:rsidRPr="00524135">
        <w:rPr>
          <w:rFonts w:ascii="Times New Roman"/>
          <w:sz w:val="28"/>
        </w:rPr>
        <w:t xml:space="preserve"> </w:t>
      </w:r>
      <w:r w:rsidRPr="00524135">
        <w:rPr>
          <w:rFonts w:ascii="Times New Roman" w:hAnsi="Times New Roman" w:cs="Times New Roman"/>
          <w:sz w:val="28"/>
        </w:rPr>
        <w:t>проверок:</w:t>
      </w:r>
    </w:p>
    <w:p w14:paraId="61D36381"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решений</w:t>
      </w:r>
      <w:r w:rsidRPr="00524135">
        <w:rPr>
          <w:rFonts w:ascii="Times New Roman"/>
          <w:sz w:val="28"/>
        </w:rPr>
        <w:t xml:space="preserve"> </w:t>
      </w:r>
      <w:r w:rsidRPr="00524135">
        <w:rPr>
          <w:rFonts w:ascii="Times New Roman" w:hAnsi="Times New Roman" w:cs="Times New Roman"/>
          <w:sz w:val="28"/>
        </w:rPr>
        <w:t>о</w:t>
      </w:r>
      <w:r w:rsidRPr="00524135">
        <w:rPr>
          <w:rFonts w:ascii="Times New Roman"/>
          <w:sz w:val="28"/>
        </w:rPr>
        <w:t xml:space="preserve"> </w:t>
      </w:r>
      <w:r w:rsidRPr="00524135">
        <w:rPr>
          <w:rFonts w:ascii="Times New Roman" w:hAnsi="Times New Roman" w:cs="Times New Roman"/>
          <w:sz w:val="28"/>
        </w:rPr>
        <w:t>предоставлении</w:t>
      </w:r>
      <w:r w:rsidRPr="00524135">
        <w:rPr>
          <w:rFonts w:ascii="Times New Roman"/>
          <w:sz w:val="28"/>
        </w:rPr>
        <w:t xml:space="preserve"> </w:t>
      </w:r>
      <w:r w:rsidRPr="00524135">
        <w:rPr>
          <w:rFonts w:ascii="Times New Roman" w:hAnsi="Times New Roman" w:cs="Times New Roman"/>
          <w:sz w:val="28"/>
        </w:rPr>
        <w:t>(об</w:t>
      </w:r>
      <w:r w:rsidRPr="00524135">
        <w:rPr>
          <w:rFonts w:ascii="Times New Roman"/>
          <w:sz w:val="28"/>
        </w:rPr>
        <w:t xml:space="preserve"> </w:t>
      </w:r>
      <w:r w:rsidRPr="00524135">
        <w:rPr>
          <w:rFonts w:ascii="Times New Roman" w:hAnsi="Times New Roman" w:cs="Times New Roman"/>
          <w:sz w:val="28"/>
        </w:rPr>
        <w:t>отказе</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предоставлении)</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p>
    <w:p w14:paraId="059D25A2"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выявления</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устранения</w:t>
      </w:r>
      <w:r w:rsidRPr="00524135">
        <w:rPr>
          <w:rFonts w:ascii="Times New Roman"/>
          <w:sz w:val="28"/>
        </w:rPr>
        <w:t xml:space="preserve"> </w:t>
      </w:r>
      <w:r w:rsidRPr="00524135">
        <w:rPr>
          <w:rFonts w:ascii="Times New Roman" w:hAnsi="Times New Roman" w:cs="Times New Roman"/>
          <w:sz w:val="28"/>
        </w:rPr>
        <w:t>нарушений</w:t>
      </w:r>
      <w:r w:rsidRPr="00524135">
        <w:rPr>
          <w:rFonts w:ascii="Times New Roman"/>
          <w:sz w:val="28"/>
        </w:rPr>
        <w:t xml:space="preserve"> </w:t>
      </w:r>
      <w:r w:rsidRPr="00524135">
        <w:rPr>
          <w:rFonts w:ascii="Times New Roman" w:hAnsi="Times New Roman" w:cs="Times New Roman"/>
          <w:sz w:val="28"/>
        </w:rPr>
        <w:t>прав</w:t>
      </w:r>
      <w:r w:rsidRPr="00524135">
        <w:rPr>
          <w:rFonts w:ascii="Times New Roman"/>
          <w:sz w:val="28"/>
        </w:rPr>
        <w:t xml:space="preserve"> </w:t>
      </w:r>
      <w:r w:rsidRPr="00524135">
        <w:rPr>
          <w:rFonts w:ascii="Times New Roman" w:hAnsi="Times New Roman" w:cs="Times New Roman"/>
          <w:sz w:val="28"/>
        </w:rPr>
        <w:t>граждан;</w:t>
      </w:r>
    </w:p>
    <w:p w14:paraId="78B95C30"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рассмотрения,</w:t>
      </w:r>
      <w:r w:rsidRPr="00524135">
        <w:rPr>
          <w:rFonts w:ascii="Times New Roman"/>
          <w:sz w:val="28"/>
        </w:rPr>
        <w:t xml:space="preserve"> </w:t>
      </w:r>
      <w:r w:rsidRPr="00524135">
        <w:rPr>
          <w:rFonts w:ascii="Times New Roman" w:hAnsi="Times New Roman" w:cs="Times New Roman"/>
          <w:sz w:val="28"/>
        </w:rPr>
        <w:t>принятия</w:t>
      </w:r>
      <w:r w:rsidRPr="00524135">
        <w:rPr>
          <w:rFonts w:ascii="Times New Roman"/>
          <w:sz w:val="28"/>
        </w:rPr>
        <w:t xml:space="preserve"> </w:t>
      </w:r>
      <w:r w:rsidRPr="00524135">
        <w:rPr>
          <w:rFonts w:ascii="Times New Roman" w:hAnsi="Times New Roman" w:cs="Times New Roman"/>
          <w:sz w:val="28"/>
        </w:rPr>
        <w:t>решений</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подготовки</w:t>
      </w:r>
      <w:r w:rsidRPr="00524135">
        <w:rPr>
          <w:rFonts w:ascii="Times New Roman"/>
          <w:sz w:val="28"/>
        </w:rPr>
        <w:t xml:space="preserve"> </w:t>
      </w:r>
      <w:r w:rsidRPr="00524135">
        <w:rPr>
          <w:rFonts w:ascii="Times New Roman" w:hAnsi="Times New Roman" w:cs="Times New Roman"/>
          <w:sz w:val="28"/>
        </w:rPr>
        <w:t>ответов</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обращения граждан,</w:t>
      </w:r>
      <w:r w:rsidRPr="00524135">
        <w:rPr>
          <w:rFonts w:ascii="Times New Roman"/>
          <w:sz w:val="28"/>
        </w:rPr>
        <w:t xml:space="preserve"> </w:t>
      </w:r>
      <w:r w:rsidRPr="00524135">
        <w:rPr>
          <w:rFonts w:ascii="Times New Roman" w:hAnsi="Times New Roman" w:cs="Times New Roman"/>
          <w:sz w:val="28"/>
        </w:rPr>
        <w:t>содержащие</w:t>
      </w:r>
      <w:r w:rsidRPr="00524135">
        <w:rPr>
          <w:rFonts w:ascii="Times New Roman"/>
          <w:sz w:val="28"/>
        </w:rPr>
        <w:t xml:space="preserve"> </w:t>
      </w:r>
      <w:r w:rsidRPr="00524135">
        <w:rPr>
          <w:rFonts w:ascii="Times New Roman" w:hAnsi="Times New Roman" w:cs="Times New Roman"/>
          <w:sz w:val="28"/>
        </w:rPr>
        <w:t>жалобы</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решения,</w:t>
      </w:r>
      <w:r w:rsidRPr="00524135">
        <w:rPr>
          <w:rFonts w:ascii="Times New Roman"/>
          <w:sz w:val="28"/>
        </w:rPr>
        <w:t xml:space="preserve"> </w:t>
      </w:r>
      <w:r w:rsidRPr="00524135">
        <w:rPr>
          <w:rFonts w:ascii="Times New Roman" w:hAnsi="Times New Roman" w:cs="Times New Roman"/>
          <w:sz w:val="28"/>
        </w:rPr>
        <w:t>действия</w:t>
      </w:r>
      <w:r w:rsidRPr="00524135">
        <w:rPr>
          <w:rFonts w:ascii="Times New Roman"/>
          <w:sz w:val="28"/>
        </w:rPr>
        <w:t xml:space="preserve"> </w:t>
      </w:r>
      <w:r w:rsidRPr="00524135">
        <w:rPr>
          <w:rFonts w:ascii="Times New Roman" w:hAnsi="Times New Roman" w:cs="Times New Roman"/>
          <w:sz w:val="28"/>
        </w:rPr>
        <w:t>(бездействие)</w:t>
      </w:r>
      <w:r w:rsidRPr="00524135">
        <w:rPr>
          <w:rFonts w:ascii="Times New Roman"/>
          <w:sz w:val="28"/>
        </w:rPr>
        <w:t xml:space="preserve"> </w:t>
      </w:r>
      <w:r w:rsidRPr="00524135">
        <w:rPr>
          <w:rFonts w:ascii="Times New Roman" w:hAnsi="Times New Roman" w:cs="Times New Roman"/>
          <w:sz w:val="28"/>
        </w:rPr>
        <w:t>должностных лиц.</w:t>
      </w:r>
    </w:p>
    <w:p w14:paraId="7A12A14F" w14:textId="77777777" w:rsidR="001F7BE2" w:rsidRPr="00524135" w:rsidRDefault="001F7BE2" w:rsidP="001F7BE2">
      <w:pPr>
        <w:autoSpaceDE w:val="0"/>
        <w:autoSpaceDN w:val="0"/>
        <w:ind w:firstLine="709"/>
        <w:rPr>
          <w:rFonts w:ascii="Times New Roman" w:hAnsi="Times New Roman" w:cs="Times New Roman"/>
          <w:sz w:val="28"/>
        </w:rPr>
      </w:pPr>
    </w:p>
    <w:p w14:paraId="37C347EA"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hAnsi="Times New Roman" w:cs="Times New Roman"/>
          <w:b/>
          <w:sz w:val="28"/>
        </w:rPr>
        <w:t>Порядок</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периодичность</w:t>
      </w:r>
      <w:r w:rsidRPr="00524135">
        <w:rPr>
          <w:rFonts w:ascii="Times New Roman"/>
          <w:b/>
          <w:sz w:val="28"/>
        </w:rPr>
        <w:t xml:space="preserve"> </w:t>
      </w:r>
      <w:r w:rsidRPr="00524135">
        <w:rPr>
          <w:rFonts w:ascii="Times New Roman" w:hAnsi="Times New Roman" w:cs="Times New Roman"/>
          <w:b/>
          <w:sz w:val="28"/>
        </w:rPr>
        <w:t>осуществления</w:t>
      </w:r>
      <w:r w:rsidRPr="00524135">
        <w:rPr>
          <w:rFonts w:ascii="Times New Roman"/>
          <w:b/>
          <w:sz w:val="28"/>
        </w:rPr>
        <w:t xml:space="preserve"> </w:t>
      </w:r>
      <w:r w:rsidRPr="00524135">
        <w:rPr>
          <w:rFonts w:ascii="Times New Roman" w:hAnsi="Times New Roman" w:cs="Times New Roman"/>
          <w:b/>
          <w:sz w:val="28"/>
        </w:rPr>
        <w:t>плановых</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внеплановых проверок</w:t>
      </w:r>
      <w:r w:rsidRPr="00524135">
        <w:rPr>
          <w:rFonts w:ascii="Times New Roman"/>
          <w:b/>
          <w:sz w:val="28"/>
        </w:rPr>
        <w:t xml:space="preserve"> </w:t>
      </w:r>
      <w:r w:rsidRPr="00524135">
        <w:rPr>
          <w:rFonts w:ascii="Times New Roman" w:hAnsi="Times New Roman" w:cs="Times New Roman"/>
          <w:b/>
          <w:sz w:val="28"/>
        </w:rPr>
        <w:t>полноты</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качества</w:t>
      </w:r>
      <w:r w:rsidRPr="00524135">
        <w:rPr>
          <w:rFonts w:ascii="Times New Roman"/>
          <w:b/>
          <w:sz w:val="28"/>
        </w:rPr>
        <w:t xml:space="preserve"> </w:t>
      </w:r>
      <w:r w:rsidRPr="00524135">
        <w:rPr>
          <w:rFonts w:ascii="Times New Roman" w:hAnsi="Times New Roman" w:cs="Times New Roman"/>
          <w:b/>
          <w:sz w:val="28"/>
        </w:rPr>
        <w:t>предоставления</w:t>
      </w:r>
      <w:r w:rsidRPr="00524135">
        <w:rPr>
          <w:rFonts w:ascii="Times New Roman"/>
          <w:b/>
          <w:sz w:val="28"/>
        </w:rPr>
        <w:t xml:space="preserve"> </w:t>
      </w:r>
      <w:r w:rsidRPr="00524135">
        <w:rPr>
          <w:rFonts w:ascii="Times New Roman" w:hAnsi="Times New Roman" w:cs="Times New Roman"/>
          <w:b/>
          <w:sz w:val="28"/>
        </w:rPr>
        <w:t>муниципальной</w:t>
      </w:r>
      <w:r w:rsidRPr="00524135">
        <w:rPr>
          <w:rFonts w:ascii="Times New Roman"/>
          <w:b/>
          <w:sz w:val="28"/>
        </w:rPr>
        <w:t xml:space="preserve"> </w:t>
      </w:r>
      <w:r w:rsidRPr="00524135">
        <w:rPr>
          <w:rFonts w:ascii="Times New Roman" w:hAnsi="Times New Roman" w:cs="Times New Roman"/>
          <w:b/>
          <w:sz w:val="28"/>
        </w:rPr>
        <w:t>услуги,</w:t>
      </w:r>
      <w:r w:rsidRPr="00524135">
        <w:rPr>
          <w:rFonts w:ascii="Times New Roman"/>
          <w:b/>
          <w:sz w:val="28"/>
        </w:rPr>
        <w:t xml:space="preserve"> </w:t>
      </w:r>
      <w:r w:rsidRPr="00524135">
        <w:rPr>
          <w:rFonts w:ascii="Times New Roman" w:hAnsi="Times New Roman" w:cs="Times New Roman"/>
          <w:b/>
          <w:sz w:val="28"/>
        </w:rPr>
        <w:t>в</w:t>
      </w:r>
      <w:r w:rsidRPr="00524135">
        <w:rPr>
          <w:rFonts w:ascii="Times New Roman"/>
          <w:b/>
          <w:sz w:val="28"/>
        </w:rPr>
        <w:t xml:space="preserve"> </w:t>
      </w:r>
      <w:r w:rsidRPr="00524135">
        <w:rPr>
          <w:rFonts w:ascii="Times New Roman" w:hAnsi="Times New Roman" w:cs="Times New Roman"/>
          <w:b/>
          <w:sz w:val="28"/>
        </w:rPr>
        <w:t>том</w:t>
      </w:r>
      <w:r w:rsidRPr="00524135">
        <w:rPr>
          <w:rFonts w:ascii="Times New Roman"/>
          <w:b/>
          <w:sz w:val="28"/>
        </w:rPr>
        <w:t xml:space="preserve"> </w:t>
      </w:r>
      <w:r w:rsidRPr="00524135">
        <w:rPr>
          <w:rFonts w:ascii="Times New Roman" w:hAnsi="Times New Roman" w:cs="Times New Roman"/>
          <w:b/>
          <w:sz w:val="28"/>
        </w:rPr>
        <w:t>числе</w:t>
      </w:r>
      <w:r w:rsidRPr="00524135">
        <w:rPr>
          <w:rFonts w:ascii="Times New Roman"/>
          <w:b/>
          <w:sz w:val="28"/>
        </w:rPr>
        <w:t xml:space="preserve"> </w:t>
      </w:r>
      <w:r w:rsidRPr="00524135">
        <w:rPr>
          <w:rFonts w:ascii="Times New Roman" w:hAnsi="Times New Roman" w:cs="Times New Roman"/>
          <w:b/>
          <w:sz w:val="28"/>
        </w:rPr>
        <w:t>порядок</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формы</w:t>
      </w:r>
      <w:r w:rsidRPr="00524135">
        <w:rPr>
          <w:rFonts w:ascii="Times New Roman"/>
          <w:b/>
          <w:sz w:val="28"/>
        </w:rPr>
        <w:t xml:space="preserve"> </w:t>
      </w:r>
      <w:r w:rsidRPr="00524135">
        <w:rPr>
          <w:rFonts w:ascii="Times New Roman" w:hAnsi="Times New Roman" w:cs="Times New Roman"/>
          <w:b/>
          <w:sz w:val="28"/>
        </w:rPr>
        <w:t>контроля</w:t>
      </w:r>
      <w:r w:rsidRPr="00524135">
        <w:rPr>
          <w:rFonts w:ascii="Times New Roman"/>
          <w:b/>
          <w:sz w:val="28"/>
        </w:rPr>
        <w:t xml:space="preserve"> </w:t>
      </w:r>
      <w:r w:rsidRPr="00524135">
        <w:rPr>
          <w:rFonts w:ascii="Times New Roman" w:hAnsi="Times New Roman" w:cs="Times New Roman"/>
          <w:b/>
          <w:sz w:val="28"/>
        </w:rPr>
        <w:t>за</w:t>
      </w:r>
      <w:r w:rsidRPr="00524135">
        <w:rPr>
          <w:rFonts w:ascii="Times New Roman"/>
          <w:b/>
          <w:sz w:val="28"/>
        </w:rPr>
        <w:t xml:space="preserve"> </w:t>
      </w:r>
      <w:r w:rsidRPr="00524135">
        <w:rPr>
          <w:rFonts w:ascii="Times New Roman" w:hAnsi="Times New Roman" w:cs="Times New Roman"/>
          <w:b/>
          <w:sz w:val="28"/>
        </w:rPr>
        <w:t>полнотой и</w:t>
      </w:r>
      <w:r w:rsidRPr="00524135">
        <w:rPr>
          <w:rFonts w:ascii="Times New Roman"/>
          <w:b/>
          <w:sz w:val="28"/>
        </w:rPr>
        <w:t xml:space="preserve"> </w:t>
      </w:r>
      <w:r w:rsidRPr="00524135">
        <w:rPr>
          <w:rFonts w:ascii="Times New Roman" w:hAnsi="Times New Roman" w:cs="Times New Roman"/>
          <w:b/>
          <w:sz w:val="28"/>
        </w:rPr>
        <w:t>качеством</w:t>
      </w:r>
      <w:r w:rsidRPr="00524135">
        <w:rPr>
          <w:rFonts w:ascii="Times New Roman"/>
          <w:b/>
          <w:sz w:val="28"/>
        </w:rPr>
        <w:t xml:space="preserve"> </w:t>
      </w:r>
      <w:r w:rsidRPr="00524135">
        <w:rPr>
          <w:rFonts w:ascii="Times New Roman" w:hAnsi="Times New Roman" w:cs="Times New Roman"/>
          <w:b/>
          <w:sz w:val="28"/>
        </w:rPr>
        <w:t>предоставления</w:t>
      </w:r>
      <w:r w:rsidRPr="00524135">
        <w:rPr>
          <w:rFonts w:ascii="Times New Roman"/>
          <w:b/>
          <w:sz w:val="28"/>
        </w:rPr>
        <w:t xml:space="preserve"> </w:t>
      </w:r>
      <w:r w:rsidRPr="00524135">
        <w:rPr>
          <w:rFonts w:ascii="Times New Roman" w:hAnsi="Times New Roman" w:cs="Times New Roman"/>
          <w:b/>
          <w:sz w:val="28"/>
        </w:rPr>
        <w:t>муниципальной</w:t>
      </w:r>
      <w:r w:rsidRPr="00524135">
        <w:rPr>
          <w:rFonts w:ascii="Times New Roman"/>
          <w:b/>
          <w:sz w:val="28"/>
        </w:rPr>
        <w:t xml:space="preserve"> </w:t>
      </w:r>
      <w:r w:rsidRPr="00524135">
        <w:rPr>
          <w:rFonts w:ascii="Times New Roman" w:hAnsi="Times New Roman" w:cs="Times New Roman"/>
          <w:b/>
          <w:sz w:val="28"/>
        </w:rPr>
        <w:t>услуги</w:t>
      </w:r>
    </w:p>
    <w:p w14:paraId="59AAAB5B" w14:textId="77777777" w:rsidR="001F7BE2" w:rsidRPr="00524135" w:rsidRDefault="001F7BE2" w:rsidP="001F7BE2">
      <w:pPr>
        <w:autoSpaceDE w:val="0"/>
        <w:autoSpaceDN w:val="0"/>
        <w:jc w:val="center"/>
        <w:rPr>
          <w:rFonts w:ascii="Times New Roman" w:hAnsi="Times New Roman" w:cs="Times New Roman"/>
          <w:b/>
          <w:sz w:val="28"/>
        </w:rPr>
      </w:pPr>
    </w:p>
    <w:p w14:paraId="037CA99D"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4.2. Контроль</w:t>
      </w:r>
      <w:r w:rsidRPr="00524135">
        <w:rPr>
          <w:rFonts w:ascii="Times New Roman"/>
          <w:sz w:val="28"/>
        </w:rPr>
        <w:t xml:space="preserve"> </w:t>
      </w:r>
      <w:r w:rsidRPr="00524135">
        <w:rPr>
          <w:rFonts w:ascii="Times New Roman" w:hAnsi="Times New Roman" w:cs="Times New Roman"/>
          <w:sz w:val="28"/>
        </w:rPr>
        <w:t>за</w:t>
      </w:r>
      <w:r w:rsidRPr="00524135">
        <w:rPr>
          <w:rFonts w:ascii="Times New Roman"/>
          <w:sz w:val="28"/>
        </w:rPr>
        <w:t xml:space="preserve"> </w:t>
      </w:r>
      <w:r w:rsidRPr="00524135">
        <w:rPr>
          <w:rFonts w:ascii="Times New Roman" w:hAnsi="Times New Roman" w:cs="Times New Roman"/>
          <w:sz w:val="28"/>
        </w:rPr>
        <w:t>полнотой</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качеством</w:t>
      </w:r>
      <w:r w:rsidRPr="00524135">
        <w:rPr>
          <w:rFonts w:ascii="Times New Roman"/>
          <w:sz w:val="28"/>
        </w:rPr>
        <w:t xml:space="preserve"> </w:t>
      </w:r>
      <w:r w:rsidRPr="00524135">
        <w:rPr>
          <w:rFonts w:ascii="Times New Roman" w:hAnsi="Times New Roman" w:cs="Times New Roman"/>
          <w:sz w:val="28"/>
        </w:rPr>
        <w:t>предоставления</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r w:rsidRPr="00524135">
        <w:rPr>
          <w:rFonts w:ascii="Times New Roman"/>
          <w:sz w:val="28"/>
        </w:rPr>
        <w:t xml:space="preserve"> </w:t>
      </w:r>
      <w:r w:rsidRPr="00524135">
        <w:rPr>
          <w:rFonts w:ascii="Times New Roman" w:hAnsi="Times New Roman" w:cs="Times New Roman"/>
          <w:sz w:val="28"/>
        </w:rPr>
        <w:t>включает</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себя</w:t>
      </w:r>
      <w:r w:rsidRPr="00524135">
        <w:rPr>
          <w:rFonts w:ascii="Times New Roman"/>
          <w:sz w:val="28"/>
        </w:rPr>
        <w:t xml:space="preserve"> </w:t>
      </w:r>
      <w:r w:rsidRPr="00524135">
        <w:rPr>
          <w:rFonts w:ascii="Times New Roman" w:hAnsi="Times New Roman" w:cs="Times New Roman"/>
          <w:sz w:val="28"/>
        </w:rPr>
        <w:t>проведение</w:t>
      </w:r>
      <w:r w:rsidRPr="00524135">
        <w:rPr>
          <w:rFonts w:ascii="Times New Roman"/>
          <w:sz w:val="28"/>
        </w:rPr>
        <w:t xml:space="preserve"> </w:t>
      </w:r>
      <w:r w:rsidRPr="00524135">
        <w:rPr>
          <w:rFonts w:ascii="Times New Roman" w:hAnsi="Times New Roman" w:cs="Times New Roman"/>
          <w:sz w:val="28"/>
        </w:rPr>
        <w:t>плановых</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внеплановых проверок.</w:t>
      </w:r>
    </w:p>
    <w:p w14:paraId="6083A08F"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4.3. Плановые</w:t>
      </w:r>
      <w:r w:rsidRPr="00524135">
        <w:rPr>
          <w:rFonts w:ascii="Times New Roman"/>
          <w:sz w:val="28"/>
        </w:rPr>
        <w:t xml:space="preserve"> </w:t>
      </w:r>
      <w:r w:rsidRPr="00524135">
        <w:rPr>
          <w:rFonts w:ascii="Times New Roman" w:hAnsi="Times New Roman" w:cs="Times New Roman"/>
          <w:sz w:val="28"/>
        </w:rPr>
        <w:t>проверки</w:t>
      </w:r>
      <w:r w:rsidRPr="00524135">
        <w:rPr>
          <w:rFonts w:ascii="Times New Roman"/>
          <w:sz w:val="28"/>
        </w:rPr>
        <w:t xml:space="preserve"> </w:t>
      </w:r>
      <w:r w:rsidRPr="00524135">
        <w:rPr>
          <w:rFonts w:ascii="Times New Roman" w:hAnsi="Times New Roman" w:cs="Times New Roman"/>
          <w:sz w:val="28"/>
        </w:rPr>
        <w:t>осуществляются</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основании</w:t>
      </w:r>
      <w:r w:rsidRPr="00524135">
        <w:rPr>
          <w:rFonts w:ascii="Times New Roman"/>
          <w:sz w:val="28"/>
        </w:rPr>
        <w:t xml:space="preserve"> </w:t>
      </w:r>
      <w:r w:rsidRPr="00524135">
        <w:rPr>
          <w:rFonts w:ascii="Times New Roman" w:hAnsi="Times New Roman" w:cs="Times New Roman"/>
          <w:sz w:val="28"/>
        </w:rPr>
        <w:t>годовых</w:t>
      </w:r>
      <w:r w:rsidRPr="00524135">
        <w:rPr>
          <w:rFonts w:ascii="Times New Roman"/>
          <w:sz w:val="28"/>
        </w:rPr>
        <w:t xml:space="preserve"> </w:t>
      </w:r>
      <w:r w:rsidRPr="00524135">
        <w:rPr>
          <w:rFonts w:ascii="Times New Roman" w:hAnsi="Times New Roman" w:cs="Times New Roman"/>
          <w:sz w:val="28"/>
        </w:rPr>
        <w:t>планов</w:t>
      </w:r>
      <w:r w:rsidRPr="00524135">
        <w:rPr>
          <w:rFonts w:ascii="Times New Roman"/>
          <w:sz w:val="28"/>
        </w:rPr>
        <w:t xml:space="preserve"> </w:t>
      </w:r>
      <w:r w:rsidRPr="00524135">
        <w:rPr>
          <w:rFonts w:ascii="Times New Roman" w:hAnsi="Times New Roman" w:cs="Times New Roman"/>
          <w:sz w:val="28"/>
        </w:rPr>
        <w:t>работы Уполномоченного</w:t>
      </w:r>
      <w:r w:rsidRPr="00524135">
        <w:rPr>
          <w:rFonts w:ascii="Times New Roman"/>
          <w:sz w:val="28"/>
        </w:rPr>
        <w:t xml:space="preserve"> </w:t>
      </w:r>
      <w:r w:rsidRPr="00524135">
        <w:rPr>
          <w:rFonts w:ascii="Times New Roman" w:hAnsi="Times New Roman" w:cs="Times New Roman"/>
          <w:sz w:val="28"/>
        </w:rPr>
        <w:t>органа,</w:t>
      </w:r>
      <w:r w:rsidRPr="00524135">
        <w:rPr>
          <w:rFonts w:ascii="Times New Roman"/>
          <w:sz w:val="28"/>
        </w:rPr>
        <w:t xml:space="preserve"> </w:t>
      </w:r>
      <w:r w:rsidRPr="00524135">
        <w:rPr>
          <w:rFonts w:ascii="Times New Roman" w:hAnsi="Times New Roman" w:cs="Times New Roman"/>
          <w:sz w:val="28"/>
        </w:rPr>
        <w:t>утверждаемых</w:t>
      </w:r>
      <w:r w:rsidRPr="00524135">
        <w:rPr>
          <w:rFonts w:ascii="Times New Roman"/>
          <w:sz w:val="28"/>
        </w:rPr>
        <w:t xml:space="preserve"> </w:t>
      </w:r>
      <w:r w:rsidRPr="00524135">
        <w:rPr>
          <w:rFonts w:ascii="Times New Roman" w:hAnsi="Times New Roman" w:cs="Times New Roman"/>
          <w:sz w:val="28"/>
        </w:rPr>
        <w:t>руководителем</w:t>
      </w:r>
      <w:r w:rsidRPr="00524135">
        <w:rPr>
          <w:rFonts w:ascii="Times New Roman"/>
          <w:sz w:val="28"/>
        </w:rPr>
        <w:t xml:space="preserve"> </w:t>
      </w:r>
      <w:r w:rsidRPr="00524135">
        <w:rPr>
          <w:rFonts w:ascii="Times New Roman" w:hAnsi="Times New Roman" w:cs="Times New Roman"/>
          <w:sz w:val="28"/>
        </w:rPr>
        <w:t>Уполномоченного</w:t>
      </w:r>
      <w:r w:rsidRPr="00524135">
        <w:rPr>
          <w:rFonts w:ascii="Times New Roman"/>
          <w:sz w:val="28"/>
        </w:rPr>
        <w:t xml:space="preserve"> </w:t>
      </w:r>
      <w:r w:rsidRPr="00524135">
        <w:rPr>
          <w:rFonts w:ascii="Times New Roman" w:hAnsi="Times New Roman" w:cs="Times New Roman"/>
          <w:sz w:val="28"/>
        </w:rPr>
        <w:t>органа. При</w:t>
      </w:r>
      <w:r w:rsidRPr="00524135">
        <w:rPr>
          <w:rFonts w:ascii="Times New Roman"/>
          <w:sz w:val="28"/>
        </w:rPr>
        <w:t xml:space="preserve"> </w:t>
      </w:r>
      <w:r w:rsidRPr="00524135">
        <w:rPr>
          <w:rFonts w:ascii="Times New Roman" w:hAnsi="Times New Roman" w:cs="Times New Roman"/>
          <w:sz w:val="28"/>
        </w:rPr>
        <w:t>плановой</w:t>
      </w:r>
      <w:r w:rsidRPr="00524135">
        <w:rPr>
          <w:rFonts w:ascii="Times New Roman"/>
          <w:sz w:val="28"/>
        </w:rPr>
        <w:t xml:space="preserve"> </w:t>
      </w:r>
      <w:r w:rsidRPr="00524135">
        <w:rPr>
          <w:rFonts w:ascii="Times New Roman" w:hAnsi="Times New Roman" w:cs="Times New Roman"/>
          <w:sz w:val="28"/>
        </w:rPr>
        <w:t>проверке</w:t>
      </w:r>
      <w:r w:rsidRPr="00524135">
        <w:rPr>
          <w:rFonts w:ascii="Times New Roman"/>
          <w:sz w:val="28"/>
        </w:rPr>
        <w:t xml:space="preserve"> </w:t>
      </w:r>
      <w:r w:rsidRPr="00524135">
        <w:rPr>
          <w:rFonts w:ascii="Times New Roman" w:hAnsi="Times New Roman" w:cs="Times New Roman"/>
          <w:sz w:val="28"/>
        </w:rPr>
        <w:t>полноты</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качества</w:t>
      </w:r>
      <w:r w:rsidRPr="00524135">
        <w:rPr>
          <w:rFonts w:ascii="Times New Roman"/>
          <w:sz w:val="28"/>
        </w:rPr>
        <w:t xml:space="preserve"> </w:t>
      </w:r>
      <w:r w:rsidRPr="00524135">
        <w:rPr>
          <w:rFonts w:ascii="Times New Roman" w:hAnsi="Times New Roman" w:cs="Times New Roman"/>
          <w:sz w:val="28"/>
        </w:rPr>
        <w:t>предоставления</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r w:rsidRPr="00524135">
        <w:rPr>
          <w:rFonts w:ascii="Times New Roman"/>
          <w:sz w:val="28"/>
        </w:rPr>
        <w:t xml:space="preserve"> </w:t>
      </w:r>
      <w:r w:rsidRPr="00524135">
        <w:rPr>
          <w:rFonts w:ascii="Times New Roman" w:hAnsi="Times New Roman" w:cs="Times New Roman"/>
          <w:sz w:val="28"/>
        </w:rPr>
        <w:t>контролю</w:t>
      </w:r>
      <w:r w:rsidRPr="00524135">
        <w:rPr>
          <w:rFonts w:ascii="Times New Roman"/>
          <w:sz w:val="28"/>
        </w:rPr>
        <w:t xml:space="preserve"> </w:t>
      </w:r>
      <w:r w:rsidRPr="00524135">
        <w:rPr>
          <w:rFonts w:ascii="Times New Roman" w:hAnsi="Times New Roman" w:cs="Times New Roman"/>
          <w:sz w:val="28"/>
        </w:rPr>
        <w:t>подлежат:</w:t>
      </w:r>
    </w:p>
    <w:p w14:paraId="34B37474"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соблюдение</w:t>
      </w:r>
      <w:r w:rsidRPr="00524135">
        <w:rPr>
          <w:rFonts w:ascii="Times New Roman"/>
          <w:sz w:val="28"/>
        </w:rPr>
        <w:t xml:space="preserve"> </w:t>
      </w:r>
      <w:r w:rsidRPr="00524135">
        <w:rPr>
          <w:rFonts w:ascii="Times New Roman" w:hAnsi="Times New Roman" w:cs="Times New Roman"/>
          <w:sz w:val="28"/>
        </w:rPr>
        <w:t>сроков</w:t>
      </w:r>
      <w:r w:rsidRPr="00524135">
        <w:rPr>
          <w:rFonts w:ascii="Times New Roman"/>
          <w:sz w:val="28"/>
        </w:rPr>
        <w:t xml:space="preserve"> </w:t>
      </w:r>
      <w:r w:rsidRPr="00524135">
        <w:rPr>
          <w:rFonts w:ascii="Times New Roman" w:hAnsi="Times New Roman" w:cs="Times New Roman"/>
          <w:sz w:val="28"/>
        </w:rPr>
        <w:t>предоставления</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p>
    <w:p w14:paraId="63874C32"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соблюдение</w:t>
      </w:r>
      <w:r w:rsidRPr="00524135">
        <w:rPr>
          <w:rFonts w:ascii="Times New Roman"/>
          <w:sz w:val="28"/>
        </w:rPr>
        <w:t xml:space="preserve"> </w:t>
      </w:r>
      <w:r w:rsidRPr="00524135">
        <w:rPr>
          <w:rFonts w:ascii="Times New Roman" w:hAnsi="Times New Roman" w:cs="Times New Roman"/>
          <w:sz w:val="28"/>
        </w:rPr>
        <w:t>положений</w:t>
      </w:r>
      <w:r w:rsidRPr="00524135">
        <w:rPr>
          <w:rFonts w:ascii="Times New Roman"/>
          <w:sz w:val="28"/>
        </w:rPr>
        <w:t xml:space="preserve"> </w:t>
      </w:r>
      <w:r w:rsidRPr="00524135">
        <w:rPr>
          <w:rFonts w:ascii="Times New Roman" w:hAnsi="Times New Roman" w:cs="Times New Roman"/>
          <w:sz w:val="28"/>
        </w:rPr>
        <w:t>настоящего</w:t>
      </w:r>
      <w:r w:rsidRPr="00524135">
        <w:rPr>
          <w:rFonts w:ascii="Times New Roman"/>
          <w:sz w:val="28"/>
        </w:rPr>
        <w:t xml:space="preserve"> </w:t>
      </w:r>
      <w:r w:rsidRPr="00524135">
        <w:rPr>
          <w:rFonts w:ascii="Times New Roman" w:hAnsi="Times New Roman" w:cs="Times New Roman"/>
          <w:sz w:val="28"/>
        </w:rPr>
        <w:t>Административного</w:t>
      </w:r>
      <w:r w:rsidRPr="00524135">
        <w:rPr>
          <w:rFonts w:ascii="Times New Roman"/>
          <w:sz w:val="28"/>
        </w:rPr>
        <w:t xml:space="preserve"> </w:t>
      </w:r>
      <w:r w:rsidRPr="00524135">
        <w:rPr>
          <w:rFonts w:ascii="Times New Roman" w:hAnsi="Times New Roman" w:cs="Times New Roman"/>
          <w:sz w:val="28"/>
        </w:rPr>
        <w:t>регламента;</w:t>
      </w:r>
    </w:p>
    <w:p w14:paraId="588313FF"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правильность и обоснованность принятого решения об отказе в предоставлении</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p>
    <w:p w14:paraId="37A304D0"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Основанием</w:t>
      </w:r>
      <w:r w:rsidRPr="00524135">
        <w:rPr>
          <w:rFonts w:ascii="Times New Roman"/>
          <w:sz w:val="28"/>
        </w:rPr>
        <w:t xml:space="preserve"> </w:t>
      </w:r>
      <w:r w:rsidRPr="00524135">
        <w:rPr>
          <w:rFonts w:ascii="Times New Roman" w:hAnsi="Times New Roman" w:cs="Times New Roman"/>
          <w:sz w:val="28"/>
        </w:rPr>
        <w:t>для</w:t>
      </w:r>
      <w:r w:rsidRPr="00524135">
        <w:rPr>
          <w:rFonts w:ascii="Times New Roman"/>
          <w:sz w:val="28"/>
        </w:rPr>
        <w:t xml:space="preserve"> </w:t>
      </w:r>
      <w:r w:rsidRPr="00524135">
        <w:rPr>
          <w:rFonts w:ascii="Times New Roman" w:hAnsi="Times New Roman" w:cs="Times New Roman"/>
          <w:sz w:val="28"/>
        </w:rPr>
        <w:t>проведения</w:t>
      </w:r>
      <w:r w:rsidRPr="00524135">
        <w:rPr>
          <w:rFonts w:ascii="Times New Roman"/>
          <w:sz w:val="28"/>
        </w:rPr>
        <w:t xml:space="preserve"> </w:t>
      </w:r>
      <w:r w:rsidRPr="00524135">
        <w:rPr>
          <w:rFonts w:ascii="Times New Roman" w:hAnsi="Times New Roman" w:cs="Times New Roman"/>
          <w:sz w:val="28"/>
        </w:rPr>
        <w:t>внеплановых</w:t>
      </w:r>
      <w:r w:rsidRPr="00524135">
        <w:rPr>
          <w:rFonts w:ascii="Times New Roman"/>
          <w:sz w:val="28"/>
        </w:rPr>
        <w:t xml:space="preserve"> </w:t>
      </w:r>
      <w:r w:rsidRPr="00524135">
        <w:rPr>
          <w:rFonts w:ascii="Times New Roman" w:hAnsi="Times New Roman" w:cs="Times New Roman"/>
          <w:sz w:val="28"/>
        </w:rPr>
        <w:t>проверок</w:t>
      </w:r>
      <w:r w:rsidRPr="00524135">
        <w:rPr>
          <w:rFonts w:ascii="Times New Roman"/>
          <w:sz w:val="28"/>
        </w:rPr>
        <w:t xml:space="preserve"> </w:t>
      </w:r>
      <w:r w:rsidRPr="00524135">
        <w:rPr>
          <w:rFonts w:ascii="Times New Roman" w:hAnsi="Times New Roman" w:cs="Times New Roman"/>
          <w:sz w:val="28"/>
        </w:rPr>
        <w:t>являются:</w:t>
      </w:r>
    </w:p>
    <w:p w14:paraId="03FC7DFA" w14:textId="77777777" w:rsidR="001F7BE2" w:rsidRPr="00524135" w:rsidRDefault="001F7BE2" w:rsidP="001F7BE2">
      <w:pPr>
        <w:autoSpaceDE w:val="0"/>
        <w:autoSpaceDN w:val="0"/>
        <w:ind w:firstLine="709"/>
        <w:jc w:val="both"/>
        <w:rPr>
          <w:rFonts w:ascii="Times New Roman" w:hAnsi="Times New Roman" w:cs="Times New Roman"/>
          <w:i/>
          <w:sz w:val="28"/>
        </w:rPr>
      </w:pPr>
      <w:r w:rsidRPr="00524135">
        <w:rPr>
          <w:rFonts w:ascii="Times New Roman" w:hAnsi="Times New Roman" w:cs="Times New Roman"/>
          <w:sz w:val="28"/>
        </w:rPr>
        <w:t>получение</w:t>
      </w:r>
      <w:r w:rsidRPr="00524135">
        <w:rPr>
          <w:rFonts w:ascii="Times New Roman"/>
          <w:sz w:val="28"/>
        </w:rPr>
        <w:t xml:space="preserve"> </w:t>
      </w:r>
      <w:r w:rsidRPr="00524135">
        <w:rPr>
          <w:rFonts w:ascii="Times New Roman" w:hAnsi="Times New Roman" w:cs="Times New Roman"/>
          <w:sz w:val="28"/>
        </w:rPr>
        <w:t>от</w:t>
      </w:r>
      <w:r w:rsidRPr="00524135">
        <w:rPr>
          <w:rFonts w:ascii="Times New Roman"/>
          <w:sz w:val="28"/>
        </w:rPr>
        <w:t xml:space="preserve"> </w:t>
      </w:r>
      <w:r w:rsidRPr="00524135">
        <w:rPr>
          <w:rFonts w:ascii="Times New Roman" w:hAnsi="Times New Roman" w:cs="Times New Roman"/>
          <w:sz w:val="28"/>
        </w:rPr>
        <w:t>государственных</w:t>
      </w:r>
      <w:r w:rsidRPr="00524135">
        <w:rPr>
          <w:rFonts w:ascii="Times New Roman"/>
          <w:sz w:val="28"/>
        </w:rPr>
        <w:t xml:space="preserve"> </w:t>
      </w:r>
      <w:r w:rsidRPr="00524135">
        <w:rPr>
          <w:rFonts w:ascii="Times New Roman" w:hAnsi="Times New Roman" w:cs="Times New Roman"/>
          <w:sz w:val="28"/>
        </w:rPr>
        <w:t>органов,</w:t>
      </w:r>
      <w:r w:rsidRPr="00524135">
        <w:rPr>
          <w:rFonts w:ascii="Times New Roman"/>
          <w:sz w:val="28"/>
        </w:rPr>
        <w:t xml:space="preserve"> </w:t>
      </w:r>
      <w:r w:rsidRPr="00524135">
        <w:rPr>
          <w:rFonts w:ascii="Times New Roman" w:hAnsi="Times New Roman" w:cs="Times New Roman"/>
          <w:sz w:val="28"/>
        </w:rPr>
        <w:t>органов</w:t>
      </w:r>
      <w:r w:rsidRPr="00524135">
        <w:rPr>
          <w:rFonts w:ascii="Times New Roman"/>
          <w:sz w:val="28"/>
        </w:rPr>
        <w:t xml:space="preserve"> </w:t>
      </w:r>
      <w:r w:rsidRPr="00524135">
        <w:rPr>
          <w:rFonts w:ascii="Times New Roman" w:hAnsi="Times New Roman" w:cs="Times New Roman"/>
          <w:sz w:val="28"/>
        </w:rPr>
        <w:t>местного</w:t>
      </w:r>
      <w:r w:rsidRPr="00524135">
        <w:rPr>
          <w:rFonts w:ascii="Times New Roman"/>
          <w:sz w:val="28"/>
        </w:rPr>
        <w:t xml:space="preserve"> </w:t>
      </w:r>
      <w:r w:rsidRPr="00524135">
        <w:rPr>
          <w:rFonts w:ascii="Times New Roman" w:hAnsi="Times New Roman" w:cs="Times New Roman"/>
          <w:sz w:val="28"/>
        </w:rPr>
        <w:t>самоуправления информации</w:t>
      </w:r>
      <w:r w:rsidRPr="00524135">
        <w:rPr>
          <w:rFonts w:ascii="Times New Roman"/>
          <w:sz w:val="28"/>
        </w:rPr>
        <w:t xml:space="preserve"> </w:t>
      </w:r>
      <w:r w:rsidRPr="00524135">
        <w:rPr>
          <w:rFonts w:ascii="Times New Roman" w:hAnsi="Times New Roman" w:cs="Times New Roman"/>
          <w:sz w:val="28"/>
        </w:rPr>
        <w:t>о</w:t>
      </w:r>
      <w:r w:rsidRPr="00524135">
        <w:rPr>
          <w:rFonts w:ascii="Times New Roman"/>
          <w:sz w:val="28"/>
        </w:rPr>
        <w:t xml:space="preserve"> </w:t>
      </w:r>
      <w:r w:rsidRPr="00524135">
        <w:rPr>
          <w:rFonts w:ascii="Times New Roman" w:hAnsi="Times New Roman" w:cs="Times New Roman"/>
          <w:sz w:val="28"/>
        </w:rPr>
        <w:t>предполагаемых</w:t>
      </w:r>
      <w:r w:rsidRPr="00524135">
        <w:rPr>
          <w:rFonts w:ascii="Times New Roman"/>
          <w:sz w:val="28"/>
        </w:rPr>
        <w:t xml:space="preserve"> </w:t>
      </w:r>
      <w:r w:rsidRPr="00524135">
        <w:rPr>
          <w:rFonts w:ascii="Times New Roman" w:hAnsi="Times New Roman" w:cs="Times New Roman"/>
          <w:sz w:val="28"/>
        </w:rPr>
        <w:t>или</w:t>
      </w:r>
      <w:r w:rsidRPr="00524135">
        <w:rPr>
          <w:rFonts w:ascii="Times New Roman"/>
          <w:sz w:val="28"/>
        </w:rPr>
        <w:t xml:space="preserve"> </w:t>
      </w:r>
      <w:r w:rsidRPr="00524135">
        <w:rPr>
          <w:rFonts w:ascii="Times New Roman" w:hAnsi="Times New Roman" w:cs="Times New Roman"/>
          <w:sz w:val="28"/>
        </w:rPr>
        <w:t>выявленных</w:t>
      </w:r>
      <w:r w:rsidRPr="00524135">
        <w:rPr>
          <w:rFonts w:ascii="Times New Roman"/>
          <w:sz w:val="28"/>
        </w:rPr>
        <w:t xml:space="preserve"> </w:t>
      </w:r>
      <w:r w:rsidRPr="00524135">
        <w:rPr>
          <w:rFonts w:ascii="Times New Roman" w:hAnsi="Times New Roman" w:cs="Times New Roman"/>
          <w:sz w:val="28"/>
        </w:rPr>
        <w:t>нарушениях</w:t>
      </w:r>
      <w:r w:rsidRPr="00524135">
        <w:rPr>
          <w:rFonts w:ascii="Times New Roman"/>
          <w:sz w:val="28"/>
        </w:rPr>
        <w:t xml:space="preserve"> </w:t>
      </w:r>
      <w:r w:rsidRPr="00524135">
        <w:rPr>
          <w:rFonts w:ascii="Times New Roman" w:hAnsi="Times New Roman" w:cs="Times New Roman"/>
          <w:sz w:val="28"/>
        </w:rPr>
        <w:t>нормативных правовых</w:t>
      </w:r>
      <w:r w:rsidRPr="00524135">
        <w:rPr>
          <w:rFonts w:ascii="Times New Roman"/>
          <w:sz w:val="28"/>
        </w:rPr>
        <w:t xml:space="preserve"> </w:t>
      </w:r>
      <w:r w:rsidRPr="00524135">
        <w:rPr>
          <w:rFonts w:ascii="Times New Roman" w:hAnsi="Times New Roman" w:cs="Times New Roman"/>
          <w:sz w:val="28"/>
        </w:rPr>
        <w:t>актов</w:t>
      </w:r>
      <w:r w:rsidRPr="00524135">
        <w:rPr>
          <w:rFonts w:ascii="Times New Roman"/>
          <w:sz w:val="28"/>
        </w:rPr>
        <w:t xml:space="preserve"> </w:t>
      </w:r>
      <w:r w:rsidRPr="00524135">
        <w:rPr>
          <w:rFonts w:ascii="Times New Roman" w:hAnsi="Times New Roman" w:cs="Times New Roman"/>
          <w:sz w:val="28"/>
        </w:rPr>
        <w:t>Российской</w:t>
      </w:r>
      <w:r w:rsidRPr="00524135">
        <w:rPr>
          <w:rFonts w:ascii="Times New Roman"/>
          <w:sz w:val="28"/>
        </w:rPr>
        <w:t xml:space="preserve"> </w:t>
      </w:r>
      <w:r w:rsidRPr="00524135">
        <w:rPr>
          <w:rFonts w:ascii="Times New Roman" w:hAnsi="Times New Roman" w:cs="Times New Roman"/>
          <w:sz w:val="28"/>
        </w:rPr>
        <w:t>Федерации,</w:t>
      </w:r>
      <w:r w:rsidRPr="00524135">
        <w:rPr>
          <w:rFonts w:ascii="Times New Roman"/>
          <w:sz w:val="28"/>
        </w:rPr>
        <w:t xml:space="preserve"> </w:t>
      </w:r>
      <w:r w:rsidRPr="00524135">
        <w:rPr>
          <w:rFonts w:ascii="Times New Roman" w:hAnsi="Times New Roman" w:cs="Times New Roman"/>
          <w:sz w:val="28"/>
        </w:rPr>
        <w:t>нормативных</w:t>
      </w:r>
      <w:r w:rsidRPr="00524135">
        <w:rPr>
          <w:rFonts w:ascii="Times New Roman"/>
          <w:sz w:val="28"/>
        </w:rPr>
        <w:t xml:space="preserve"> </w:t>
      </w:r>
      <w:r w:rsidRPr="00524135">
        <w:rPr>
          <w:rFonts w:ascii="Times New Roman" w:hAnsi="Times New Roman" w:cs="Times New Roman"/>
          <w:sz w:val="28"/>
        </w:rPr>
        <w:t>правовых</w:t>
      </w:r>
      <w:r w:rsidRPr="00524135">
        <w:rPr>
          <w:rFonts w:ascii="Times New Roman"/>
          <w:sz w:val="28"/>
        </w:rPr>
        <w:t xml:space="preserve"> </w:t>
      </w:r>
      <w:r w:rsidRPr="00524135">
        <w:rPr>
          <w:rFonts w:ascii="Times New Roman" w:hAnsi="Times New Roman" w:cs="Times New Roman"/>
          <w:sz w:val="28"/>
        </w:rPr>
        <w:t>актов</w:t>
      </w:r>
      <w:r w:rsidRPr="00524135">
        <w:rPr>
          <w:rFonts w:ascii="Times New Roman"/>
          <w:sz w:val="28"/>
        </w:rPr>
        <w:t xml:space="preserve"> </w:t>
      </w:r>
      <w:r w:rsidRPr="00524135">
        <w:rPr>
          <w:rFonts w:ascii="Times New Roman" w:hAnsi="Times New Roman" w:cs="Times New Roman"/>
          <w:sz w:val="28"/>
        </w:rPr>
        <w:t>органов</w:t>
      </w:r>
      <w:r w:rsidRPr="00524135">
        <w:rPr>
          <w:rFonts w:ascii="Times New Roman"/>
          <w:sz w:val="28"/>
        </w:rPr>
        <w:t xml:space="preserve"> </w:t>
      </w:r>
      <w:r w:rsidRPr="00524135">
        <w:rPr>
          <w:rFonts w:ascii="Times New Roman" w:hAnsi="Times New Roman" w:cs="Times New Roman"/>
          <w:sz w:val="28"/>
        </w:rPr>
        <w:t>местного</w:t>
      </w:r>
      <w:r w:rsidRPr="00524135">
        <w:rPr>
          <w:rFonts w:ascii="Times New Roman"/>
          <w:sz w:val="28"/>
        </w:rPr>
        <w:t xml:space="preserve"> </w:t>
      </w:r>
      <w:r w:rsidRPr="00524135">
        <w:rPr>
          <w:rFonts w:ascii="Times New Roman" w:hAnsi="Times New Roman" w:cs="Times New Roman"/>
          <w:sz w:val="28"/>
        </w:rPr>
        <w:t>самоуправления</w:t>
      </w:r>
      <w:r w:rsidR="007535DF">
        <w:rPr>
          <w:rFonts w:ascii="Times New Roman" w:hAnsi="Times New Roman" w:cs="Times New Roman"/>
          <w:sz w:val="28"/>
        </w:rPr>
        <w:t xml:space="preserve"> муниципального образования Грачевский район Оренбургской области</w:t>
      </w:r>
      <w:r w:rsidRPr="007535DF">
        <w:rPr>
          <w:rFonts w:ascii="Times New Roman" w:hAnsi="Times New Roman" w:cs="Times New Roman"/>
          <w:sz w:val="28"/>
        </w:rPr>
        <w:t>;</w:t>
      </w:r>
    </w:p>
    <w:p w14:paraId="08798E34"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обращения</w:t>
      </w:r>
      <w:r w:rsidRPr="00524135">
        <w:rPr>
          <w:rFonts w:ascii="Times New Roman"/>
          <w:sz w:val="28"/>
        </w:rPr>
        <w:t xml:space="preserve"> </w:t>
      </w:r>
      <w:r w:rsidRPr="00524135">
        <w:rPr>
          <w:rFonts w:ascii="Times New Roman" w:hAnsi="Times New Roman" w:cs="Times New Roman"/>
          <w:sz w:val="28"/>
        </w:rPr>
        <w:t>граждан</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юридических</w:t>
      </w:r>
      <w:r w:rsidRPr="00524135">
        <w:rPr>
          <w:rFonts w:ascii="Times New Roman"/>
          <w:sz w:val="28"/>
        </w:rPr>
        <w:t xml:space="preserve"> </w:t>
      </w:r>
      <w:r w:rsidRPr="00524135">
        <w:rPr>
          <w:rFonts w:ascii="Times New Roman" w:hAnsi="Times New Roman" w:cs="Times New Roman"/>
          <w:sz w:val="28"/>
        </w:rPr>
        <w:t>лиц</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нарушения</w:t>
      </w:r>
      <w:r w:rsidRPr="00524135">
        <w:rPr>
          <w:rFonts w:ascii="Times New Roman"/>
          <w:sz w:val="28"/>
        </w:rPr>
        <w:t xml:space="preserve"> </w:t>
      </w:r>
      <w:r w:rsidRPr="00524135">
        <w:rPr>
          <w:rFonts w:ascii="Times New Roman" w:hAnsi="Times New Roman" w:cs="Times New Roman"/>
          <w:sz w:val="28"/>
        </w:rPr>
        <w:t>законодательства,</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том числе</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качество</w:t>
      </w:r>
      <w:r w:rsidRPr="00524135">
        <w:rPr>
          <w:rFonts w:ascii="Times New Roman"/>
          <w:sz w:val="28"/>
        </w:rPr>
        <w:t xml:space="preserve"> </w:t>
      </w:r>
      <w:r w:rsidRPr="00524135">
        <w:rPr>
          <w:rFonts w:ascii="Times New Roman" w:hAnsi="Times New Roman" w:cs="Times New Roman"/>
          <w:sz w:val="28"/>
        </w:rPr>
        <w:t>предоставления</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p>
    <w:p w14:paraId="3A512513" w14:textId="77777777" w:rsidR="001F7BE2" w:rsidRPr="00524135" w:rsidRDefault="001F7BE2" w:rsidP="001F7BE2">
      <w:pPr>
        <w:autoSpaceDE w:val="0"/>
        <w:autoSpaceDN w:val="0"/>
        <w:ind w:firstLine="709"/>
        <w:jc w:val="both"/>
        <w:rPr>
          <w:rFonts w:ascii="Times New Roman" w:hAnsi="Times New Roman" w:cs="Times New Roman"/>
          <w:sz w:val="28"/>
        </w:rPr>
      </w:pPr>
    </w:p>
    <w:p w14:paraId="56082EFB"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hAnsi="Times New Roman" w:cs="Times New Roman"/>
          <w:b/>
          <w:sz w:val="28"/>
        </w:rPr>
        <w:t>Ответственность</w:t>
      </w:r>
      <w:r w:rsidRPr="00524135">
        <w:rPr>
          <w:rFonts w:ascii="Times New Roman"/>
          <w:b/>
          <w:sz w:val="28"/>
        </w:rPr>
        <w:t xml:space="preserve"> </w:t>
      </w:r>
      <w:r w:rsidRPr="00524135">
        <w:rPr>
          <w:rFonts w:ascii="Times New Roman" w:hAnsi="Times New Roman" w:cs="Times New Roman"/>
          <w:b/>
          <w:sz w:val="28"/>
        </w:rPr>
        <w:t>должностных</w:t>
      </w:r>
      <w:r w:rsidRPr="00524135">
        <w:rPr>
          <w:rFonts w:ascii="Times New Roman"/>
          <w:b/>
          <w:sz w:val="28"/>
        </w:rPr>
        <w:t xml:space="preserve"> </w:t>
      </w:r>
      <w:r w:rsidRPr="00524135">
        <w:rPr>
          <w:rFonts w:ascii="Times New Roman" w:hAnsi="Times New Roman" w:cs="Times New Roman"/>
          <w:b/>
          <w:sz w:val="28"/>
        </w:rPr>
        <w:t>лиц</w:t>
      </w:r>
      <w:r w:rsidRPr="00524135">
        <w:rPr>
          <w:rFonts w:ascii="Times New Roman"/>
          <w:b/>
          <w:sz w:val="28"/>
        </w:rPr>
        <w:t xml:space="preserve"> </w:t>
      </w:r>
      <w:r w:rsidRPr="00524135">
        <w:rPr>
          <w:rFonts w:ascii="Times New Roman" w:hAnsi="Times New Roman" w:cs="Times New Roman"/>
          <w:b/>
          <w:sz w:val="28"/>
        </w:rPr>
        <w:t>за</w:t>
      </w:r>
      <w:r w:rsidRPr="00524135">
        <w:rPr>
          <w:rFonts w:ascii="Times New Roman"/>
          <w:b/>
          <w:sz w:val="28"/>
        </w:rPr>
        <w:t xml:space="preserve"> </w:t>
      </w:r>
      <w:r w:rsidRPr="00524135">
        <w:rPr>
          <w:rFonts w:ascii="Times New Roman" w:hAnsi="Times New Roman" w:cs="Times New Roman"/>
          <w:b/>
          <w:sz w:val="28"/>
        </w:rPr>
        <w:t>решения</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действия (бездействие),</w:t>
      </w:r>
      <w:r w:rsidRPr="00524135">
        <w:rPr>
          <w:rFonts w:ascii="Times New Roman"/>
          <w:b/>
          <w:sz w:val="28"/>
        </w:rPr>
        <w:t xml:space="preserve"> </w:t>
      </w:r>
      <w:r w:rsidRPr="00524135">
        <w:rPr>
          <w:rFonts w:ascii="Times New Roman" w:hAnsi="Times New Roman" w:cs="Times New Roman"/>
          <w:b/>
          <w:sz w:val="28"/>
        </w:rPr>
        <w:t>принимаемые</w:t>
      </w:r>
      <w:r w:rsidRPr="00524135">
        <w:rPr>
          <w:rFonts w:ascii="Times New Roman"/>
          <w:b/>
          <w:sz w:val="28"/>
        </w:rPr>
        <w:t xml:space="preserve"> </w:t>
      </w:r>
      <w:r w:rsidRPr="00524135">
        <w:rPr>
          <w:rFonts w:ascii="Times New Roman" w:hAnsi="Times New Roman" w:cs="Times New Roman"/>
          <w:b/>
          <w:sz w:val="28"/>
        </w:rPr>
        <w:t>(осуществляемые)</w:t>
      </w:r>
      <w:r w:rsidRPr="00524135">
        <w:rPr>
          <w:rFonts w:ascii="Times New Roman"/>
          <w:b/>
          <w:sz w:val="28"/>
        </w:rPr>
        <w:t xml:space="preserve"> </w:t>
      </w:r>
      <w:r w:rsidRPr="00524135">
        <w:rPr>
          <w:rFonts w:ascii="Times New Roman" w:hAnsi="Times New Roman" w:cs="Times New Roman"/>
          <w:b/>
          <w:sz w:val="28"/>
        </w:rPr>
        <w:t>ими</w:t>
      </w:r>
      <w:r w:rsidRPr="00524135">
        <w:rPr>
          <w:rFonts w:ascii="Times New Roman"/>
          <w:b/>
          <w:sz w:val="28"/>
        </w:rPr>
        <w:t xml:space="preserve"> </w:t>
      </w:r>
      <w:r w:rsidRPr="00524135">
        <w:rPr>
          <w:rFonts w:ascii="Times New Roman" w:hAnsi="Times New Roman" w:cs="Times New Roman"/>
          <w:b/>
          <w:sz w:val="28"/>
        </w:rPr>
        <w:t>в</w:t>
      </w:r>
      <w:r w:rsidRPr="00524135">
        <w:rPr>
          <w:rFonts w:ascii="Times New Roman"/>
          <w:b/>
          <w:sz w:val="28"/>
        </w:rPr>
        <w:t xml:space="preserve"> </w:t>
      </w:r>
      <w:r w:rsidRPr="00524135">
        <w:rPr>
          <w:rFonts w:ascii="Times New Roman" w:hAnsi="Times New Roman" w:cs="Times New Roman"/>
          <w:b/>
          <w:sz w:val="28"/>
        </w:rPr>
        <w:t>ходе предоставления</w:t>
      </w:r>
      <w:r w:rsidRPr="00524135">
        <w:rPr>
          <w:rFonts w:ascii="Times New Roman"/>
          <w:b/>
          <w:sz w:val="28"/>
        </w:rPr>
        <w:t xml:space="preserve"> </w:t>
      </w:r>
      <w:r w:rsidRPr="00524135">
        <w:rPr>
          <w:rFonts w:ascii="Times New Roman" w:hAnsi="Times New Roman" w:cs="Times New Roman"/>
          <w:b/>
          <w:sz w:val="28"/>
        </w:rPr>
        <w:t>муниципальной</w:t>
      </w:r>
      <w:r w:rsidRPr="00524135">
        <w:rPr>
          <w:rFonts w:ascii="Times New Roman"/>
          <w:b/>
          <w:sz w:val="28"/>
        </w:rPr>
        <w:t xml:space="preserve"> </w:t>
      </w:r>
      <w:r w:rsidRPr="00524135">
        <w:rPr>
          <w:rFonts w:ascii="Times New Roman" w:hAnsi="Times New Roman" w:cs="Times New Roman"/>
          <w:b/>
          <w:sz w:val="28"/>
        </w:rPr>
        <w:t>услуги</w:t>
      </w:r>
    </w:p>
    <w:p w14:paraId="12FF2E4D" w14:textId="77777777" w:rsidR="001F7BE2" w:rsidRPr="00524135" w:rsidRDefault="001F7BE2" w:rsidP="001F7BE2">
      <w:pPr>
        <w:autoSpaceDE w:val="0"/>
        <w:autoSpaceDN w:val="0"/>
        <w:jc w:val="center"/>
        <w:rPr>
          <w:rFonts w:ascii="Times New Roman" w:hAnsi="Times New Roman" w:cs="Times New Roman"/>
          <w:b/>
          <w:sz w:val="28"/>
        </w:rPr>
      </w:pPr>
    </w:p>
    <w:p w14:paraId="629FEEA7"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4.4. По</w:t>
      </w:r>
      <w:r w:rsidRPr="00524135">
        <w:rPr>
          <w:rFonts w:ascii="Times New Roman"/>
          <w:sz w:val="28"/>
        </w:rPr>
        <w:t xml:space="preserve"> </w:t>
      </w:r>
      <w:r w:rsidRPr="00524135">
        <w:rPr>
          <w:rFonts w:ascii="Times New Roman" w:hAnsi="Times New Roman" w:cs="Times New Roman"/>
          <w:sz w:val="28"/>
        </w:rPr>
        <w:t>результатам</w:t>
      </w:r>
      <w:r w:rsidRPr="00524135">
        <w:rPr>
          <w:rFonts w:ascii="Times New Roman"/>
          <w:sz w:val="28"/>
        </w:rPr>
        <w:t xml:space="preserve"> </w:t>
      </w:r>
      <w:r w:rsidRPr="00524135">
        <w:rPr>
          <w:rFonts w:ascii="Times New Roman" w:hAnsi="Times New Roman" w:cs="Times New Roman"/>
          <w:sz w:val="28"/>
        </w:rPr>
        <w:t>проведенных</w:t>
      </w:r>
      <w:r w:rsidRPr="00524135">
        <w:rPr>
          <w:rFonts w:ascii="Times New Roman"/>
          <w:sz w:val="28"/>
        </w:rPr>
        <w:t xml:space="preserve"> </w:t>
      </w:r>
      <w:r w:rsidRPr="00524135">
        <w:rPr>
          <w:rFonts w:ascii="Times New Roman" w:hAnsi="Times New Roman" w:cs="Times New Roman"/>
          <w:sz w:val="28"/>
        </w:rPr>
        <w:t>проверок</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случае</w:t>
      </w:r>
      <w:r w:rsidRPr="00524135">
        <w:rPr>
          <w:rFonts w:ascii="Times New Roman"/>
          <w:sz w:val="28"/>
        </w:rPr>
        <w:t xml:space="preserve"> </w:t>
      </w:r>
      <w:r w:rsidRPr="00524135">
        <w:rPr>
          <w:rFonts w:ascii="Times New Roman" w:hAnsi="Times New Roman" w:cs="Times New Roman"/>
          <w:sz w:val="28"/>
        </w:rPr>
        <w:t>выявления</w:t>
      </w:r>
      <w:r w:rsidRPr="00524135">
        <w:rPr>
          <w:rFonts w:ascii="Times New Roman"/>
          <w:sz w:val="28"/>
        </w:rPr>
        <w:t xml:space="preserve"> </w:t>
      </w:r>
      <w:r w:rsidRPr="00524135">
        <w:rPr>
          <w:rFonts w:ascii="Times New Roman" w:hAnsi="Times New Roman" w:cs="Times New Roman"/>
          <w:sz w:val="28"/>
        </w:rPr>
        <w:t>нарушений положений</w:t>
      </w:r>
      <w:r w:rsidRPr="00524135">
        <w:rPr>
          <w:rFonts w:ascii="Times New Roman"/>
          <w:sz w:val="28"/>
        </w:rPr>
        <w:t xml:space="preserve"> </w:t>
      </w:r>
      <w:r w:rsidRPr="00524135">
        <w:rPr>
          <w:rFonts w:ascii="Times New Roman" w:hAnsi="Times New Roman" w:cs="Times New Roman"/>
          <w:sz w:val="28"/>
        </w:rPr>
        <w:t>настоящего</w:t>
      </w:r>
      <w:r w:rsidRPr="00524135">
        <w:rPr>
          <w:rFonts w:ascii="Times New Roman"/>
          <w:sz w:val="28"/>
        </w:rPr>
        <w:t xml:space="preserve"> </w:t>
      </w:r>
      <w:r w:rsidRPr="00524135">
        <w:rPr>
          <w:rFonts w:ascii="Times New Roman" w:hAnsi="Times New Roman" w:cs="Times New Roman"/>
          <w:sz w:val="28"/>
        </w:rPr>
        <w:t>Административного</w:t>
      </w:r>
      <w:r w:rsidRPr="00524135">
        <w:rPr>
          <w:rFonts w:ascii="Times New Roman"/>
          <w:sz w:val="28"/>
        </w:rPr>
        <w:t xml:space="preserve"> </w:t>
      </w:r>
      <w:r w:rsidRPr="00524135">
        <w:rPr>
          <w:rFonts w:ascii="Times New Roman" w:hAnsi="Times New Roman" w:cs="Times New Roman"/>
          <w:sz w:val="28"/>
        </w:rPr>
        <w:t>регламента,</w:t>
      </w:r>
      <w:r w:rsidRPr="00524135">
        <w:rPr>
          <w:rFonts w:ascii="Times New Roman"/>
          <w:sz w:val="28"/>
        </w:rPr>
        <w:t xml:space="preserve"> </w:t>
      </w:r>
      <w:r w:rsidRPr="00524135">
        <w:rPr>
          <w:rFonts w:ascii="Times New Roman" w:hAnsi="Times New Roman" w:cs="Times New Roman"/>
          <w:sz w:val="28"/>
        </w:rPr>
        <w:t>нормативных</w:t>
      </w:r>
      <w:r w:rsidRPr="00524135">
        <w:rPr>
          <w:rFonts w:ascii="Times New Roman"/>
          <w:sz w:val="28"/>
        </w:rPr>
        <w:t xml:space="preserve"> </w:t>
      </w:r>
      <w:r w:rsidRPr="00524135">
        <w:rPr>
          <w:rFonts w:ascii="Times New Roman" w:hAnsi="Times New Roman" w:cs="Times New Roman"/>
          <w:sz w:val="28"/>
        </w:rPr>
        <w:t>правовых</w:t>
      </w:r>
      <w:r w:rsidRPr="00524135">
        <w:rPr>
          <w:rFonts w:ascii="Times New Roman"/>
          <w:sz w:val="28"/>
        </w:rPr>
        <w:t xml:space="preserve"> </w:t>
      </w:r>
      <w:r w:rsidRPr="00524135">
        <w:rPr>
          <w:rFonts w:ascii="Times New Roman" w:hAnsi="Times New Roman" w:cs="Times New Roman"/>
          <w:sz w:val="28"/>
        </w:rPr>
        <w:t>актов</w:t>
      </w:r>
      <w:r w:rsidRPr="00524135">
        <w:rPr>
          <w:rFonts w:ascii="Times New Roman"/>
          <w:sz w:val="28"/>
        </w:rPr>
        <w:t xml:space="preserve"> </w:t>
      </w:r>
      <w:r w:rsidRPr="00524135">
        <w:rPr>
          <w:rFonts w:ascii="Times New Roman" w:hAnsi="Times New Roman" w:cs="Times New Roman"/>
          <w:sz w:val="28"/>
        </w:rPr>
        <w:t>органов</w:t>
      </w:r>
      <w:r w:rsidRPr="00524135">
        <w:rPr>
          <w:rFonts w:ascii="Times New Roman"/>
          <w:sz w:val="28"/>
        </w:rPr>
        <w:t xml:space="preserve"> </w:t>
      </w:r>
      <w:r w:rsidRPr="00524135">
        <w:rPr>
          <w:rFonts w:ascii="Times New Roman" w:hAnsi="Times New Roman" w:cs="Times New Roman"/>
          <w:sz w:val="28"/>
        </w:rPr>
        <w:t>местного</w:t>
      </w:r>
      <w:r w:rsidRPr="00524135">
        <w:rPr>
          <w:rFonts w:ascii="Times New Roman"/>
          <w:sz w:val="28"/>
        </w:rPr>
        <w:t xml:space="preserve"> </w:t>
      </w:r>
      <w:r w:rsidRPr="00524135">
        <w:rPr>
          <w:rFonts w:ascii="Times New Roman" w:hAnsi="Times New Roman" w:cs="Times New Roman"/>
          <w:sz w:val="28"/>
        </w:rPr>
        <w:t>самоуправления</w:t>
      </w:r>
      <w:r w:rsidR="007535DF" w:rsidRPr="007535DF">
        <w:rPr>
          <w:rFonts w:ascii="Times New Roman" w:hAnsi="Times New Roman" w:cs="Times New Roman"/>
          <w:sz w:val="28"/>
        </w:rPr>
        <w:t xml:space="preserve"> </w:t>
      </w:r>
      <w:r w:rsidR="007535DF">
        <w:rPr>
          <w:rFonts w:ascii="Times New Roman" w:hAnsi="Times New Roman" w:cs="Times New Roman"/>
          <w:sz w:val="28"/>
        </w:rPr>
        <w:t>муниципального образования Грачевский район Оренбургской области</w:t>
      </w:r>
      <w:r w:rsidRPr="00524135">
        <w:rPr>
          <w:rFonts w:ascii="Times New Roman" w:hAnsi="Times New Roman" w:cs="Times New Roman"/>
          <w:sz w:val="28"/>
        </w:rPr>
        <w:t xml:space="preserve"> </w:t>
      </w:r>
      <w:r w:rsidRPr="00524135">
        <w:rPr>
          <w:rFonts w:ascii="Times New Roman" w:hAnsi="Times New Roman" w:cs="Times New Roman"/>
          <w:i/>
          <w:sz w:val="28"/>
        </w:rPr>
        <w:t xml:space="preserve"> </w:t>
      </w:r>
      <w:r w:rsidRPr="00524135">
        <w:rPr>
          <w:rFonts w:ascii="Times New Roman" w:hAnsi="Times New Roman" w:cs="Times New Roman"/>
          <w:sz w:val="28"/>
        </w:rPr>
        <w:t>осуществляется привлечение виновных лиц к ответственности в соответствии с законодательством Российской Федерации.</w:t>
      </w:r>
    </w:p>
    <w:p w14:paraId="2C935CBA"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Персональная</w:t>
      </w:r>
      <w:r w:rsidRPr="00524135">
        <w:rPr>
          <w:rFonts w:ascii="Times New Roman"/>
          <w:sz w:val="28"/>
        </w:rPr>
        <w:t xml:space="preserve"> </w:t>
      </w:r>
      <w:r w:rsidRPr="00524135">
        <w:rPr>
          <w:rFonts w:ascii="Times New Roman" w:hAnsi="Times New Roman" w:cs="Times New Roman"/>
          <w:sz w:val="28"/>
        </w:rPr>
        <w:t>ответственность</w:t>
      </w:r>
      <w:r w:rsidRPr="00524135">
        <w:rPr>
          <w:rFonts w:ascii="Times New Roman"/>
          <w:sz w:val="28"/>
        </w:rPr>
        <w:t xml:space="preserve"> </w:t>
      </w:r>
      <w:r w:rsidRPr="00524135">
        <w:rPr>
          <w:rFonts w:ascii="Times New Roman" w:hAnsi="Times New Roman" w:cs="Times New Roman"/>
          <w:sz w:val="28"/>
        </w:rPr>
        <w:t>должностных</w:t>
      </w:r>
      <w:r w:rsidRPr="00524135">
        <w:rPr>
          <w:rFonts w:ascii="Times New Roman"/>
          <w:sz w:val="28"/>
        </w:rPr>
        <w:t xml:space="preserve"> </w:t>
      </w:r>
      <w:r w:rsidRPr="00524135">
        <w:rPr>
          <w:rFonts w:ascii="Times New Roman" w:hAnsi="Times New Roman" w:cs="Times New Roman"/>
          <w:sz w:val="28"/>
        </w:rPr>
        <w:t>лиц</w:t>
      </w:r>
      <w:r w:rsidRPr="00524135">
        <w:rPr>
          <w:rFonts w:ascii="Times New Roman"/>
          <w:sz w:val="28"/>
        </w:rPr>
        <w:t xml:space="preserve"> </w:t>
      </w:r>
      <w:r w:rsidRPr="00524135">
        <w:rPr>
          <w:rFonts w:ascii="Times New Roman" w:hAnsi="Times New Roman" w:cs="Times New Roman"/>
          <w:sz w:val="28"/>
        </w:rPr>
        <w:t>за</w:t>
      </w:r>
      <w:r w:rsidRPr="00524135">
        <w:rPr>
          <w:rFonts w:ascii="Times New Roman"/>
          <w:sz w:val="28"/>
        </w:rPr>
        <w:t xml:space="preserve"> </w:t>
      </w:r>
      <w:r w:rsidRPr="00524135">
        <w:rPr>
          <w:rFonts w:ascii="Times New Roman" w:hAnsi="Times New Roman" w:cs="Times New Roman"/>
          <w:sz w:val="28"/>
        </w:rPr>
        <w:t>правильность и своевременность</w:t>
      </w:r>
      <w:r w:rsidRPr="00524135">
        <w:rPr>
          <w:rFonts w:ascii="Times New Roman"/>
          <w:sz w:val="28"/>
        </w:rPr>
        <w:t xml:space="preserve"> </w:t>
      </w:r>
      <w:r w:rsidRPr="00524135">
        <w:rPr>
          <w:rFonts w:ascii="Times New Roman" w:hAnsi="Times New Roman" w:cs="Times New Roman"/>
          <w:sz w:val="28"/>
        </w:rPr>
        <w:t>принятия</w:t>
      </w:r>
      <w:r w:rsidRPr="00524135">
        <w:rPr>
          <w:rFonts w:ascii="Times New Roman"/>
          <w:sz w:val="28"/>
        </w:rPr>
        <w:t xml:space="preserve"> </w:t>
      </w:r>
      <w:r w:rsidRPr="00524135">
        <w:rPr>
          <w:rFonts w:ascii="Times New Roman" w:hAnsi="Times New Roman" w:cs="Times New Roman"/>
          <w:sz w:val="28"/>
        </w:rPr>
        <w:t>решения</w:t>
      </w:r>
      <w:r w:rsidRPr="00524135">
        <w:rPr>
          <w:rFonts w:ascii="Times New Roman"/>
          <w:sz w:val="28"/>
        </w:rPr>
        <w:t xml:space="preserve"> </w:t>
      </w:r>
      <w:r w:rsidR="007535DF">
        <w:rPr>
          <w:rFonts w:ascii="Times New Roman" w:hAnsi="Times New Roman" w:cs="Times New Roman"/>
          <w:sz w:val="28"/>
        </w:rPr>
        <w:t>предоставления</w:t>
      </w:r>
      <w:r w:rsidRPr="00524135">
        <w:rPr>
          <w:rFonts w:ascii="Times New Roman"/>
          <w:sz w:val="28"/>
        </w:rPr>
        <w:t xml:space="preserve"> </w:t>
      </w:r>
      <w:r w:rsidRPr="00524135">
        <w:rPr>
          <w:rFonts w:ascii="Times New Roman" w:hAnsi="Times New Roman" w:cs="Times New Roman"/>
          <w:sz w:val="28"/>
        </w:rPr>
        <w:t>(об</w:t>
      </w:r>
      <w:r w:rsidRPr="00524135">
        <w:rPr>
          <w:rFonts w:ascii="Times New Roman"/>
          <w:sz w:val="28"/>
        </w:rPr>
        <w:t xml:space="preserve"> </w:t>
      </w:r>
      <w:r w:rsidRPr="00524135">
        <w:rPr>
          <w:rFonts w:ascii="Times New Roman" w:hAnsi="Times New Roman" w:cs="Times New Roman"/>
          <w:sz w:val="28"/>
        </w:rPr>
        <w:t>отказе в</w:t>
      </w:r>
      <w:r w:rsidRPr="00524135">
        <w:rPr>
          <w:rFonts w:ascii="Times New Roman"/>
          <w:sz w:val="28"/>
        </w:rPr>
        <w:t xml:space="preserve"> </w:t>
      </w:r>
      <w:r w:rsidRPr="00524135">
        <w:rPr>
          <w:rFonts w:ascii="Times New Roman" w:hAnsi="Times New Roman" w:cs="Times New Roman"/>
          <w:sz w:val="28"/>
        </w:rPr>
        <w:t>предоставлении)</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r w:rsidRPr="00524135">
        <w:rPr>
          <w:rFonts w:ascii="Times New Roman"/>
          <w:sz w:val="28"/>
        </w:rPr>
        <w:t xml:space="preserve"> </w:t>
      </w:r>
      <w:r w:rsidRPr="00524135">
        <w:rPr>
          <w:rFonts w:ascii="Times New Roman" w:hAnsi="Times New Roman" w:cs="Times New Roman"/>
          <w:sz w:val="28"/>
        </w:rPr>
        <w:t>закрепляется</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их должностных</w:t>
      </w:r>
      <w:r w:rsidRPr="00524135">
        <w:rPr>
          <w:rFonts w:ascii="Times New Roman"/>
          <w:sz w:val="28"/>
        </w:rPr>
        <w:t xml:space="preserve"> </w:t>
      </w:r>
      <w:r w:rsidRPr="00524135">
        <w:rPr>
          <w:rFonts w:ascii="Times New Roman" w:hAnsi="Times New Roman" w:cs="Times New Roman"/>
          <w:sz w:val="28"/>
        </w:rPr>
        <w:t>регламентах</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соответствии</w:t>
      </w:r>
      <w:r w:rsidRPr="00524135">
        <w:rPr>
          <w:rFonts w:ascii="Times New Roman"/>
          <w:sz w:val="28"/>
        </w:rPr>
        <w:t xml:space="preserve"> </w:t>
      </w:r>
      <w:r w:rsidRPr="00524135">
        <w:rPr>
          <w:rFonts w:ascii="Times New Roman" w:hAnsi="Times New Roman" w:cs="Times New Roman"/>
          <w:sz w:val="28"/>
        </w:rPr>
        <w:t>с</w:t>
      </w:r>
      <w:r w:rsidRPr="00524135">
        <w:rPr>
          <w:rFonts w:ascii="Times New Roman"/>
          <w:sz w:val="28"/>
        </w:rPr>
        <w:t xml:space="preserve"> </w:t>
      </w:r>
      <w:r w:rsidRPr="00524135">
        <w:rPr>
          <w:rFonts w:ascii="Times New Roman" w:hAnsi="Times New Roman" w:cs="Times New Roman"/>
          <w:sz w:val="28"/>
        </w:rPr>
        <w:t>требованиями</w:t>
      </w:r>
      <w:r w:rsidRPr="00524135">
        <w:rPr>
          <w:rFonts w:ascii="Times New Roman"/>
          <w:sz w:val="28"/>
        </w:rPr>
        <w:t xml:space="preserve"> </w:t>
      </w:r>
      <w:r w:rsidRPr="00524135">
        <w:rPr>
          <w:rFonts w:ascii="Times New Roman" w:hAnsi="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cii="Times New Roman" w:hAnsi="Times New Roman" w:cs="Times New Roman"/>
          <w:sz w:val="28"/>
        </w:rPr>
      </w:pPr>
      <w:r w:rsidRPr="00524135">
        <w:rPr>
          <w:rFonts w:ascii="Times New Roman" w:hAnsi="Times New Roman" w:cs="Times New Roman"/>
          <w:sz w:val="28"/>
        </w:rPr>
        <w:tab/>
      </w:r>
    </w:p>
    <w:p w14:paraId="7233C7DE"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hAnsi="Times New Roman" w:cs="Times New Roman"/>
          <w:b/>
          <w:sz w:val="28"/>
        </w:rPr>
        <w:t>Требования</w:t>
      </w:r>
      <w:r w:rsidRPr="00524135">
        <w:rPr>
          <w:rFonts w:ascii="Times New Roman"/>
          <w:b/>
          <w:sz w:val="28"/>
        </w:rPr>
        <w:t xml:space="preserve"> </w:t>
      </w:r>
      <w:r w:rsidRPr="00524135">
        <w:rPr>
          <w:rFonts w:ascii="Times New Roman" w:hAnsi="Times New Roman" w:cs="Times New Roman"/>
          <w:b/>
          <w:sz w:val="28"/>
        </w:rPr>
        <w:t>к</w:t>
      </w:r>
      <w:r w:rsidRPr="00524135">
        <w:rPr>
          <w:rFonts w:ascii="Times New Roman"/>
          <w:b/>
          <w:sz w:val="28"/>
        </w:rPr>
        <w:t xml:space="preserve"> </w:t>
      </w:r>
      <w:r w:rsidRPr="00524135">
        <w:rPr>
          <w:rFonts w:ascii="Times New Roman" w:hAnsi="Times New Roman" w:cs="Times New Roman"/>
          <w:b/>
          <w:sz w:val="28"/>
        </w:rPr>
        <w:t>порядку</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формам</w:t>
      </w:r>
      <w:r w:rsidRPr="00524135">
        <w:rPr>
          <w:rFonts w:ascii="Times New Roman"/>
          <w:b/>
          <w:sz w:val="28"/>
        </w:rPr>
        <w:t xml:space="preserve"> </w:t>
      </w:r>
      <w:r w:rsidRPr="00524135">
        <w:rPr>
          <w:rFonts w:ascii="Times New Roman" w:hAnsi="Times New Roman" w:cs="Times New Roman"/>
          <w:b/>
          <w:sz w:val="28"/>
        </w:rPr>
        <w:t>контроля</w:t>
      </w:r>
      <w:r w:rsidRPr="00524135">
        <w:rPr>
          <w:rFonts w:ascii="Times New Roman"/>
          <w:b/>
          <w:sz w:val="28"/>
        </w:rPr>
        <w:t xml:space="preserve"> </w:t>
      </w:r>
      <w:r w:rsidRPr="00524135">
        <w:rPr>
          <w:rFonts w:ascii="Times New Roman" w:hAnsi="Times New Roman" w:cs="Times New Roman"/>
          <w:b/>
          <w:sz w:val="28"/>
        </w:rPr>
        <w:t>за</w:t>
      </w:r>
      <w:r w:rsidRPr="00524135">
        <w:rPr>
          <w:rFonts w:ascii="Times New Roman"/>
          <w:b/>
          <w:sz w:val="28"/>
        </w:rPr>
        <w:t xml:space="preserve"> </w:t>
      </w:r>
      <w:r w:rsidRPr="00524135">
        <w:rPr>
          <w:rFonts w:ascii="Times New Roman" w:hAnsi="Times New Roman" w:cs="Times New Roman"/>
          <w:b/>
          <w:sz w:val="28"/>
        </w:rPr>
        <w:t>предоставлением муниципальной</w:t>
      </w:r>
      <w:r w:rsidRPr="00524135">
        <w:rPr>
          <w:rFonts w:ascii="Times New Roman"/>
          <w:b/>
          <w:sz w:val="28"/>
        </w:rPr>
        <w:t xml:space="preserve"> </w:t>
      </w:r>
      <w:r w:rsidRPr="00524135">
        <w:rPr>
          <w:rFonts w:ascii="Times New Roman" w:hAnsi="Times New Roman" w:cs="Times New Roman"/>
          <w:b/>
          <w:sz w:val="28"/>
        </w:rPr>
        <w:t>услуги,</w:t>
      </w:r>
      <w:r w:rsidRPr="00524135">
        <w:rPr>
          <w:rFonts w:ascii="Times New Roman"/>
          <w:b/>
          <w:sz w:val="28"/>
        </w:rPr>
        <w:t xml:space="preserve"> </w:t>
      </w:r>
      <w:r w:rsidRPr="00524135">
        <w:rPr>
          <w:rFonts w:ascii="Times New Roman" w:hAnsi="Times New Roman" w:cs="Times New Roman"/>
          <w:b/>
          <w:sz w:val="28"/>
        </w:rPr>
        <w:t>в</w:t>
      </w:r>
      <w:r w:rsidRPr="00524135">
        <w:rPr>
          <w:rFonts w:ascii="Times New Roman"/>
          <w:b/>
          <w:sz w:val="28"/>
        </w:rPr>
        <w:t xml:space="preserve"> </w:t>
      </w:r>
      <w:r w:rsidRPr="00524135">
        <w:rPr>
          <w:rFonts w:ascii="Times New Roman" w:hAnsi="Times New Roman" w:cs="Times New Roman"/>
          <w:b/>
          <w:sz w:val="28"/>
        </w:rPr>
        <w:t>том</w:t>
      </w:r>
      <w:r w:rsidRPr="00524135">
        <w:rPr>
          <w:rFonts w:ascii="Times New Roman"/>
          <w:b/>
          <w:sz w:val="28"/>
        </w:rPr>
        <w:t xml:space="preserve"> </w:t>
      </w:r>
      <w:r w:rsidRPr="00524135">
        <w:rPr>
          <w:rFonts w:ascii="Times New Roman" w:hAnsi="Times New Roman" w:cs="Times New Roman"/>
          <w:b/>
          <w:sz w:val="28"/>
        </w:rPr>
        <w:t>числе</w:t>
      </w:r>
      <w:r w:rsidRPr="00524135">
        <w:rPr>
          <w:rFonts w:ascii="Times New Roman"/>
          <w:b/>
          <w:sz w:val="28"/>
        </w:rPr>
        <w:t xml:space="preserve"> </w:t>
      </w:r>
      <w:r w:rsidRPr="00524135">
        <w:rPr>
          <w:rFonts w:ascii="Times New Roman" w:hAnsi="Times New Roman" w:cs="Times New Roman"/>
          <w:b/>
          <w:sz w:val="28"/>
        </w:rPr>
        <w:t>со</w:t>
      </w:r>
      <w:r w:rsidRPr="00524135">
        <w:rPr>
          <w:rFonts w:ascii="Times New Roman"/>
          <w:b/>
          <w:sz w:val="28"/>
        </w:rPr>
        <w:t xml:space="preserve"> </w:t>
      </w:r>
      <w:r w:rsidRPr="00524135">
        <w:rPr>
          <w:rFonts w:ascii="Times New Roman" w:hAnsi="Times New Roman" w:cs="Times New Roman"/>
          <w:b/>
          <w:sz w:val="28"/>
        </w:rPr>
        <w:t>стороны</w:t>
      </w:r>
      <w:r w:rsidRPr="00524135">
        <w:rPr>
          <w:rFonts w:ascii="Times New Roman"/>
          <w:b/>
          <w:sz w:val="28"/>
        </w:rPr>
        <w:t xml:space="preserve"> </w:t>
      </w:r>
      <w:r w:rsidRPr="00524135">
        <w:rPr>
          <w:rFonts w:ascii="Times New Roman" w:hAnsi="Times New Roman" w:cs="Times New Roman"/>
          <w:b/>
          <w:sz w:val="28"/>
        </w:rPr>
        <w:t>граждан, их</w:t>
      </w:r>
      <w:r w:rsidRPr="00524135">
        <w:rPr>
          <w:rFonts w:ascii="Times New Roman"/>
          <w:b/>
          <w:sz w:val="28"/>
        </w:rPr>
        <w:t xml:space="preserve"> </w:t>
      </w:r>
      <w:r w:rsidRPr="00524135">
        <w:rPr>
          <w:rFonts w:ascii="Times New Roman" w:hAnsi="Times New Roman" w:cs="Times New Roman"/>
          <w:b/>
          <w:sz w:val="28"/>
        </w:rPr>
        <w:t>объединений</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организаций</w:t>
      </w:r>
    </w:p>
    <w:p w14:paraId="47877CF8" w14:textId="77777777" w:rsidR="001F7BE2" w:rsidRPr="00524135" w:rsidRDefault="001F7BE2" w:rsidP="001F7BE2">
      <w:pPr>
        <w:autoSpaceDE w:val="0"/>
        <w:autoSpaceDN w:val="0"/>
        <w:jc w:val="center"/>
        <w:rPr>
          <w:rFonts w:ascii="Times New Roman" w:hAnsi="Times New Roman" w:cs="Times New Roman"/>
          <w:b/>
          <w:sz w:val="28"/>
        </w:rPr>
      </w:pPr>
    </w:p>
    <w:p w14:paraId="33D21089" w14:textId="77777777" w:rsidR="001F7BE2" w:rsidRPr="00524135" w:rsidRDefault="001F7BE2" w:rsidP="007535DF">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4.5. Граждане,</w:t>
      </w:r>
      <w:r w:rsidRPr="00524135">
        <w:rPr>
          <w:rFonts w:ascii="Times New Roman"/>
          <w:sz w:val="28"/>
        </w:rPr>
        <w:t xml:space="preserve"> </w:t>
      </w:r>
      <w:r w:rsidRPr="00524135">
        <w:rPr>
          <w:rFonts w:ascii="Times New Roman" w:hAnsi="Times New Roman" w:cs="Times New Roman"/>
          <w:sz w:val="28"/>
        </w:rPr>
        <w:t>их</w:t>
      </w:r>
      <w:r w:rsidRPr="00524135">
        <w:rPr>
          <w:rFonts w:ascii="Times New Roman"/>
          <w:sz w:val="28"/>
        </w:rPr>
        <w:t xml:space="preserve"> </w:t>
      </w:r>
      <w:r w:rsidRPr="00524135">
        <w:rPr>
          <w:rFonts w:ascii="Times New Roman" w:hAnsi="Times New Roman" w:cs="Times New Roman"/>
          <w:sz w:val="28"/>
        </w:rPr>
        <w:t>объединения</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организации</w:t>
      </w:r>
      <w:r w:rsidRPr="00524135">
        <w:rPr>
          <w:rFonts w:ascii="Times New Roman"/>
          <w:sz w:val="28"/>
        </w:rPr>
        <w:t xml:space="preserve"> </w:t>
      </w:r>
      <w:r w:rsidRPr="00524135">
        <w:rPr>
          <w:rFonts w:ascii="Times New Roman" w:hAnsi="Times New Roman" w:cs="Times New Roman"/>
          <w:sz w:val="28"/>
        </w:rPr>
        <w:t>имеют</w:t>
      </w:r>
      <w:r w:rsidRPr="00524135">
        <w:rPr>
          <w:rFonts w:ascii="Times New Roman"/>
          <w:sz w:val="28"/>
        </w:rPr>
        <w:t xml:space="preserve"> </w:t>
      </w:r>
      <w:r w:rsidRPr="00524135">
        <w:rPr>
          <w:rFonts w:ascii="Times New Roman" w:hAnsi="Times New Roman" w:cs="Times New Roman"/>
          <w:sz w:val="28"/>
        </w:rPr>
        <w:t>право</w:t>
      </w:r>
      <w:r w:rsidRPr="00524135">
        <w:rPr>
          <w:rFonts w:ascii="Times New Roman"/>
          <w:sz w:val="28"/>
        </w:rPr>
        <w:t xml:space="preserve"> </w:t>
      </w:r>
      <w:r w:rsidRPr="00524135">
        <w:rPr>
          <w:rFonts w:ascii="Times New Roman" w:hAnsi="Times New Roman" w:cs="Times New Roman"/>
          <w:sz w:val="28"/>
        </w:rPr>
        <w:t>осуществлять контроль</w:t>
      </w:r>
      <w:r w:rsidRPr="00524135">
        <w:rPr>
          <w:rFonts w:ascii="Times New Roman"/>
          <w:sz w:val="28"/>
        </w:rPr>
        <w:t xml:space="preserve"> </w:t>
      </w:r>
      <w:r w:rsidRPr="00524135">
        <w:rPr>
          <w:rFonts w:ascii="Times New Roman" w:hAnsi="Times New Roman" w:cs="Times New Roman"/>
          <w:sz w:val="28"/>
        </w:rPr>
        <w:t>за</w:t>
      </w:r>
      <w:r w:rsidRPr="00524135">
        <w:rPr>
          <w:rFonts w:ascii="Times New Roman"/>
          <w:sz w:val="28"/>
        </w:rPr>
        <w:t xml:space="preserve"> </w:t>
      </w:r>
      <w:r w:rsidRPr="00524135">
        <w:rPr>
          <w:rFonts w:ascii="Times New Roman" w:hAnsi="Times New Roman" w:cs="Times New Roman"/>
          <w:sz w:val="28"/>
        </w:rPr>
        <w:t>предоставлением</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r w:rsidRPr="00524135">
        <w:rPr>
          <w:rFonts w:ascii="Times New Roman"/>
          <w:sz w:val="28"/>
        </w:rPr>
        <w:t xml:space="preserve"> </w:t>
      </w:r>
      <w:r w:rsidRPr="00524135">
        <w:rPr>
          <w:rFonts w:ascii="Times New Roman" w:hAnsi="Times New Roman" w:cs="Times New Roman"/>
          <w:sz w:val="28"/>
        </w:rPr>
        <w:t>путем получения</w:t>
      </w:r>
      <w:r w:rsidRPr="00524135">
        <w:rPr>
          <w:rFonts w:ascii="Times New Roman"/>
          <w:sz w:val="28"/>
        </w:rPr>
        <w:t xml:space="preserve"> </w:t>
      </w:r>
      <w:r w:rsidRPr="00524135">
        <w:rPr>
          <w:rFonts w:ascii="Times New Roman" w:hAnsi="Times New Roman" w:cs="Times New Roman"/>
          <w:sz w:val="28"/>
        </w:rPr>
        <w:t>информации</w:t>
      </w:r>
      <w:r w:rsidRPr="00524135">
        <w:rPr>
          <w:rFonts w:ascii="Times New Roman"/>
          <w:sz w:val="28"/>
        </w:rPr>
        <w:t xml:space="preserve"> </w:t>
      </w:r>
      <w:r w:rsidRPr="00524135">
        <w:rPr>
          <w:rFonts w:ascii="Times New Roman" w:hAnsi="Times New Roman" w:cs="Times New Roman"/>
          <w:sz w:val="28"/>
        </w:rPr>
        <w:t>о</w:t>
      </w:r>
      <w:r w:rsidRPr="00524135">
        <w:rPr>
          <w:rFonts w:ascii="Times New Roman"/>
          <w:sz w:val="28"/>
        </w:rPr>
        <w:t xml:space="preserve"> </w:t>
      </w:r>
      <w:r w:rsidRPr="00524135">
        <w:rPr>
          <w:rFonts w:ascii="Times New Roman" w:hAnsi="Times New Roman" w:cs="Times New Roman"/>
          <w:sz w:val="28"/>
        </w:rPr>
        <w:t>ходе</w:t>
      </w:r>
      <w:r w:rsidRPr="00524135">
        <w:rPr>
          <w:rFonts w:ascii="Times New Roman"/>
          <w:sz w:val="28"/>
        </w:rPr>
        <w:t xml:space="preserve"> </w:t>
      </w:r>
      <w:r w:rsidRPr="00524135">
        <w:rPr>
          <w:rFonts w:ascii="Times New Roman" w:hAnsi="Times New Roman" w:cs="Times New Roman"/>
          <w:sz w:val="28"/>
        </w:rPr>
        <w:t>предоставления</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том</w:t>
      </w:r>
      <w:r w:rsidRPr="00524135">
        <w:rPr>
          <w:rFonts w:ascii="Times New Roman"/>
          <w:sz w:val="28"/>
        </w:rPr>
        <w:t xml:space="preserve"> </w:t>
      </w:r>
      <w:r w:rsidRPr="00524135">
        <w:rPr>
          <w:rFonts w:ascii="Times New Roman" w:hAnsi="Times New Roman" w:cs="Times New Roman"/>
          <w:sz w:val="28"/>
        </w:rPr>
        <w:t>числе</w:t>
      </w:r>
      <w:r w:rsidRPr="00524135">
        <w:rPr>
          <w:rFonts w:ascii="Times New Roman"/>
          <w:sz w:val="28"/>
        </w:rPr>
        <w:t xml:space="preserve"> </w:t>
      </w:r>
      <w:r w:rsidRPr="00524135">
        <w:rPr>
          <w:rFonts w:ascii="Times New Roman" w:hAnsi="Times New Roman" w:cs="Times New Roman"/>
          <w:sz w:val="28"/>
        </w:rPr>
        <w:t>о</w:t>
      </w:r>
      <w:r w:rsidRPr="00524135">
        <w:rPr>
          <w:rFonts w:ascii="Times New Roman"/>
          <w:sz w:val="28"/>
        </w:rPr>
        <w:t xml:space="preserve"> </w:t>
      </w:r>
      <w:r w:rsidRPr="00524135">
        <w:rPr>
          <w:rFonts w:ascii="Times New Roman" w:hAnsi="Times New Roman" w:cs="Times New Roman"/>
          <w:sz w:val="28"/>
        </w:rPr>
        <w:t>сроках</w:t>
      </w:r>
      <w:r w:rsidRPr="00524135">
        <w:rPr>
          <w:rFonts w:ascii="Times New Roman"/>
          <w:sz w:val="28"/>
        </w:rPr>
        <w:t xml:space="preserve"> </w:t>
      </w:r>
      <w:r w:rsidRPr="00524135">
        <w:rPr>
          <w:rFonts w:ascii="Times New Roman" w:hAnsi="Times New Roman" w:cs="Times New Roman"/>
          <w:sz w:val="28"/>
        </w:rPr>
        <w:t>завершения</w:t>
      </w:r>
      <w:r w:rsidRPr="00524135">
        <w:rPr>
          <w:rFonts w:ascii="Times New Roman"/>
          <w:sz w:val="28"/>
        </w:rPr>
        <w:t xml:space="preserve"> </w:t>
      </w:r>
      <w:r w:rsidRPr="00524135">
        <w:rPr>
          <w:rFonts w:ascii="Times New Roman" w:hAnsi="Times New Roman" w:cs="Times New Roman"/>
          <w:sz w:val="28"/>
        </w:rPr>
        <w:t>административных</w:t>
      </w:r>
      <w:r w:rsidRPr="00524135">
        <w:rPr>
          <w:rFonts w:ascii="Times New Roman"/>
          <w:sz w:val="28"/>
        </w:rPr>
        <w:t xml:space="preserve"> </w:t>
      </w:r>
      <w:r w:rsidRPr="00524135">
        <w:rPr>
          <w:rFonts w:ascii="Times New Roman" w:hAnsi="Times New Roman" w:cs="Times New Roman"/>
          <w:sz w:val="28"/>
        </w:rPr>
        <w:t>процедур</w:t>
      </w:r>
      <w:r w:rsidRPr="00524135">
        <w:rPr>
          <w:rFonts w:ascii="Times New Roman"/>
          <w:sz w:val="28"/>
        </w:rPr>
        <w:t xml:space="preserve"> </w:t>
      </w:r>
      <w:r w:rsidRPr="00524135">
        <w:rPr>
          <w:rFonts w:ascii="Times New Roman" w:hAnsi="Times New Roman" w:cs="Times New Roman"/>
          <w:sz w:val="28"/>
        </w:rPr>
        <w:t>(действий).</w:t>
      </w:r>
    </w:p>
    <w:p w14:paraId="1CD11477"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Граждане,</w:t>
      </w:r>
      <w:r w:rsidRPr="00524135">
        <w:rPr>
          <w:rFonts w:ascii="Times New Roman"/>
          <w:sz w:val="28"/>
        </w:rPr>
        <w:t xml:space="preserve"> </w:t>
      </w:r>
      <w:r w:rsidRPr="00524135">
        <w:rPr>
          <w:rFonts w:ascii="Times New Roman" w:hAnsi="Times New Roman" w:cs="Times New Roman"/>
          <w:sz w:val="28"/>
        </w:rPr>
        <w:t>их</w:t>
      </w:r>
      <w:r w:rsidRPr="00524135">
        <w:rPr>
          <w:rFonts w:ascii="Times New Roman"/>
          <w:sz w:val="28"/>
        </w:rPr>
        <w:t xml:space="preserve"> </w:t>
      </w:r>
      <w:r w:rsidRPr="00524135">
        <w:rPr>
          <w:rFonts w:ascii="Times New Roman" w:hAnsi="Times New Roman" w:cs="Times New Roman"/>
          <w:sz w:val="28"/>
        </w:rPr>
        <w:t>объединения</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организации</w:t>
      </w:r>
      <w:r w:rsidRPr="00524135">
        <w:rPr>
          <w:rFonts w:ascii="Times New Roman"/>
          <w:sz w:val="28"/>
        </w:rPr>
        <w:t xml:space="preserve"> </w:t>
      </w:r>
      <w:r w:rsidRPr="00524135">
        <w:rPr>
          <w:rFonts w:ascii="Times New Roman" w:hAnsi="Times New Roman" w:cs="Times New Roman"/>
          <w:sz w:val="28"/>
        </w:rPr>
        <w:t>также</w:t>
      </w:r>
      <w:r w:rsidRPr="00524135">
        <w:rPr>
          <w:rFonts w:ascii="Times New Roman"/>
          <w:sz w:val="28"/>
        </w:rPr>
        <w:t xml:space="preserve"> </w:t>
      </w:r>
      <w:r w:rsidRPr="00524135">
        <w:rPr>
          <w:rFonts w:ascii="Times New Roman" w:hAnsi="Times New Roman" w:cs="Times New Roman"/>
          <w:sz w:val="28"/>
        </w:rPr>
        <w:t>имеют</w:t>
      </w:r>
      <w:r w:rsidRPr="00524135">
        <w:rPr>
          <w:rFonts w:ascii="Times New Roman"/>
          <w:sz w:val="28"/>
        </w:rPr>
        <w:t xml:space="preserve"> </w:t>
      </w:r>
      <w:r w:rsidRPr="00524135">
        <w:rPr>
          <w:rFonts w:ascii="Times New Roman" w:hAnsi="Times New Roman" w:cs="Times New Roman"/>
          <w:sz w:val="28"/>
        </w:rPr>
        <w:t>право:</w:t>
      </w:r>
    </w:p>
    <w:p w14:paraId="1C0AD1A7" w14:textId="77777777" w:rsidR="001F7BE2" w:rsidRPr="00524135" w:rsidRDefault="001F7BE2" w:rsidP="007535DF">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направлять</w:t>
      </w:r>
      <w:r w:rsidRPr="00524135">
        <w:rPr>
          <w:rFonts w:ascii="Times New Roman"/>
          <w:sz w:val="28"/>
        </w:rPr>
        <w:t xml:space="preserve"> </w:t>
      </w:r>
      <w:r w:rsidRPr="00524135">
        <w:rPr>
          <w:rFonts w:ascii="Times New Roman" w:hAnsi="Times New Roman" w:cs="Times New Roman"/>
          <w:sz w:val="28"/>
        </w:rPr>
        <w:t>замечания</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предложения</w:t>
      </w:r>
      <w:r w:rsidRPr="00524135">
        <w:rPr>
          <w:rFonts w:ascii="Times New Roman"/>
          <w:sz w:val="28"/>
        </w:rPr>
        <w:t xml:space="preserve"> </w:t>
      </w:r>
      <w:r w:rsidRPr="00524135">
        <w:rPr>
          <w:rFonts w:ascii="Times New Roman" w:hAnsi="Times New Roman" w:cs="Times New Roman"/>
          <w:sz w:val="28"/>
        </w:rPr>
        <w:t>по</w:t>
      </w:r>
      <w:r w:rsidRPr="00524135">
        <w:rPr>
          <w:rFonts w:ascii="Times New Roman"/>
          <w:sz w:val="28"/>
        </w:rPr>
        <w:t xml:space="preserve"> </w:t>
      </w:r>
      <w:r w:rsidRPr="00524135">
        <w:rPr>
          <w:rFonts w:ascii="Times New Roman" w:hAnsi="Times New Roman" w:cs="Times New Roman"/>
          <w:sz w:val="28"/>
        </w:rPr>
        <w:t>улучшению</w:t>
      </w:r>
      <w:r w:rsidRPr="00524135">
        <w:rPr>
          <w:rFonts w:ascii="Times New Roman"/>
          <w:sz w:val="28"/>
        </w:rPr>
        <w:t xml:space="preserve"> </w:t>
      </w:r>
      <w:r w:rsidRPr="00524135">
        <w:rPr>
          <w:rFonts w:ascii="Times New Roman" w:hAnsi="Times New Roman" w:cs="Times New Roman"/>
          <w:sz w:val="28"/>
        </w:rPr>
        <w:t>доступности</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качества предоставления</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p>
    <w:p w14:paraId="6619C4E3"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вносить</w:t>
      </w:r>
      <w:r w:rsidRPr="00524135">
        <w:rPr>
          <w:rFonts w:ascii="Times New Roman"/>
          <w:sz w:val="28"/>
        </w:rPr>
        <w:t xml:space="preserve"> </w:t>
      </w:r>
      <w:r w:rsidRPr="00524135">
        <w:rPr>
          <w:rFonts w:ascii="Times New Roman" w:hAnsi="Times New Roman" w:cs="Times New Roman"/>
          <w:sz w:val="28"/>
        </w:rPr>
        <w:t>предложения</w:t>
      </w:r>
      <w:r w:rsidRPr="00524135">
        <w:rPr>
          <w:rFonts w:ascii="Times New Roman"/>
          <w:sz w:val="28"/>
        </w:rPr>
        <w:t xml:space="preserve"> </w:t>
      </w:r>
      <w:r w:rsidRPr="00524135">
        <w:rPr>
          <w:rFonts w:ascii="Times New Roman" w:hAnsi="Times New Roman" w:cs="Times New Roman"/>
          <w:sz w:val="28"/>
        </w:rPr>
        <w:t>о</w:t>
      </w:r>
      <w:r w:rsidRPr="00524135">
        <w:rPr>
          <w:rFonts w:ascii="Times New Roman"/>
          <w:sz w:val="28"/>
        </w:rPr>
        <w:t xml:space="preserve"> </w:t>
      </w:r>
      <w:r w:rsidRPr="00524135">
        <w:rPr>
          <w:rFonts w:ascii="Times New Roman" w:hAnsi="Times New Roman" w:cs="Times New Roman"/>
          <w:sz w:val="28"/>
        </w:rPr>
        <w:t>мерах</w:t>
      </w:r>
      <w:r w:rsidRPr="00524135">
        <w:rPr>
          <w:rFonts w:ascii="Times New Roman"/>
          <w:sz w:val="28"/>
        </w:rPr>
        <w:t xml:space="preserve"> </w:t>
      </w:r>
      <w:r w:rsidRPr="00524135">
        <w:rPr>
          <w:rFonts w:ascii="Times New Roman" w:hAnsi="Times New Roman" w:cs="Times New Roman"/>
          <w:sz w:val="28"/>
        </w:rPr>
        <w:t>по</w:t>
      </w:r>
      <w:r w:rsidRPr="00524135">
        <w:rPr>
          <w:rFonts w:ascii="Times New Roman"/>
          <w:sz w:val="28"/>
        </w:rPr>
        <w:t xml:space="preserve"> </w:t>
      </w:r>
      <w:r w:rsidRPr="00524135">
        <w:rPr>
          <w:rFonts w:ascii="Times New Roman" w:hAnsi="Times New Roman" w:cs="Times New Roman"/>
          <w:sz w:val="28"/>
        </w:rPr>
        <w:t>устранению</w:t>
      </w:r>
      <w:r w:rsidRPr="00524135">
        <w:rPr>
          <w:rFonts w:ascii="Times New Roman"/>
          <w:sz w:val="28"/>
        </w:rPr>
        <w:t xml:space="preserve"> </w:t>
      </w:r>
      <w:r w:rsidRPr="00524135">
        <w:rPr>
          <w:rFonts w:ascii="Times New Roman" w:hAnsi="Times New Roman" w:cs="Times New Roman"/>
          <w:sz w:val="28"/>
        </w:rPr>
        <w:t>нарушений</w:t>
      </w:r>
      <w:r w:rsidRPr="00524135">
        <w:rPr>
          <w:rFonts w:ascii="Times New Roman"/>
          <w:sz w:val="28"/>
        </w:rPr>
        <w:t xml:space="preserve"> </w:t>
      </w:r>
      <w:r w:rsidRPr="00524135">
        <w:rPr>
          <w:rFonts w:ascii="Times New Roman" w:hAnsi="Times New Roman" w:cs="Times New Roman"/>
          <w:sz w:val="28"/>
        </w:rPr>
        <w:t>настоящего Административного</w:t>
      </w:r>
      <w:r w:rsidRPr="00524135">
        <w:rPr>
          <w:rFonts w:ascii="Times New Roman"/>
          <w:sz w:val="28"/>
        </w:rPr>
        <w:t xml:space="preserve"> </w:t>
      </w:r>
      <w:r w:rsidRPr="00524135">
        <w:rPr>
          <w:rFonts w:ascii="Times New Roman" w:hAnsi="Times New Roman" w:cs="Times New Roman"/>
          <w:sz w:val="28"/>
        </w:rPr>
        <w:t>регламента.</w:t>
      </w:r>
    </w:p>
    <w:p w14:paraId="05A334C6"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4.6. Должностные</w:t>
      </w:r>
      <w:r w:rsidRPr="00524135">
        <w:rPr>
          <w:rFonts w:ascii="Times New Roman"/>
          <w:sz w:val="28"/>
        </w:rPr>
        <w:t xml:space="preserve"> </w:t>
      </w:r>
      <w:r w:rsidRPr="00524135">
        <w:rPr>
          <w:rFonts w:ascii="Times New Roman" w:hAnsi="Times New Roman" w:cs="Times New Roman"/>
          <w:sz w:val="28"/>
        </w:rPr>
        <w:t>лица</w:t>
      </w:r>
      <w:r w:rsidRPr="00524135">
        <w:rPr>
          <w:rFonts w:ascii="Times New Roman"/>
          <w:sz w:val="28"/>
        </w:rPr>
        <w:t xml:space="preserve"> </w:t>
      </w:r>
      <w:r w:rsidRPr="00524135">
        <w:rPr>
          <w:rFonts w:ascii="Times New Roman" w:hAnsi="Times New Roman" w:cs="Times New Roman"/>
          <w:sz w:val="28"/>
        </w:rPr>
        <w:t>Уполномоченного</w:t>
      </w:r>
      <w:r w:rsidRPr="00524135">
        <w:rPr>
          <w:rFonts w:ascii="Times New Roman"/>
          <w:sz w:val="28"/>
        </w:rPr>
        <w:t xml:space="preserve"> </w:t>
      </w:r>
      <w:r w:rsidRPr="00524135">
        <w:rPr>
          <w:rFonts w:ascii="Times New Roman" w:hAnsi="Times New Roman" w:cs="Times New Roman"/>
          <w:sz w:val="28"/>
        </w:rPr>
        <w:t>органа</w:t>
      </w:r>
      <w:r w:rsidRPr="00524135">
        <w:rPr>
          <w:rFonts w:ascii="Times New Roman"/>
          <w:sz w:val="28"/>
        </w:rPr>
        <w:t xml:space="preserve"> </w:t>
      </w:r>
      <w:r w:rsidRPr="00524135">
        <w:rPr>
          <w:rFonts w:ascii="Times New Roman" w:hAnsi="Times New Roman" w:cs="Times New Roman"/>
          <w:sz w:val="28"/>
        </w:rPr>
        <w:t>принимают</w:t>
      </w:r>
      <w:r w:rsidRPr="00524135">
        <w:rPr>
          <w:rFonts w:ascii="Times New Roman"/>
          <w:sz w:val="28"/>
        </w:rPr>
        <w:t xml:space="preserve"> </w:t>
      </w:r>
      <w:r w:rsidRPr="00524135">
        <w:rPr>
          <w:rFonts w:ascii="Times New Roman" w:hAnsi="Times New Roman" w:cs="Times New Roman"/>
          <w:sz w:val="28"/>
        </w:rPr>
        <w:t>меры к</w:t>
      </w:r>
      <w:r w:rsidRPr="00524135">
        <w:rPr>
          <w:rFonts w:ascii="Times New Roman"/>
          <w:sz w:val="28"/>
        </w:rPr>
        <w:t xml:space="preserve"> </w:t>
      </w:r>
      <w:r w:rsidRPr="00524135">
        <w:rPr>
          <w:rFonts w:ascii="Times New Roman" w:hAnsi="Times New Roman" w:cs="Times New Roman"/>
          <w:sz w:val="28"/>
        </w:rPr>
        <w:t>прекращению</w:t>
      </w:r>
      <w:r w:rsidRPr="00524135">
        <w:rPr>
          <w:rFonts w:ascii="Times New Roman"/>
          <w:sz w:val="28"/>
        </w:rPr>
        <w:t xml:space="preserve"> </w:t>
      </w:r>
      <w:r w:rsidRPr="00524135">
        <w:rPr>
          <w:rFonts w:ascii="Times New Roman" w:hAnsi="Times New Roman" w:cs="Times New Roman"/>
          <w:sz w:val="28"/>
        </w:rPr>
        <w:t>допущенных</w:t>
      </w:r>
      <w:r w:rsidRPr="00524135">
        <w:rPr>
          <w:rFonts w:ascii="Times New Roman"/>
          <w:sz w:val="28"/>
        </w:rPr>
        <w:t xml:space="preserve"> </w:t>
      </w:r>
      <w:r w:rsidRPr="00524135">
        <w:rPr>
          <w:rFonts w:ascii="Times New Roman" w:hAnsi="Times New Roman" w:cs="Times New Roman"/>
          <w:sz w:val="28"/>
        </w:rPr>
        <w:t>нарушений,</w:t>
      </w:r>
      <w:r w:rsidRPr="00524135">
        <w:rPr>
          <w:rFonts w:ascii="Times New Roman"/>
          <w:sz w:val="28"/>
        </w:rPr>
        <w:t xml:space="preserve"> </w:t>
      </w:r>
      <w:r w:rsidRPr="00524135">
        <w:rPr>
          <w:rFonts w:ascii="Times New Roman" w:hAnsi="Times New Roman" w:cs="Times New Roman"/>
          <w:sz w:val="28"/>
        </w:rPr>
        <w:t>устраняют</w:t>
      </w:r>
      <w:r w:rsidRPr="00524135">
        <w:rPr>
          <w:rFonts w:ascii="Times New Roman"/>
          <w:sz w:val="28"/>
        </w:rPr>
        <w:t xml:space="preserve"> </w:t>
      </w:r>
      <w:r w:rsidRPr="00524135">
        <w:rPr>
          <w:rFonts w:ascii="Times New Roman" w:hAnsi="Times New Roman" w:cs="Times New Roman"/>
          <w:sz w:val="28"/>
        </w:rPr>
        <w:t>причины</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условия, способствующие</w:t>
      </w:r>
      <w:r w:rsidRPr="00524135">
        <w:rPr>
          <w:rFonts w:ascii="Times New Roman"/>
          <w:sz w:val="28"/>
        </w:rPr>
        <w:t xml:space="preserve"> </w:t>
      </w:r>
      <w:r w:rsidRPr="00524135">
        <w:rPr>
          <w:rFonts w:ascii="Times New Roman" w:hAnsi="Times New Roman" w:cs="Times New Roman"/>
          <w:sz w:val="28"/>
        </w:rPr>
        <w:t>совершению</w:t>
      </w:r>
      <w:r w:rsidRPr="00524135">
        <w:rPr>
          <w:rFonts w:ascii="Times New Roman"/>
          <w:sz w:val="28"/>
        </w:rPr>
        <w:t xml:space="preserve"> </w:t>
      </w:r>
      <w:r w:rsidRPr="00524135">
        <w:rPr>
          <w:rFonts w:ascii="Times New Roman" w:hAnsi="Times New Roman" w:cs="Times New Roman"/>
          <w:sz w:val="28"/>
        </w:rPr>
        <w:t>нарушений.</w:t>
      </w:r>
    </w:p>
    <w:p w14:paraId="612C5084"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Информация</w:t>
      </w:r>
      <w:r w:rsidRPr="00524135">
        <w:rPr>
          <w:rFonts w:ascii="Times New Roman"/>
          <w:sz w:val="28"/>
        </w:rPr>
        <w:t xml:space="preserve"> </w:t>
      </w:r>
      <w:r w:rsidRPr="00524135">
        <w:rPr>
          <w:rFonts w:ascii="Times New Roman" w:hAnsi="Times New Roman" w:cs="Times New Roman"/>
          <w:sz w:val="28"/>
        </w:rPr>
        <w:t>о</w:t>
      </w:r>
      <w:r w:rsidRPr="00524135">
        <w:rPr>
          <w:rFonts w:ascii="Times New Roman"/>
          <w:sz w:val="28"/>
        </w:rPr>
        <w:t xml:space="preserve"> </w:t>
      </w:r>
      <w:r w:rsidRPr="00524135">
        <w:rPr>
          <w:rFonts w:ascii="Times New Roman" w:hAnsi="Times New Roman" w:cs="Times New Roman"/>
          <w:sz w:val="28"/>
        </w:rPr>
        <w:t>результатах</w:t>
      </w:r>
      <w:r w:rsidRPr="00524135">
        <w:rPr>
          <w:rFonts w:ascii="Times New Roman"/>
          <w:sz w:val="28"/>
        </w:rPr>
        <w:t xml:space="preserve"> </w:t>
      </w:r>
      <w:r w:rsidRPr="00524135">
        <w:rPr>
          <w:rFonts w:ascii="Times New Roman" w:hAnsi="Times New Roman" w:cs="Times New Roman"/>
          <w:sz w:val="28"/>
        </w:rPr>
        <w:t>рассмотрения</w:t>
      </w:r>
      <w:r w:rsidRPr="00524135">
        <w:rPr>
          <w:rFonts w:ascii="Times New Roman"/>
          <w:sz w:val="28"/>
        </w:rPr>
        <w:t xml:space="preserve"> </w:t>
      </w:r>
      <w:r w:rsidRPr="00524135">
        <w:rPr>
          <w:rFonts w:ascii="Times New Roman" w:hAnsi="Times New Roman" w:cs="Times New Roman"/>
          <w:sz w:val="28"/>
        </w:rPr>
        <w:t>замечаний</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предложений</w:t>
      </w:r>
      <w:r w:rsidRPr="00524135">
        <w:rPr>
          <w:rFonts w:ascii="Times New Roman"/>
          <w:sz w:val="28"/>
        </w:rPr>
        <w:t xml:space="preserve"> </w:t>
      </w:r>
      <w:r w:rsidRPr="00524135">
        <w:rPr>
          <w:rFonts w:ascii="Times New Roman" w:hAnsi="Times New Roman" w:cs="Times New Roman"/>
          <w:sz w:val="28"/>
        </w:rPr>
        <w:t>граждан, их</w:t>
      </w:r>
      <w:r w:rsidRPr="00524135">
        <w:rPr>
          <w:rFonts w:ascii="Times New Roman"/>
          <w:sz w:val="28"/>
        </w:rPr>
        <w:t xml:space="preserve"> </w:t>
      </w:r>
      <w:r w:rsidRPr="00524135">
        <w:rPr>
          <w:rFonts w:ascii="Times New Roman" w:hAnsi="Times New Roman" w:cs="Times New Roman"/>
          <w:sz w:val="28"/>
        </w:rPr>
        <w:t>объединений</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организаций</w:t>
      </w:r>
      <w:r w:rsidRPr="00524135">
        <w:rPr>
          <w:rFonts w:ascii="Times New Roman"/>
          <w:sz w:val="28"/>
        </w:rPr>
        <w:t xml:space="preserve"> </w:t>
      </w:r>
      <w:r w:rsidRPr="00524135">
        <w:rPr>
          <w:rFonts w:ascii="Times New Roman" w:hAnsi="Times New Roman" w:cs="Times New Roman"/>
          <w:sz w:val="28"/>
        </w:rPr>
        <w:t>доводится</w:t>
      </w:r>
      <w:r w:rsidRPr="00524135">
        <w:rPr>
          <w:rFonts w:ascii="Times New Roman"/>
          <w:sz w:val="28"/>
        </w:rPr>
        <w:t xml:space="preserve"> </w:t>
      </w:r>
      <w:r w:rsidRPr="00524135">
        <w:rPr>
          <w:rFonts w:ascii="Times New Roman" w:hAnsi="Times New Roman" w:cs="Times New Roman"/>
          <w:sz w:val="28"/>
        </w:rPr>
        <w:t>до</w:t>
      </w:r>
      <w:r w:rsidRPr="00524135">
        <w:rPr>
          <w:rFonts w:ascii="Times New Roman"/>
          <w:sz w:val="28"/>
        </w:rPr>
        <w:t xml:space="preserve"> </w:t>
      </w:r>
      <w:r w:rsidRPr="00524135">
        <w:rPr>
          <w:rFonts w:ascii="Times New Roman" w:hAnsi="Times New Roman" w:cs="Times New Roman"/>
          <w:sz w:val="28"/>
        </w:rPr>
        <w:t>сведения</w:t>
      </w:r>
      <w:r w:rsidRPr="00524135">
        <w:rPr>
          <w:rFonts w:ascii="Times New Roman"/>
          <w:sz w:val="28"/>
        </w:rPr>
        <w:t xml:space="preserve"> </w:t>
      </w:r>
      <w:r w:rsidRPr="00524135">
        <w:rPr>
          <w:rFonts w:ascii="Times New Roman" w:hAnsi="Times New Roman" w:cs="Times New Roman"/>
          <w:sz w:val="28"/>
        </w:rPr>
        <w:t>лиц,</w:t>
      </w:r>
      <w:r w:rsidRPr="00524135">
        <w:rPr>
          <w:rFonts w:ascii="Times New Roman"/>
          <w:sz w:val="28"/>
        </w:rPr>
        <w:t xml:space="preserve"> </w:t>
      </w:r>
      <w:r w:rsidRPr="00524135">
        <w:rPr>
          <w:rFonts w:ascii="Times New Roman" w:hAnsi="Times New Roman" w:cs="Times New Roman"/>
          <w:sz w:val="28"/>
        </w:rPr>
        <w:t>направивших</w:t>
      </w:r>
      <w:r w:rsidRPr="00524135">
        <w:rPr>
          <w:rFonts w:ascii="Times New Roman"/>
          <w:sz w:val="28"/>
        </w:rPr>
        <w:t xml:space="preserve"> </w:t>
      </w:r>
      <w:r w:rsidRPr="00524135">
        <w:rPr>
          <w:rFonts w:ascii="Times New Roman" w:hAnsi="Times New Roman" w:cs="Times New Roman"/>
          <w:sz w:val="28"/>
        </w:rPr>
        <w:t>эти замечания</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предложения.</w:t>
      </w:r>
    </w:p>
    <w:p w14:paraId="7C19C7D1" w14:textId="77777777" w:rsidR="001F7BE2" w:rsidRPr="00524135" w:rsidRDefault="001F7BE2" w:rsidP="001F7BE2">
      <w:pPr>
        <w:autoSpaceDE w:val="0"/>
        <w:autoSpaceDN w:val="0"/>
        <w:ind w:firstLine="709"/>
        <w:rPr>
          <w:rFonts w:ascii="Times New Roman" w:hAnsi="Times New Roman" w:cs="Times New Roman"/>
          <w:sz w:val="28"/>
        </w:rPr>
      </w:pPr>
    </w:p>
    <w:p w14:paraId="0413A466"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b/>
          <w:sz w:val="28"/>
        </w:rPr>
        <w:t xml:space="preserve">V. </w:t>
      </w:r>
      <w:r w:rsidRPr="00524135">
        <w:rPr>
          <w:rFonts w:ascii="Times New Roman" w:hAnsi="Times New Roman" w:cs="Times New Roman"/>
          <w:b/>
          <w:sz w:val="28"/>
        </w:rPr>
        <w:t>Досудебный</w:t>
      </w:r>
      <w:r w:rsidRPr="00524135">
        <w:rPr>
          <w:rFonts w:ascii="Times New Roman"/>
          <w:b/>
          <w:sz w:val="28"/>
        </w:rPr>
        <w:t xml:space="preserve"> </w:t>
      </w:r>
      <w:r w:rsidRPr="00524135">
        <w:rPr>
          <w:rFonts w:ascii="Times New Roman" w:hAnsi="Times New Roman" w:cs="Times New Roman"/>
          <w:b/>
          <w:sz w:val="28"/>
        </w:rPr>
        <w:t>(внесудебный)</w:t>
      </w:r>
      <w:r w:rsidRPr="00524135">
        <w:rPr>
          <w:rFonts w:ascii="Times New Roman"/>
          <w:b/>
          <w:sz w:val="28"/>
        </w:rPr>
        <w:t xml:space="preserve"> </w:t>
      </w:r>
      <w:r w:rsidRPr="00524135">
        <w:rPr>
          <w:rFonts w:ascii="Times New Roman" w:hAnsi="Times New Roman" w:cs="Times New Roman"/>
          <w:b/>
          <w:sz w:val="28"/>
        </w:rPr>
        <w:t>порядок</w:t>
      </w:r>
      <w:r w:rsidRPr="00524135">
        <w:rPr>
          <w:rFonts w:ascii="Times New Roman"/>
          <w:b/>
          <w:sz w:val="28"/>
        </w:rPr>
        <w:t xml:space="preserve"> </w:t>
      </w:r>
      <w:r w:rsidRPr="00524135">
        <w:rPr>
          <w:rFonts w:ascii="Times New Roman" w:hAnsi="Times New Roman" w:cs="Times New Roman"/>
          <w:b/>
          <w:sz w:val="28"/>
        </w:rPr>
        <w:t>обжалования</w:t>
      </w:r>
      <w:r w:rsidRPr="00524135">
        <w:rPr>
          <w:rFonts w:ascii="Times New Roman"/>
          <w:b/>
          <w:sz w:val="28"/>
        </w:rPr>
        <w:t xml:space="preserve"> </w:t>
      </w:r>
      <w:r w:rsidRPr="00524135">
        <w:rPr>
          <w:rFonts w:ascii="Times New Roman" w:hAnsi="Times New Roman" w:cs="Times New Roman"/>
          <w:b/>
          <w:sz w:val="28"/>
        </w:rPr>
        <w:t>решений</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действий (бездействия)</w:t>
      </w:r>
      <w:r w:rsidRPr="00524135">
        <w:rPr>
          <w:rFonts w:ascii="Times New Roman"/>
          <w:b/>
          <w:sz w:val="28"/>
        </w:rPr>
        <w:t xml:space="preserve"> </w:t>
      </w:r>
      <w:r w:rsidRPr="00524135">
        <w:rPr>
          <w:rFonts w:ascii="Times New Roman" w:hAnsi="Times New Roman" w:cs="Times New Roman"/>
          <w:b/>
          <w:sz w:val="28"/>
        </w:rPr>
        <w:t>органа местного самоуправления, многофункционального центра, организаций, осуществляющих функции по предоставлению муниципальных</w:t>
      </w:r>
      <w:r w:rsidRPr="00524135">
        <w:rPr>
          <w:rFonts w:ascii="Times New Roman"/>
          <w:b/>
          <w:sz w:val="28"/>
        </w:rPr>
        <w:t xml:space="preserve"> </w:t>
      </w:r>
      <w:r w:rsidRPr="00524135">
        <w:rPr>
          <w:rFonts w:ascii="Times New Roman" w:hAnsi="Times New Roman" w:cs="Times New Roman"/>
          <w:b/>
          <w:sz w:val="28"/>
        </w:rPr>
        <w:t>услуг,</w:t>
      </w:r>
      <w:r w:rsidRPr="00524135">
        <w:rPr>
          <w:rFonts w:ascii="Times New Roman"/>
          <w:b/>
          <w:sz w:val="28"/>
        </w:rPr>
        <w:t xml:space="preserve"> </w:t>
      </w:r>
      <w:r w:rsidRPr="00524135">
        <w:rPr>
          <w:rFonts w:ascii="Times New Roman" w:hAnsi="Times New Roman" w:cs="Times New Roman"/>
          <w:b/>
          <w:sz w:val="28"/>
        </w:rPr>
        <w:t>а</w:t>
      </w:r>
      <w:r w:rsidRPr="00524135">
        <w:rPr>
          <w:rFonts w:ascii="Times New Roman"/>
          <w:b/>
          <w:sz w:val="28"/>
        </w:rPr>
        <w:t xml:space="preserve"> </w:t>
      </w:r>
      <w:r w:rsidRPr="00524135">
        <w:rPr>
          <w:rFonts w:ascii="Times New Roman" w:hAnsi="Times New Roman" w:cs="Times New Roman"/>
          <w:b/>
          <w:sz w:val="28"/>
        </w:rPr>
        <w:t>также</w:t>
      </w:r>
      <w:r w:rsidRPr="00524135">
        <w:rPr>
          <w:rFonts w:ascii="Times New Roman"/>
          <w:b/>
          <w:sz w:val="28"/>
        </w:rPr>
        <w:t xml:space="preserve"> </w:t>
      </w:r>
      <w:r w:rsidRPr="00524135">
        <w:rPr>
          <w:rFonts w:ascii="Times New Roman" w:hAnsi="Times New Roman" w:cs="Times New Roman"/>
          <w:b/>
          <w:sz w:val="28"/>
        </w:rPr>
        <w:t>их</w:t>
      </w:r>
      <w:r w:rsidRPr="00524135">
        <w:rPr>
          <w:rFonts w:ascii="Times New Roman"/>
          <w:b/>
          <w:sz w:val="28"/>
        </w:rPr>
        <w:t xml:space="preserve"> </w:t>
      </w:r>
      <w:r w:rsidRPr="00524135">
        <w:rPr>
          <w:rFonts w:ascii="Times New Roman" w:hAnsi="Times New Roman" w:cs="Times New Roman"/>
          <w:b/>
          <w:sz w:val="28"/>
        </w:rPr>
        <w:t>должностных</w:t>
      </w:r>
      <w:r w:rsidRPr="00524135">
        <w:rPr>
          <w:rFonts w:ascii="Times New Roman"/>
          <w:b/>
          <w:sz w:val="28"/>
        </w:rPr>
        <w:t xml:space="preserve"> </w:t>
      </w:r>
      <w:r w:rsidRPr="00524135">
        <w:rPr>
          <w:rFonts w:ascii="Times New Roman" w:hAnsi="Times New Roman" w:cs="Times New Roman"/>
          <w:b/>
          <w:sz w:val="28"/>
        </w:rPr>
        <w:t>лиц,</w:t>
      </w:r>
      <w:r w:rsidRPr="00524135">
        <w:rPr>
          <w:rFonts w:ascii="Times New Roman"/>
          <w:b/>
          <w:sz w:val="28"/>
        </w:rPr>
        <w:t xml:space="preserve"> </w:t>
      </w:r>
      <w:r w:rsidRPr="00524135">
        <w:rPr>
          <w:rFonts w:ascii="Times New Roman" w:hAnsi="Times New Roman" w:cs="Times New Roman"/>
          <w:b/>
          <w:sz w:val="28"/>
        </w:rPr>
        <w:t>муниципальных</w:t>
      </w:r>
      <w:r w:rsidRPr="00524135">
        <w:rPr>
          <w:rFonts w:ascii="Times New Roman"/>
          <w:b/>
          <w:sz w:val="28"/>
        </w:rPr>
        <w:t xml:space="preserve"> </w:t>
      </w:r>
      <w:r w:rsidRPr="00524135">
        <w:rPr>
          <w:rFonts w:ascii="Times New Roman" w:hAnsi="Times New Roman" w:cs="Times New Roman"/>
          <w:b/>
          <w:sz w:val="28"/>
        </w:rPr>
        <w:t>служащих, работников</w:t>
      </w:r>
    </w:p>
    <w:p w14:paraId="0096A01F" w14:textId="77777777" w:rsidR="001F7BE2" w:rsidRPr="00524135" w:rsidRDefault="001F7BE2" w:rsidP="001F7BE2">
      <w:pPr>
        <w:autoSpaceDE w:val="0"/>
        <w:autoSpaceDN w:val="0"/>
        <w:jc w:val="center"/>
        <w:rPr>
          <w:rFonts w:ascii="Times New Roman" w:hAnsi="Times New Roman" w:cs="Times New Roman"/>
          <w:b/>
          <w:sz w:val="28"/>
        </w:rPr>
      </w:pPr>
    </w:p>
    <w:p w14:paraId="2D89682E"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5.1. Заявитель</w:t>
      </w:r>
      <w:r w:rsidRPr="00524135">
        <w:rPr>
          <w:rFonts w:ascii="Times New Roman"/>
          <w:sz w:val="28"/>
        </w:rPr>
        <w:t xml:space="preserve"> </w:t>
      </w:r>
      <w:r w:rsidRPr="00524135">
        <w:rPr>
          <w:rFonts w:ascii="Times New Roman" w:hAnsi="Times New Roman" w:cs="Times New Roman"/>
          <w:sz w:val="28"/>
        </w:rPr>
        <w:t>имеет</w:t>
      </w:r>
      <w:r w:rsidRPr="00524135">
        <w:rPr>
          <w:rFonts w:ascii="Times New Roman"/>
          <w:sz w:val="28"/>
        </w:rPr>
        <w:t xml:space="preserve"> </w:t>
      </w:r>
      <w:r w:rsidRPr="00524135">
        <w:rPr>
          <w:rFonts w:ascii="Times New Roman" w:hAnsi="Times New Roman" w:cs="Times New Roman"/>
          <w:sz w:val="28"/>
        </w:rPr>
        <w:t>право</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обжалование</w:t>
      </w:r>
      <w:r w:rsidRPr="00524135">
        <w:rPr>
          <w:rFonts w:ascii="Times New Roman"/>
          <w:sz w:val="28"/>
        </w:rPr>
        <w:t xml:space="preserve"> </w:t>
      </w:r>
      <w:r w:rsidRPr="00524135">
        <w:rPr>
          <w:rFonts w:ascii="Times New Roman" w:hAnsi="Times New Roman" w:cs="Times New Roman"/>
          <w:sz w:val="28"/>
        </w:rPr>
        <w:t>решения</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(или)</w:t>
      </w:r>
      <w:r w:rsidRPr="00524135">
        <w:rPr>
          <w:rFonts w:ascii="Times New Roman"/>
          <w:sz w:val="28"/>
        </w:rPr>
        <w:t xml:space="preserve"> </w:t>
      </w:r>
      <w:r w:rsidRPr="00524135">
        <w:rPr>
          <w:rFonts w:ascii="Times New Roman" w:hAnsi="Times New Roman" w:cs="Times New Roman"/>
          <w:sz w:val="28"/>
        </w:rPr>
        <w:t>действий (бездействия)</w:t>
      </w:r>
      <w:r w:rsidRPr="00524135">
        <w:rPr>
          <w:rFonts w:ascii="Times New Roman"/>
          <w:sz w:val="28"/>
        </w:rPr>
        <w:t xml:space="preserve"> </w:t>
      </w:r>
      <w:r w:rsidRPr="00524135">
        <w:rPr>
          <w:rFonts w:ascii="Times New Roman" w:hAnsi="Times New Roman" w:cs="Times New Roman"/>
          <w:sz w:val="28"/>
        </w:rPr>
        <w:t>Уполномоченного</w:t>
      </w:r>
      <w:r w:rsidRPr="00524135">
        <w:rPr>
          <w:rFonts w:ascii="Times New Roman"/>
          <w:sz w:val="28"/>
        </w:rPr>
        <w:t xml:space="preserve"> </w:t>
      </w:r>
      <w:r w:rsidRPr="00524135">
        <w:rPr>
          <w:rFonts w:ascii="Times New Roman" w:hAnsi="Times New Roman" w:cs="Times New Roman"/>
          <w:sz w:val="28"/>
        </w:rPr>
        <w:t>органа,</w:t>
      </w:r>
      <w:r w:rsidRPr="00524135">
        <w:rPr>
          <w:rFonts w:ascii="Times New Roman"/>
          <w:sz w:val="28"/>
        </w:rPr>
        <w:t xml:space="preserve"> </w:t>
      </w:r>
      <w:r w:rsidRPr="00524135">
        <w:rPr>
          <w:rFonts w:ascii="Times New Roman" w:hAnsi="Times New Roman" w:cs="Times New Roman"/>
          <w:sz w:val="28"/>
        </w:rPr>
        <w:t>должностных</w:t>
      </w:r>
      <w:r w:rsidRPr="00524135">
        <w:rPr>
          <w:rFonts w:ascii="Times New Roman"/>
          <w:sz w:val="28"/>
        </w:rPr>
        <w:t xml:space="preserve"> </w:t>
      </w:r>
      <w:r w:rsidRPr="00524135">
        <w:rPr>
          <w:rFonts w:ascii="Times New Roman" w:hAnsi="Times New Roman" w:cs="Times New Roman"/>
          <w:sz w:val="28"/>
        </w:rPr>
        <w:t>лиц</w:t>
      </w:r>
      <w:r w:rsidRPr="00524135">
        <w:rPr>
          <w:rFonts w:ascii="Times New Roman"/>
          <w:sz w:val="28"/>
        </w:rPr>
        <w:t xml:space="preserve"> </w:t>
      </w:r>
      <w:r w:rsidRPr="00524135">
        <w:rPr>
          <w:rFonts w:ascii="Times New Roman" w:hAnsi="Times New Roman" w:cs="Times New Roman"/>
          <w:sz w:val="28"/>
        </w:rPr>
        <w:t>Уполномоченного органа,</w:t>
      </w:r>
      <w:r w:rsidRPr="00524135">
        <w:rPr>
          <w:rFonts w:ascii="Times New Roman"/>
          <w:sz w:val="28"/>
        </w:rPr>
        <w:t xml:space="preserve"> </w:t>
      </w:r>
      <w:r w:rsidRPr="00524135">
        <w:rPr>
          <w:rFonts w:ascii="Times New Roman" w:hAnsi="Times New Roman" w:cs="Times New Roman"/>
          <w:sz w:val="28"/>
        </w:rPr>
        <w:t>муниципальных</w:t>
      </w:r>
      <w:r w:rsidRPr="00524135">
        <w:rPr>
          <w:rFonts w:ascii="Times New Roman"/>
          <w:sz w:val="28"/>
        </w:rPr>
        <w:t xml:space="preserve"> </w:t>
      </w:r>
      <w:r w:rsidRPr="00524135">
        <w:rPr>
          <w:rFonts w:ascii="Times New Roman" w:hAnsi="Times New Roman" w:cs="Times New Roman"/>
          <w:sz w:val="28"/>
        </w:rPr>
        <w:t>служащих,</w:t>
      </w:r>
      <w:r w:rsidRPr="00524135">
        <w:rPr>
          <w:rFonts w:ascii="Times New Roman"/>
          <w:sz w:val="28"/>
        </w:rPr>
        <w:t xml:space="preserve"> </w:t>
      </w:r>
      <w:r w:rsidRPr="00524135">
        <w:rPr>
          <w:rFonts w:ascii="Times New Roman" w:hAnsi="Times New Roman" w:cs="Times New Roman"/>
          <w:sz w:val="28"/>
        </w:rPr>
        <w:t>многофункционального центра,</w:t>
      </w:r>
      <w:r w:rsidRPr="00524135">
        <w:rPr>
          <w:rFonts w:ascii="Times New Roman"/>
          <w:sz w:val="28"/>
        </w:rPr>
        <w:t xml:space="preserve"> </w:t>
      </w:r>
      <w:r w:rsidRPr="00524135">
        <w:rPr>
          <w:rFonts w:ascii="Times New Roman" w:hAnsi="Times New Roman" w:cs="Times New Roman"/>
          <w:sz w:val="28"/>
        </w:rPr>
        <w:t>а</w:t>
      </w:r>
      <w:r w:rsidRPr="00524135">
        <w:rPr>
          <w:rFonts w:ascii="Times New Roman"/>
          <w:sz w:val="28"/>
        </w:rPr>
        <w:t xml:space="preserve"> </w:t>
      </w:r>
      <w:r w:rsidRPr="00524135">
        <w:rPr>
          <w:rFonts w:ascii="Times New Roman" w:hAnsi="Times New Roman" w:cs="Times New Roman"/>
          <w:sz w:val="28"/>
        </w:rPr>
        <w:t>также</w:t>
      </w:r>
      <w:r w:rsidRPr="00524135">
        <w:rPr>
          <w:rFonts w:ascii="Times New Roman"/>
          <w:sz w:val="28"/>
        </w:rPr>
        <w:t xml:space="preserve"> </w:t>
      </w:r>
      <w:r w:rsidRPr="00524135">
        <w:rPr>
          <w:rFonts w:ascii="Times New Roman" w:hAnsi="Times New Roman" w:cs="Times New Roman"/>
          <w:sz w:val="28"/>
        </w:rPr>
        <w:t>работника</w:t>
      </w:r>
      <w:r w:rsidRPr="00524135">
        <w:rPr>
          <w:rFonts w:ascii="Times New Roman"/>
          <w:sz w:val="28"/>
        </w:rPr>
        <w:t xml:space="preserve"> </w:t>
      </w:r>
      <w:r w:rsidRPr="00524135">
        <w:rPr>
          <w:rFonts w:ascii="Times New Roman" w:hAnsi="Times New Roman" w:cs="Times New Roman"/>
          <w:sz w:val="28"/>
        </w:rPr>
        <w:t>многофункционального</w:t>
      </w:r>
      <w:r w:rsidRPr="00524135">
        <w:rPr>
          <w:rFonts w:ascii="Times New Roman"/>
          <w:sz w:val="28"/>
        </w:rPr>
        <w:t xml:space="preserve"> </w:t>
      </w:r>
      <w:r w:rsidRPr="00524135">
        <w:rPr>
          <w:rFonts w:ascii="Times New Roman" w:hAnsi="Times New Roman" w:cs="Times New Roman"/>
          <w:sz w:val="28"/>
        </w:rPr>
        <w:t>центра</w:t>
      </w:r>
      <w:r w:rsidRPr="00524135">
        <w:rPr>
          <w:rFonts w:ascii="Times New Roman"/>
          <w:sz w:val="28"/>
        </w:rPr>
        <w:t xml:space="preserve"> </w:t>
      </w:r>
      <w:r w:rsidRPr="00524135">
        <w:rPr>
          <w:rFonts w:ascii="Times New Roman" w:hAnsi="Times New Roman" w:cs="Times New Roman"/>
          <w:sz w:val="28"/>
        </w:rPr>
        <w:t>при</w:t>
      </w:r>
      <w:r w:rsidRPr="00524135">
        <w:rPr>
          <w:rFonts w:ascii="Times New Roman"/>
          <w:sz w:val="28"/>
        </w:rPr>
        <w:t xml:space="preserve"> </w:t>
      </w:r>
      <w:r w:rsidRPr="00524135">
        <w:rPr>
          <w:rFonts w:ascii="Times New Roman" w:hAnsi="Times New Roman" w:cs="Times New Roman"/>
          <w:sz w:val="28"/>
        </w:rPr>
        <w:t>предоставлении муниципальной</w:t>
      </w:r>
      <w:r w:rsidRPr="00524135">
        <w:rPr>
          <w:rFonts w:ascii="Times New Roman"/>
          <w:sz w:val="28"/>
        </w:rPr>
        <w:t xml:space="preserve"> </w:t>
      </w:r>
      <w:r w:rsidRPr="00524135">
        <w:rPr>
          <w:rFonts w:ascii="Times New Roman" w:hAnsi="Times New Roman" w:cs="Times New Roman"/>
          <w:sz w:val="28"/>
        </w:rPr>
        <w:t>услуги</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досудебном</w:t>
      </w:r>
      <w:r w:rsidRPr="00524135">
        <w:rPr>
          <w:rFonts w:ascii="Times New Roman"/>
          <w:sz w:val="28"/>
        </w:rPr>
        <w:t xml:space="preserve"> </w:t>
      </w:r>
      <w:r w:rsidRPr="00524135">
        <w:rPr>
          <w:rFonts w:ascii="Times New Roman" w:hAnsi="Times New Roman" w:cs="Times New Roman"/>
          <w:sz w:val="28"/>
        </w:rPr>
        <w:t>(внесудебном)</w:t>
      </w:r>
      <w:r w:rsidRPr="00524135">
        <w:rPr>
          <w:rFonts w:ascii="Times New Roman"/>
          <w:sz w:val="28"/>
        </w:rPr>
        <w:t xml:space="preserve"> </w:t>
      </w:r>
      <w:r w:rsidRPr="00524135">
        <w:rPr>
          <w:rFonts w:ascii="Times New Roman" w:hAnsi="Times New Roman" w:cs="Times New Roman"/>
          <w:sz w:val="28"/>
        </w:rPr>
        <w:t>порядке (далее</w:t>
      </w:r>
      <w:r w:rsidRPr="00524135">
        <w:rPr>
          <w:rFonts w:ascii="Times New Roman"/>
          <w:sz w:val="28"/>
        </w:rPr>
        <w:t xml:space="preserve"> </w:t>
      </w:r>
      <w:r w:rsidRPr="00524135">
        <w:rPr>
          <w:rFonts w:ascii="Times New Roman" w:hAnsi="Times New Roman" w:cs="Times New Roman"/>
          <w:sz w:val="28"/>
        </w:rPr>
        <w:t>–</w:t>
      </w:r>
      <w:r w:rsidRPr="00524135">
        <w:rPr>
          <w:rFonts w:ascii="Times New Roman"/>
          <w:sz w:val="28"/>
        </w:rPr>
        <w:t xml:space="preserve"> </w:t>
      </w:r>
      <w:r w:rsidRPr="00524135">
        <w:rPr>
          <w:rFonts w:ascii="Times New Roman" w:hAnsi="Times New Roman" w:cs="Times New Roman"/>
          <w:sz w:val="28"/>
        </w:rPr>
        <w:t>жалоба).</w:t>
      </w:r>
    </w:p>
    <w:p w14:paraId="0B6E78EB" w14:textId="77777777" w:rsidR="001F7BE2" w:rsidRPr="00524135" w:rsidRDefault="001F7BE2" w:rsidP="001F7BE2">
      <w:pPr>
        <w:autoSpaceDE w:val="0"/>
        <w:autoSpaceDN w:val="0"/>
        <w:ind w:firstLine="709"/>
        <w:rPr>
          <w:rFonts w:ascii="Times New Roman" w:hAnsi="Times New Roman" w:cs="Times New Roman"/>
          <w:sz w:val="28"/>
        </w:rPr>
      </w:pPr>
    </w:p>
    <w:p w14:paraId="282183EF" w14:textId="77777777" w:rsidR="001F7BE2" w:rsidRPr="00524135" w:rsidRDefault="001F7BE2" w:rsidP="001F7BE2">
      <w:pPr>
        <w:autoSpaceDE w:val="0"/>
        <w:autoSpaceDN w:val="0"/>
        <w:ind w:firstLine="709"/>
        <w:jc w:val="center"/>
        <w:rPr>
          <w:rFonts w:ascii="Times New Roman" w:hAnsi="Times New Roman" w:cs="Times New Roman"/>
          <w:b/>
          <w:sz w:val="28"/>
          <w:szCs w:val="28"/>
        </w:rPr>
      </w:pPr>
      <w:r w:rsidRPr="00524135">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8CF3EA1" w14:textId="77777777" w:rsidR="001F7BE2" w:rsidRPr="00524135" w:rsidRDefault="001F7BE2" w:rsidP="001F7BE2">
      <w:pPr>
        <w:autoSpaceDE w:val="0"/>
        <w:autoSpaceDN w:val="0"/>
        <w:ind w:firstLine="709"/>
        <w:jc w:val="center"/>
        <w:rPr>
          <w:rFonts w:ascii="Times New Roman" w:hAnsi="Times New Roman" w:cs="Times New Roman"/>
          <w:b/>
          <w:sz w:val="28"/>
          <w:szCs w:val="28"/>
        </w:rPr>
      </w:pPr>
    </w:p>
    <w:p w14:paraId="31A27DAB" w14:textId="77777777" w:rsidR="001F7BE2" w:rsidRPr="00524135" w:rsidRDefault="001F7BE2" w:rsidP="001F7BE2">
      <w:pPr>
        <w:autoSpaceDE w:val="0"/>
        <w:autoSpaceDN w:val="0"/>
        <w:ind w:firstLine="709"/>
        <w:jc w:val="both"/>
        <w:rPr>
          <w:rFonts w:ascii="Times New Roman" w:hAnsi="Times New Roman" w:cs="Times New Roman"/>
          <w:b/>
          <w:sz w:val="28"/>
          <w:szCs w:val="28"/>
        </w:rPr>
      </w:pPr>
      <w:r w:rsidRPr="00524135">
        <w:rPr>
          <w:rFonts w:ascii="Times New Roman" w:hAnsi="Times New Roman" w:cs="Times New Roman"/>
          <w:sz w:val="28"/>
          <w:szCs w:val="28"/>
        </w:rPr>
        <w:t>5.2.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41BBDCC7" w14:textId="77777777" w:rsidR="001F7BE2" w:rsidRPr="00524135" w:rsidRDefault="001F7BE2" w:rsidP="001F7BE2">
      <w:pPr>
        <w:autoSpaceDE w:val="0"/>
        <w:autoSpaceDN w:val="0"/>
        <w:ind w:firstLine="709"/>
        <w:rPr>
          <w:rFonts w:ascii="Times New Roman" w:hAnsi="Times New Roman" w:cs="Times New Roman"/>
          <w:sz w:val="28"/>
        </w:rPr>
      </w:pPr>
      <w:r w:rsidRPr="00524135">
        <w:rPr>
          <w:rFonts w:ascii="Times New Roman" w:hAnsi="Times New Roman" w:cs="Times New Roman"/>
          <w:sz w:val="28"/>
        </w:rPr>
        <w:tab/>
      </w:r>
    </w:p>
    <w:p w14:paraId="5F11A3B5"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hAnsi="Times New Roman" w:cs="Times New Roman"/>
          <w:b/>
          <w:sz w:val="28"/>
        </w:rPr>
        <w:t>Органы</w:t>
      </w:r>
      <w:r w:rsidRPr="00524135">
        <w:rPr>
          <w:rFonts w:ascii="Times New Roman"/>
          <w:b/>
          <w:sz w:val="28"/>
        </w:rPr>
        <w:t xml:space="preserve"> </w:t>
      </w:r>
      <w:r w:rsidRPr="00524135">
        <w:rPr>
          <w:rFonts w:ascii="Times New Roman" w:hAnsi="Times New Roman" w:cs="Times New Roman"/>
          <w:b/>
          <w:sz w:val="28"/>
        </w:rPr>
        <w:t>местного</w:t>
      </w:r>
      <w:r w:rsidRPr="00524135">
        <w:rPr>
          <w:rFonts w:ascii="Times New Roman"/>
          <w:b/>
          <w:sz w:val="28"/>
        </w:rPr>
        <w:t xml:space="preserve"> </w:t>
      </w:r>
      <w:r w:rsidRPr="00524135">
        <w:rPr>
          <w:rFonts w:ascii="Times New Roman" w:hAnsi="Times New Roman" w:cs="Times New Roman"/>
          <w:b/>
          <w:sz w:val="28"/>
        </w:rPr>
        <w:t>самоуправления,</w:t>
      </w:r>
      <w:r w:rsidRPr="00524135">
        <w:rPr>
          <w:rFonts w:ascii="Times New Roman"/>
          <w:b/>
          <w:sz w:val="28"/>
        </w:rPr>
        <w:t xml:space="preserve"> </w:t>
      </w:r>
      <w:r w:rsidRPr="00524135">
        <w:rPr>
          <w:rFonts w:ascii="Times New Roman" w:hAnsi="Times New Roman" w:cs="Times New Roman"/>
          <w:b/>
          <w:sz w:val="28"/>
        </w:rPr>
        <w:t>организации</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уполномоченные</w:t>
      </w:r>
      <w:r w:rsidRPr="00524135">
        <w:rPr>
          <w:rFonts w:ascii="Times New Roman"/>
          <w:b/>
          <w:sz w:val="28"/>
        </w:rPr>
        <w:t xml:space="preserve"> </w:t>
      </w:r>
      <w:r w:rsidRPr="00524135">
        <w:rPr>
          <w:rFonts w:ascii="Times New Roman" w:hAnsi="Times New Roman" w:cs="Times New Roman"/>
          <w:b/>
          <w:sz w:val="28"/>
        </w:rPr>
        <w:t>на рассмотрение</w:t>
      </w:r>
      <w:r w:rsidRPr="00524135">
        <w:rPr>
          <w:rFonts w:ascii="Times New Roman"/>
          <w:b/>
          <w:sz w:val="28"/>
        </w:rPr>
        <w:t xml:space="preserve"> </w:t>
      </w:r>
      <w:r w:rsidRPr="00524135">
        <w:rPr>
          <w:rFonts w:ascii="Times New Roman" w:hAnsi="Times New Roman" w:cs="Times New Roman"/>
          <w:b/>
          <w:sz w:val="28"/>
        </w:rPr>
        <w:t>жалобы</w:t>
      </w:r>
      <w:r w:rsidRPr="00524135">
        <w:rPr>
          <w:rFonts w:ascii="Times New Roman"/>
          <w:b/>
          <w:sz w:val="28"/>
        </w:rPr>
        <w:t xml:space="preserve"> </w:t>
      </w:r>
      <w:r w:rsidRPr="00524135">
        <w:rPr>
          <w:rFonts w:ascii="Times New Roman" w:hAnsi="Times New Roman" w:cs="Times New Roman"/>
          <w:b/>
          <w:sz w:val="28"/>
        </w:rPr>
        <w:t>лица,</w:t>
      </w:r>
      <w:r w:rsidRPr="00524135">
        <w:rPr>
          <w:rFonts w:ascii="Times New Roman"/>
          <w:b/>
          <w:sz w:val="28"/>
        </w:rPr>
        <w:t xml:space="preserve"> </w:t>
      </w:r>
      <w:r w:rsidRPr="00524135">
        <w:rPr>
          <w:rFonts w:ascii="Times New Roman" w:hAnsi="Times New Roman" w:cs="Times New Roman"/>
          <w:b/>
          <w:sz w:val="28"/>
        </w:rPr>
        <w:t>которым</w:t>
      </w:r>
      <w:r w:rsidRPr="00524135">
        <w:rPr>
          <w:rFonts w:ascii="Times New Roman"/>
          <w:b/>
          <w:sz w:val="28"/>
        </w:rPr>
        <w:t xml:space="preserve"> </w:t>
      </w:r>
      <w:r w:rsidRPr="00524135">
        <w:rPr>
          <w:rFonts w:ascii="Times New Roman" w:hAnsi="Times New Roman" w:cs="Times New Roman"/>
          <w:b/>
          <w:sz w:val="28"/>
        </w:rPr>
        <w:t>может</w:t>
      </w:r>
      <w:r w:rsidRPr="00524135">
        <w:rPr>
          <w:rFonts w:ascii="Times New Roman"/>
          <w:b/>
          <w:sz w:val="28"/>
        </w:rPr>
        <w:t xml:space="preserve"> </w:t>
      </w:r>
      <w:r w:rsidRPr="00524135">
        <w:rPr>
          <w:rFonts w:ascii="Times New Roman" w:hAnsi="Times New Roman" w:cs="Times New Roman"/>
          <w:b/>
          <w:sz w:val="28"/>
        </w:rPr>
        <w:t>быть</w:t>
      </w:r>
      <w:r w:rsidRPr="00524135">
        <w:rPr>
          <w:rFonts w:ascii="Times New Roman"/>
          <w:b/>
          <w:sz w:val="28"/>
        </w:rPr>
        <w:t xml:space="preserve"> </w:t>
      </w:r>
      <w:r w:rsidRPr="00524135">
        <w:rPr>
          <w:rFonts w:ascii="Times New Roman" w:hAnsi="Times New Roman" w:cs="Times New Roman"/>
          <w:b/>
          <w:sz w:val="28"/>
        </w:rPr>
        <w:t>направлена</w:t>
      </w:r>
      <w:r w:rsidRPr="00524135">
        <w:rPr>
          <w:rFonts w:ascii="Times New Roman"/>
          <w:b/>
          <w:sz w:val="28"/>
        </w:rPr>
        <w:t xml:space="preserve"> </w:t>
      </w:r>
      <w:r w:rsidRPr="00524135">
        <w:rPr>
          <w:rFonts w:ascii="Times New Roman" w:hAnsi="Times New Roman" w:cs="Times New Roman"/>
          <w:b/>
          <w:sz w:val="28"/>
        </w:rPr>
        <w:t>жалоба заявителя</w:t>
      </w:r>
      <w:r w:rsidRPr="00524135">
        <w:rPr>
          <w:rFonts w:ascii="Times New Roman"/>
          <w:b/>
          <w:sz w:val="28"/>
        </w:rPr>
        <w:t xml:space="preserve"> </w:t>
      </w:r>
      <w:r w:rsidRPr="00524135">
        <w:rPr>
          <w:rFonts w:ascii="Times New Roman" w:hAnsi="Times New Roman" w:cs="Times New Roman"/>
          <w:b/>
          <w:sz w:val="28"/>
        </w:rPr>
        <w:t>в</w:t>
      </w:r>
      <w:r w:rsidRPr="00524135">
        <w:rPr>
          <w:rFonts w:ascii="Times New Roman"/>
          <w:b/>
          <w:sz w:val="28"/>
        </w:rPr>
        <w:t xml:space="preserve"> </w:t>
      </w:r>
      <w:r w:rsidRPr="00524135">
        <w:rPr>
          <w:rFonts w:ascii="Times New Roman" w:hAnsi="Times New Roman" w:cs="Times New Roman"/>
          <w:b/>
          <w:sz w:val="28"/>
        </w:rPr>
        <w:t>досудебном</w:t>
      </w:r>
      <w:r w:rsidRPr="00524135">
        <w:rPr>
          <w:rFonts w:ascii="Times New Roman"/>
          <w:b/>
          <w:sz w:val="28"/>
        </w:rPr>
        <w:t xml:space="preserve"> </w:t>
      </w:r>
      <w:r w:rsidRPr="00524135">
        <w:rPr>
          <w:rFonts w:ascii="Times New Roman" w:hAnsi="Times New Roman" w:cs="Times New Roman"/>
          <w:b/>
          <w:sz w:val="28"/>
        </w:rPr>
        <w:t>(внесудебном)</w:t>
      </w:r>
      <w:r w:rsidRPr="00524135">
        <w:rPr>
          <w:rFonts w:ascii="Times New Roman"/>
          <w:b/>
          <w:sz w:val="28"/>
        </w:rPr>
        <w:t xml:space="preserve"> </w:t>
      </w:r>
      <w:r w:rsidRPr="00524135">
        <w:rPr>
          <w:rFonts w:ascii="Times New Roman" w:hAnsi="Times New Roman" w:cs="Times New Roman"/>
          <w:b/>
          <w:sz w:val="28"/>
        </w:rPr>
        <w:t>порядке</w:t>
      </w:r>
    </w:p>
    <w:p w14:paraId="42C23E01" w14:textId="77777777" w:rsidR="001F7BE2" w:rsidRPr="00524135" w:rsidRDefault="001F7BE2" w:rsidP="001F7BE2">
      <w:pPr>
        <w:autoSpaceDE w:val="0"/>
        <w:autoSpaceDN w:val="0"/>
        <w:jc w:val="center"/>
        <w:rPr>
          <w:rFonts w:ascii="Times New Roman" w:hAnsi="Times New Roman" w:cs="Times New Roman"/>
          <w:b/>
          <w:sz w:val="28"/>
        </w:rPr>
      </w:pPr>
    </w:p>
    <w:p w14:paraId="30D191BE"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5.3. В</w:t>
      </w:r>
      <w:r w:rsidRPr="00524135">
        <w:rPr>
          <w:rFonts w:ascii="Times New Roman"/>
          <w:sz w:val="28"/>
        </w:rPr>
        <w:t xml:space="preserve"> </w:t>
      </w:r>
      <w:r w:rsidRPr="00524135">
        <w:rPr>
          <w:rFonts w:ascii="Times New Roman" w:hAnsi="Times New Roman" w:cs="Times New Roman"/>
          <w:sz w:val="28"/>
        </w:rPr>
        <w:t>досудебном</w:t>
      </w:r>
      <w:r w:rsidRPr="00524135">
        <w:rPr>
          <w:rFonts w:ascii="Times New Roman"/>
          <w:sz w:val="28"/>
        </w:rPr>
        <w:t xml:space="preserve"> </w:t>
      </w:r>
      <w:r w:rsidRPr="00524135">
        <w:rPr>
          <w:rFonts w:ascii="Times New Roman" w:hAnsi="Times New Roman" w:cs="Times New Roman"/>
          <w:sz w:val="28"/>
        </w:rPr>
        <w:t>(внесудебном)</w:t>
      </w:r>
      <w:r w:rsidRPr="00524135">
        <w:rPr>
          <w:rFonts w:ascii="Times New Roman"/>
          <w:sz w:val="28"/>
        </w:rPr>
        <w:t xml:space="preserve"> </w:t>
      </w:r>
      <w:r w:rsidRPr="00524135">
        <w:rPr>
          <w:rFonts w:ascii="Times New Roman" w:hAnsi="Times New Roman" w:cs="Times New Roman"/>
          <w:sz w:val="28"/>
        </w:rPr>
        <w:t>порядке</w:t>
      </w:r>
      <w:r w:rsidRPr="00524135">
        <w:rPr>
          <w:rFonts w:ascii="Times New Roman"/>
          <w:sz w:val="28"/>
        </w:rPr>
        <w:t xml:space="preserve"> </w:t>
      </w:r>
      <w:r w:rsidRPr="00524135">
        <w:rPr>
          <w:rFonts w:ascii="Times New Roman" w:hAnsi="Times New Roman" w:cs="Times New Roman"/>
          <w:sz w:val="28"/>
        </w:rPr>
        <w:t>заявитель</w:t>
      </w:r>
      <w:r w:rsidRPr="00524135">
        <w:rPr>
          <w:rFonts w:ascii="Times New Roman"/>
          <w:sz w:val="28"/>
        </w:rPr>
        <w:t xml:space="preserve"> </w:t>
      </w:r>
      <w:r w:rsidRPr="00524135">
        <w:rPr>
          <w:rFonts w:ascii="Times New Roman" w:hAnsi="Times New Roman" w:cs="Times New Roman"/>
          <w:sz w:val="28"/>
        </w:rPr>
        <w:t>вправе</w:t>
      </w:r>
      <w:r w:rsidRPr="00524135">
        <w:rPr>
          <w:rFonts w:ascii="Times New Roman"/>
          <w:sz w:val="28"/>
        </w:rPr>
        <w:t xml:space="preserve"> </w:t>
      </w:r>
      <w:r w:rsidRPr="00524135">
        <w:rPr>
          <w:rFonts w:ascii="Times New Roman" w:hAnsi="Times New Roman" w:cs="Times New Roman"/>
          <w:sz w:val="28"/>
        </w:rPr>
        <w:t>обратиться с</w:t>
      </w:r>
      <w:r w:rsidRPr="00524135">
        <w:rPr>
          <w:rFonts w:ascii="Times New Roman"/>
          <w:sz w:val="28"/>
        </w:rPr>
        <w:t xml:space="preserve"> </w:t>
      </w:r>
      <w:r w:rsidRPr="00524135">
        <w:rPr>
          <w:rFonts w:ascii="Times New Roman" w:hAnsi="Times New Roman" w:cs="Times New Roman"/>
          <w:sz w:val="28"/>
        </w:rPr>
        <w:t>жалобой</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письменной</w:t>
      </w:r>
      <w:r w:rsidRPr="00524135">
        <w:rPr>
          <w:rFonts w:ascii="Times New Roman"/>
          <w:sz w:val="28"/>
        </w:rPr>
        <w:t xml:space="preserve"> </w:t>
      </w:r>
      <w:r w:rsidRPr="00524135">
        <w:rPr>
          <w:rFonts w:ascii="Times New Roman" w:hAnsi="Times New Roman" w:cs="Times New Roman"/>
          <w:sz w:val="28"/>
        </w:rPr>
        <w:t>форме</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бумажном</w:t>
      </w:r>
      <w:r w:rsidRPr="00524135">
        <w:rPr>
          <w:rFonts w:ascii="Times New Roman"/>
          <w:sz w:val="28"/>
        </w:rPr>
        <w:t xml:space="preserve"> </w:t>
      </w:r>
      <w:r w:rsidRPr="00524135">
        <w:rPr>
          <w:rFonts w:ascii="Times New Roman" w:hAnsi="Times New Roman" w:cs="Times New Roman"/>
          <w:sz w:val="28"/>
        </w:rPr>
        <w:t>носителе</w:t>
      </w:r>
      <w:r w:rsidRPr="00524135">
        <w:rPr>
          <w:rFonts w:ascii="Times New Roman"/>
          <w:sz w:val="28"/>
        </w:rPr>
        <w:t xml:space="preserve"> </w:t>
      </w:r>
      <w:r w:rsidRPr="00524135">
        <w:rPr>
          <w:rFonts w:ascii="Times New Roman" w:hAnsi="Times New Roman" w:cs="Times New Roman"/>
          <w:sz w:val="28"/>
        </w:rPr>
        <w:t>или</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электронной</w:t>
      </w:r>
      <w:r w:rsidRPr="00524135">
        <w:rPr>
          <w:rFonts w:ascii="Times New Roman"/>
          <w:sz w:val="28"/>
        </w:rPr>
        <w:t xml:space="preserve"> </w:t>
      </w:r>
      <w:r w:rsidRPr="00524135">
        <w:rPr>
          <w:rFonts w:ascii="Times New Roman" w:hAnsi="Times New Roman" w:cs="Times New Roman"/>
          <w:sz w:val="28"/>
        </w:rPr>
        <w:t>форме:</w:t>
      </w:r>
    </w:p>
    <w:p w14:paraId="72D0F6A5"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Уполномоченный</w:t>
      </w:r>
      <w:r w:rsidRPr="00524135">
        <w:rPr>
          <w:rFonts w:ascii="Times New Roman"/>
          <w:sz w:val="28"/>
        </w:rPr>
        <w:t xml:space="preserve"> </w:t>
      </w:r>
      <w:r w:rsidRPr="00524135">
        <w:rPr>
          <w:rFonts w:ascii="Times New Roman" w:hAnsi="Times New Roman" w:cs="Times New Roman"/>
          <w:sz w:val="28"/>
        </w:rPr>
        <w:t>орган</w:t>
      </w:r>
      <w:r w:rsidRPr="00524135">
        <w:rPr>
          <w:rFonts w:ascii="Times New Roman"/>
          <w:sz w:val="28"/>
        </w:rPr>
        <w:t xml:space="preserve"> </w:t>
      </w:r>
      <w:r w:rsidRPr="00524135">
        <w:rPr>
          <w:rFonts w:ascii="Times New Roman" w:hAnsi="Times New Roman" w:cs="Times New Roman"/>
          <w:sz w:val="28"/>
        </w:rPr>
        <w:t>–</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решение</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(или)</w:t>
      </w:r>
      <w:r w:rsidRPr="00524135">
        <w:rPr>
          <w:rFonts w:ascii="Times New Roman"/>
          <w:sz w:val="28"/>
        </w:rPr>
        <w:t xml:space="preserve"> </w:t>
      </w:r>
      <w:r w:rsidRPr="00524135">
        <w:rPr>
          <w:rFonts w:ascii="Times New Roman" w:hAnsi="Times New Roman" w:cs="Times New Roman"/>
          <w:sz w:val="28"/>
        </w:rPr>
        <w:t>действия</w:t>
      </w:r>
      <w:r w:rsidRPr="00524135">
        <w:rPr>
          <w:rFonts w:ascii="Times New Roman"/>
          <w:sz w:val="28"/>
        </w:rPr>
        <w:t xml:space="preserve"> </w:t>
      </w:r>
      <w:r w:rsidRPr="00524135">
        <w:rPr>
          <w:rFonts w:ascii="Times New Roman" w:hAnsi="Times New Roman" w:cs="Times New Roman"/>
          <w:sz w:val="28"/>
        </w:rPr>
        <w:t>(бездействие) должностного</w:t>
      </w:r>
      <w:r w:rsidRPr="00524135">
        <w:rPr>
          <w:rFonts w:ascii="Times New Roman"/>
          <w:sz w:val="28"/>
        </w:rPr>
        <w:t xml:space="preserve"> </w:t>
      </w:r>
      <w:r w:rsidRPr="00524135">
        <w:rPr>
          <w:rFonts w:ascii="Times New Roman" w:hAnsi="Times New Roman" w:cs="Times New Roman"/>
          <w:sz w:val="28"/>
        </w:rPr>
        <w:t>лица,</w:t>
      </w:r>
      <w:r w:rsidRPr="00524135">
        <w:rPr>
          <w:rFonts w:ascii="Times New Roman"/>
          <w:sz w:val="28"/>
        </w:rPr>
        <w:t xml:space="preserve"> </w:t>
      </w:r>
      <w:r w:rsidRPr="00524135">
        <w:rPr>
          <w:rFonts w:ascii="Times New Roman" w:hAnsi="Times New Roman" w:cs="Times New Roman"/>
          <w:sz w:val="28"/>
        </w:rPr>
        <w:t>руководителя</w:t>
      </w:r>
      <w:r w:rsidRPr="00524135">
        <w:rPr>
          <w:rFonts w:ascii="Times New Roman"/>
          <w:sz w:val="28"/>
        </w:rPr>
        <w:t xml:space="preserve"> </w:t>
      </w:r>
      <w:r w:rsidRPr="00524135">
        <w:rPr>
          <w:rFonts w:ascii="Times New Roman" w:hAnsi="Times New Roman" w:cs="Times New Roman"/>
          <w:sz w:val="28"/>
        </w:rPr>
        <w:t>структурного</w:t>
      </w:r>
      <w:r w:rsidRPr="00524135">
        <w:rPr>
          <w:rFonts w:ascii="Times New Roman"/>
          <w:sz w:val="28"/>
        </w:rPr>
        <w:t xml:space="preserve"> </w:t>
      </w:r>
      <w:r w:rsidRPr="00524135">
        <w:rPr>
          <w:rFonts w:ascii="Times New Roman" w:hAnsi="Times New Roman" w:cs="Times New Roman"/>
          <w:sz w:val="28"/>
        </w:rPr>
        <w:t>подразделения</w:t>
      </w:r>
      <w:r w:rsidRPr="00524135">
        <w:rPr>
          <w:rFonts w:ascii="Times New Roman"/>
          <w:sz w:val="28"/>
        </w:rPr>
        <w:t xml:space="preserve"> </w:t>
      </w:r>
      <w:r w:rsidRPr="00524135">
        <w:rPr>
          <w:rFonts w:ascii="Times New Roman" w:hAnsi="Times New Roman" w:cs="Times New Roman"/>
          <w:sz w:val="28"/>
        </w:rPr>
        <w:t>Уполномоченного органа,</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решение</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действия</w:t>
      </w:r>
      <w:r w:rsidRPr="00524135">
        <w:rPr>
          <w:rFonts w:ascii="Times New Roman"/>
          <w:sz w:val="28"/>
        </w:rPr>
        <w:t xml:space="preserve"> </w:t>
      </w:r>
      <w:r w:rsidRPr="00524135">
        <w:rPr>
          <w:rFonts w:ascii="Times New Roman" w:hAnsi="Times New Roman" w:cs="Times New Roman"/>
          <w:sz w:val="28"/>
        </w:rPr>
        <w:t>(бездействие)</w:t>
      </w:r>
      <w:r w:rsidRPr="00524135">
        <w:rPr>
          <w:rFonts w:ascii="Times New Roman"/>
          <w:sz w:val="28"/>
        </w:rPr>
        <w:t xml:space="preserve"> </w:t>
      </w:r>
      <w:r w:rsidRPr="00524135">
        <w:rPr>
          <w:rFonts w:ascii="Times New Roman" w:hAnsi="Times New Roman" w:cs="Times New Roman"/>
          <w:sz w:val="28"/>
        </w:rPr>
        <w:t>Уполномоченного</w:t>
      </w:r>
      <w:r w:rsidRPr="00524135">
        <w:rPr>
          <w:rFonts w:ascii="Times New Roman"/>
          <w:sz w:val="28"/>
        </w:rPr>
        <w:t xml:space="preserve"> </w:t>
      </w:r>
      <w:r w:rsidRPr="00524135">
        <w:rPr>
          <w:rFonts w:ascii="Times New Roman" w:hAnsi="Times New Roman" w:cs="Times New Roman"/>
          <w:sz w:val="28"/>
        </w:rPr>
        <w:t>органа, руководителя</w:t>
      </w:r>
      <w:r w:rsidRPr="00524135">
        <w:rPr>
          <w:rFonts w:ascii="Times New Roman"/>
          <w:sz w:val="28"/>
        </w:rPr>
        <w:t xml:space="preserve"> </w:t>
      </w:r>
      <w:r w:rsidRPr="00524135">
        <w:rPr>
          <w:rFonts w:ascii="Times New Roman" w:hAnsi="Times New Roman" w:cs="Times New Roman"/>
          <w:sz w:val="28"/>
        </w:rPr>
        <w:t>Уполномоченного</w:t>
      </w:r>
      <w:r w:rsidRPr="00524135">
        <w:rPr>
          <w:rFonts w:ascii="Times New Roman"/>
          <w:sz w:val="28"/>
        </w:rPr>
        <w:t xml:space="preserve"> </w:t>
      </w:r>
      <w:r w:rsidRPr="00524135">
        <w:rPr>
          <w:rFonts w:ascii="Times New Roman" w:hAnsi="Times New Roman" w:cs="Times New Roman"/>
          <w:sz w:val="28"/>
        </w:rPr>
        <w:t>органа;</w:t>
      </w:r>
    </w:p>
    <w:p w14:paraId="559302DD"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вышестоящий</w:t>
      </w:r>
      <w:r w:rsidRPr="00524135">
        <w:rPr>
          <w:rFonts w:ascii="Times New Roman"/>
          <w:sz w:val="28"/>
        </w:rPr>
        <w:t xml:space="preserve"> </w:t>
      </w:r>
      <w:r w:rsidRPr="00524135">
        <w:rPr>
          <w:rFonts w:ascii="Times New Roman" w:hAnsi="Times New Roman" w:cs="Times New Roman"/>
          <w:sz w:val="28"/>
        </w:rPr>
        <w:t>орган</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решение</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(или)</w:t>
      </w:r>
      <w:r w:rsidRPr="00524135">
        <w:rPr>
          <w:rFonts w:ascii="Times New Roman"/>
          <w:sz w:val="28"/>
        </w:rPr>
        <w:t xml:space="preserve"> </w:t>
      </w:r>
      <w:r w:rsidRPr="00524135">
        <w:rPr>
          <w:rFonts w:ascii="Times New Roman" w:hAnsi="Times New Roman" w:cs="Times New Roman"/>
          <w:sz w:val="28"/>
        </w:rPr>
        <w:t>действия</w:t>
      </w:r>
      <w:r w:rsidRPr="00524135">
        <w:rPr>
          <w:rFonts w:ascii="Times New Roman"/>
          <w:sz w:val="28"/>
        </w:rPr>
        <w:t xml:space="preserve"> </w:t>
      </w:r>
      <w:r w:rsidRPr="00524135">
        <w:rPr>
          <w:rFonts w:ascii="Times New Roman" w:hAnsi="Times New Roman" w:cs="Times New Roman"/>
          <w:sz w:val="28"/>
        </w:rPr>
        <w:t>(бездействие) должностного</w:t>
      </w:r>
      <w:r w:rsidRPr="00524135">
        <w:rPr>
          <w:rFonts w:ascii="Times New Roman"/>
          <w:sz w:val="28"/>
        </w:rPr>
        <w:t xml:space="preserve"> </w:t>
      </w:r>
      <w:r w:rsidRPr="00524135">
        <w:rPr>
          <w:rFonts w:ascii="Times New Roman" w:hAnsi="Times New Roman" w:cs="Times New Roman"/>
          <w:sz w:val="28"/>
        </w:rPr>
        <w:t>лица,</w:t>
      </w:r>
      <w:r w:rsidRPr="00524135">
        <w:rPr>
          <w:rFonts w:ascii="Times New Roman"/>
          <w:sz w:val="28"/>
        </w:rPr>
        <w:t xml:space="preserve"> </w:t>
      </w:r>
      <w:r w:rsidRPr="00524135">
        <w:rPr>
          <w:rFonts w:ascii="Times New Roman" w:hAnsi="Times New Roman" w:cs="Times New Roman"/>
          <w:sz w:val="28"/>
        </w:rPr>
        <w:t>руководителя</w:t>
      </w:r>
      <w:r w:rsidRPr="00524135">
        <w:rPr>
          <w:rFonts w:ascii="Times New Roman"/>
          <w:sz w:val="28"/>
        </w:rPr>
        <w:t xml:space="preserve"> </w:t>
      </w:r>
      <w:r w:rsidRPr="00524135">
        <w:rPr>
          <w:rFonts w:ascii="Times New Roman" w:hAnsi="Times New Roman" w:cs="Times New Roman"/>
          <w:sz w:val="28"/>
        </w:rPr>
        <w:t>структурного</w:t>
      </w:r>
      <w:r w:rsidRPr="00524135">
        <w:rPr>
          <w:rFonts w:ascii="Times New Roman"/>
          <w:sz w:val="28"/>
        </w:rPr>
        <w:t xml:space="preserve"> </w:t>
      </w:r>
      <w:r w:rsidRPr="00524135">
        <w:rPr>
          <w:rFonts w:ascii="Times New Roman" w:hAnsi="Times New Roman" w:cs="Times New Roman"/>
          <w:sz w:val="28"/>
        </w:rPr>
        <w:t>подразделения</w:t>
      </w:r>
      <w:r w:rsidRPr="00524135">
        <w:rPr>
          <w:rFonts w:ascii="Times New Roman"/>
          <w:sz w:val="28"/>
        </w:rPr>
        <w:t xml:space="preserve"> </w:t>
      </w:r>
      <w:r w:rsidRPr="00524135">
        <w:rPr>
          <w:rFonts w:ascii="Times New Roman" w:hAnsi="Times New Roman" w:cs="Times New Roman"/>
          <w:sz w:val="28"/>
        </w:rPr>
        <w:t>Уполномоченного органа;</w:t>
      </w:r>
    </w:p>
    <w:p w14:paraId="03E1B9EC"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к</w:t>
      </w:r>
      <w:r w:rsidRPr="00524135">
        <w:rPr>
          <w:rFonts w:ascii="Times New Roman"/>
          <w:sz w:val="28"/>
        </w:rPr>
        <w:t xml:space="preserve"> </w:t>
      </w:r>
      <w:r w:rsidRPr="00524135">
        <w:rPr>
          <w:rFonts w:ascii="Times New Roman" w:hAnsi="Times New Roman" w:cs="Times New Roman"/>
          <w:sz w:val="28"/>
        </w:rPr>
        <w:t>руководителю</w:t>
      </w:r>
      <w:r w:rsidRPr="00524135">
        <w:rPr>
          <w:rFonts w:ascii="Times New Roman"/>
          <w:sz w:val="28"/>
        </w:rPr>
        <w:t xml:space="preserve"> </w:t>
      </w:r>
      <w:r w:rsidRPr="00524135">
        <w:rPr>
          <w:rFonts w:ascii="Times New Roman" w:hAnsi="Times New Roman" w:cs="Times New Roman"/>
          <w:sz w:val="28"/>
        </w:rPr>
        <w:t>многофункционального</w:t>
      </w:r>
      <w:r w:rsidRPr="00524135">
        <w:rPr>
          <w:rFonts w:ascii="Times New Roman"/>
          <w:sz w:val="28"/>
        </w:rPr>
        <w:t xml:space="preserve"> </w:t>
      </w:r>
      <w:r w:rsidRPr="00524135">
        <w:rPr>
          <w:rFonts w:ascii="Times New Roman" w:hAnsi="Times New Roman" w:cs="Times New Roman"/>
          <w:sz w:val="28"/>
        </w:rPr>
        <w:t>центра</w:t>
      </w:r>
      <w:r w:rsidRPr="00524135">
        <w:rPr>
          <w:rFonts w:ascii="Times New Roman"/>
          <w:sz w:val="28"/>
        </w:rPr>
        <w:t xml:space="preserve"> </w:t>
      </w:r>
      <w:r w:rsidRPr="00524135">
        <w:rPr>
          <w:rFonts w:ascii="Times New Roman" w:hAnsi="Times New Roman" w:cs="Times New Roman"/>
          <w:sz w:val="28"/>
        </w:rPr>
        <w:t>–</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решения</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действия (бездействие)</w:t>
      </w:r>
      <w:r w:rsidRPr="00524135">
        <w:rPr>
          <w:rFonts w:ascii="Times New Roman"/>
          <w:sz w:val="28"/>
        </w:rPr>
        <w:t xml:space="preserve"> </w:t>
      </w:r>
      <w:r w:rsidRPr="00524135">
        <w:rPr>
          <w:rFonts w:ascii="Times New Roman" w:hAnsi="Times New Roman" w:cs="Times New Roman"/>
          <w:sz w:val="28"/>
        </w:rPr>
        <w:t>работника</w:t>
      </w:r>
      <w:r w:rsidRPr="00524135">
        <w:rPr>
          <w:rFonts w:ascii="Times New Roman"/>
          <w:sz w:val="28"/>
        </w:rPr>
        <w:t xml:space="preserve"> </w:t>
      </w:r>
      <w:r w:rsidRPr="00524135">
        <w:rPr>
          <w:rFonts w:ascii="Times New Roman" w:hAnsi="Times New Roman" w:cs="Times New Roman"/>
          <w:sz w:val="28"/>
        </w:rPr>
        <w:t>многофункционального</w:t>
      </w:r>
      <w:r w:rsidRPr="00524135">
        <w:rPr>
          <w:rFonts w:ascii="Times New Roman"/>
          <w:sz w:val="28"/>
        </w:rPr>
        <w:t xml:space="preserve"> </w:t>
      </w:r>
      <w:r w:rsidRPr="00524135">
        <w:rPr>
          <w:rFonts w:ascii="Times New Roman" w:hAnsi="Times New Roman" w:cs="Times New Roman"/>
          <w:sz w:val="28"/>
        </w:rPr>
        <w:t>центра;</w:t>
      </w:r>
    </w:p>
    <w:p w14:paraId="05A639DA"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к</w:t>
      </w:r>
      <w:r w:rsidRPr="00524135">
        <w:rPr>
          <w:rFonts w:ascii="Times New Roman"/>
          <w:sz w:val="28"/>
        </w:rPr>
        <w:t xml:space="preserve"> </w:t>
      </w:r>
      <w:r w:rsidRPr="00524135">
        <w:rPr>
          <w:rFonts w:ascii="Times New Roman" w:hAnsi="Times New Roman" w:cs="Times New Roman"/>
          <w:sz w:val="28"/>
        </w:rPr>
        <w:t>учредителю</w:t>
      </w:r>
      <w:r w:rsidRPr="00524135">
        <w:rPr>
          <w:rFonts w:ascii="Times New Roman"/>
          <w:sz w:val="28"/>
        </w:rPr>
        <w:t xml:space="preserve"> </w:t>
      </w:r>
      <w:r w:rsidRPr="00524135">
        <w:rPr>
          <w:rFonts w:ascii="Times New Roman" w:hAnsi="Times New Roman" w:cs="Times New Roman"/>
          <w:sz w:val="28"/>
        </w:rPr>
        <w:t>многофункционального</w:t>
      </w:r>
      <w:r w:rsidRPr="00524135">
        <w:rPr>
          <w:rFonts w:ascii="Times New Roman"/>
          <w:sz w:val="28"/>
        </w:rPr>
        <w:t xml:space="preserve"> </w:t>
      </w:r>
      <w:r w:rsidRPr="00524135">
        <w:rPr>
          <w:rFonts w:ascii="Times New Roman" w:hAnsi="Times New Roman" w:cs="Times New Roman"/>
          <w:sz w:val="28"/>
        </w:rPr>
        <w:t>центра</w:t>
      </w:r>
      <w:r w:rsidRPr="00524135">
        <w:rPr>
          <w:rFonts w:ascii="Times New Roman"/>
          <w:sz w:val="28"/>
        </w:rPr>
        <w:t xml:space="preserve"> </w:t>
      </w:r>
      <w:r w:rsidRPr="00524135">
        <w:rPr>
          <w:rFonts w:ascii="Times New Roman" w:hAnsi="Times New Roman" w:cs="Times New Roman"/>
          <w:sz w:val="28"/>
        </w:rPr>
        <w:t>–</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решение</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действия (бездействие)</w:t>
      </w:r>
      <w:r w:rsidRPr="00524135">
        <w:rPr>
          <w:rFonts w:ascii="Times New Roman"/>
          <w:sz w:val="28"/>
        </w:rPr>
        <w:t xml:space="preserve"> </w:t>
      </w:r>
      <w:r w:rsidRPr="00524135">
        <w:rPr>
          <w:rFonts w:ascii="Times New Roman" w:hAnsi="Times New Roman" w:cs="Times New Roman"/>
          <w:sz w:val="28"/>
        </w:rPr>
        <w:t>многофункционального</w:t>
      </w:r>
      <w:r w:rsidRPr="00524135">
        <w:rPr>
          <w:rFonts w:ascii="Times New Roman"/>
          <w:sz w:val="28"/>
        </w:rPr>
        <w:t xml:space="preserve"> </w:t>
      </w:r>
      <w:r w:rsidRPr="00524135">
        <w:rPr>
          <w:rFonts w:ascii="Times New Roman" w:hAnsi="Times New Roman" w:cs="Times New Roman"/>
          <w:sz w:val="28"/>
        </w:rPr>
        <w:t>центра.</w:t>
      </w:r>
    </w:p>
    <w:p w14:paraId="55060CA0"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Уполномоченном</w:t>
      </w:r>
      <w:r w:rsidRPr="00524135">
        <w:rPr>
          <w:rFonts w:ascii="Times New Roman"/>
          <w:sz w:val="28"/>
        </w:rPr>
        <w:t xml:space="preserve"> </w:t>
      </w:r>
      <w:r w:rsidRPr="00524135">
        <w:rPr>
          <w:rFonts w:ascii="Times New Roman" w:hAnsi="Times New Roman" w:cs="Times New Roman"/>
          <w:sz w:val="28"/>
        </w:rPr>
        <w:t>органе,</w:t>
      </w:r>
      <w:r w:rsidRPr="00524135">
        <w:rPr>
          <w:rFonts w:ascii="Times New Roman"/>
          <w:sz w:val="28"/>
        </w:rPr>
        <w:t xml:space="preserve"> </w:t>
      </w:r>
      <w:r w:rsidRPr="00524135">
        <w:rPr>
          <w:rFonts w:ascii="Times New Roman" w:hAnsi="Times New Roman" w:cs="Times New Roman"/>
          <w:sz w:val="28"/>
        </w:rPr>
        <w:t>многофункциональном</w:t>
      </w:r>
      <w:r w:rsidRPr="00524135">
        <w:rPr>
          <w:rFonts w:ascii="Times New Roman"/>
          <w:sz w:val="28"/>
        </w:rPr>
        <w:t xml:space="preserve"> </w:t>
      </w:r>
      <w:r w:rsidRPr="00524135">
        <w:rPr>
          <w:rFonts w:ascii="Times New Roman" w:hAnsi="Times New Roman" w:cs="Times New Roman"/>
          <w:sz w:val="28"/>
        </w:rPr>
        <w:t>центре,</w:t>
      </w:r>
      <w:r w:rsidRPr="00524135">
        <w:rPr>
          <w:rFonts w:ascii="Times New Roman"/>
          <w:sz w:val="28"/>
        </w:rPr>
        <w:t xml:space="preserve"> </w:t>
      </w:r>
      <w:r w:rsidRPr="00524135">
        <w:rPr>
          <w:rFonts w:ascii="Times New Roman" w:hAnsi="Times New Roman" w:cs="Times New Roman"/>
          <w:sz w:val="28"/>
        </w:rPr>
        <w:t>у</w:t>
      </w:r>
      <w:r w:rsidRPr="00524135">
        <w:rPr>
          <w:rFonts w:ascii="Times New Roman"/>
          <w:sz w:val="28"/>
        </w:rPr>
        <w:t xml:space="preserve"> </w:t>
      </w:r>
      <w:r w:rsidRPr="00524135">
        <w:rPr>
          <w:rFonts w:ascii="Times New Roman" w:hAnsi="Times New Roman" w:cs="Times New Roman"/>
          <w:sz w:val="28"/>
        </w:rPr>
        <w:t>учредителя многофункционального</w:t>
      </w:r>
      <w:r w:rsidRPr="00524135">
        <w:rPr>
          <w:rFonts w:ascii="Times New Roman"/>
          <w:sz w:val="28"/>
        </w:rPr>
        <w:t xml:space="preserve"> </w:t>
      </w:r>
      <w:r w:rsidRPr="00524135">
        <w:rPr>
          <w:rFonts w:ascii="Times New Roman" w:hAnsi="Times New Roman" w:cs="Times New Roman"/>
          <w:sz w:val="28"/>
        </w:rPr>
        <w:t>центра</w:t>
      </w:r>
      <w:r w:rsidRPr="00524135">
        <w:rPr>
          <w:rFonts w:ascii="Times New Roman"/>
          <w:sz w:val="28"/>
        </w:rPr>
        <w:t xml:space="preserve"> </w:t>
      </w:r>
      <w:r w:rsidRPr="00524135">
        <w:rPr>
          <w:rFonts w:ascii="Times New Roman" w:hAnsi="Times New Roman" w:cs="Times New Roman"/>
          <w:sz w:val="28"/>
        </w:rPr>
        <w:t>определяются</w:t>
      </w:r>
      <w:r w:rsidRPr="00524135">
        <w:rPr>
          <w:rFonts w:ascii="Times New Roman"/>
          <w:sz w:val="28"/>
        </w:rPr>
        <w:t xml:space="preserve"> </w:t>
      </w:r>
      <w:r w:rsidRPr="00524135">
        <w:rPr>
          <w:rFonts w:ascii="Times New Roman" w:hAnsi="Times New Roman" w:cs="Times New Roman"/>
          <w:sz w:val="28"/>
        </w:rPr>
        <w:t>уполномоченные</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рассмотрение жалоб</w:t>
      </w:r>
      <w:r w:rsidRPr="00524135">
        <w:rPr>
          <w:rFonts w:ascii="Times New Roman"/>
          <w:sz w:val="28"/>
        </w:rPr>
        <w:t xml:space="preserve"> </w:t>
      </w:r>
      <w:r w:rsidRPr="00524135">
        <w:rPr>
          <w:rFonts w:ascii="Times New Roman" w:hAnsi="Times New Roman" w:cs="Times New Roman"/>
          <w:sz w:val="28"/>
        </w:rPr>
        <w:t>должностные</w:t>
      </w:r>
      <w:r w:rsidRPr="00524135">
        <w:rPr>
          <w:rFonts w:ascii="Times New Roman"/>
          <w:sz w:val="28"/>
        </w:rPr>
        <w:t xml:space="preserve"> </w:t>
      </w:r>
      <w:r w:rsidRPr="00524135">
        <w:rPr>
          <w:rFonts w:ascii="Times New Roman" w:hAnsi="Times New Roman" w:cs="Times New Roman"/>
          <w:sz w:val="28"/>
        </w:rPr>
        <w:t>лица.</w:t>
      </w:r>
    </w:p>
    <w:p w14:paraId="641F4B50" w14:textId="77777777" w:rsidR="001F7BE2" w:rsidRPr="00524135" w:rsidRDefault="001F7BE2" w:rsidP="001F7BE2">
      <w:pPr>
        <w:autoSpaceDE w:val="0"/>
        <w:autoSpaceDN w:val="0"/>
        <w:ind w:firstLine="709"/>
        <w:jc w:val="both"/>
        <w:rPr>
          <w:rFonts w:ascii="Times New Roman" w:hAnsi="Times New Roman" w:cs="Times New Roman"/>
          <w:sz w:val="28"/>
        </w:rPr>
      </w:pPr>
    </w:p>
    <w:p w14:paraId="1F991933"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hAnsi="Times New Roman" w:cs="Times New Roman"/>
          <w:b/>
          <w:sz w:val="28"/>
        </w:rPr>
        <w:t>Способы</w:t>
      </w:r>
      <w:r w:rsidRPr="00524135">
        <w:rPr>
          <w:rFonts w:ascii="Times New Roman"/>
          <w:b/>
          <w:sz w:val="28"/>
        </w:rPr>
        <w:t xml:space="preserve"> </w:t>
      </w:r>
      <w:r w:rsidRPr="00524135">
        <w:rPr>
          <w:rFonts w:ascii="Times New Roman" w:hAnsi="Times New Roman" w:cs="Times New Roman"/>
          <w:b/>
          <w:sz w:val="28"/>
        </w:rPr>
        <w:t>информирования</w:t>
      </w:r>
      <w:r w:rsidRPr="00524135">
        <w:rPr>
          <w:rFonts w:ascii="Times New Roman"/>
          <w:b/>
          <w:sz w:val="28"/>
        </w:rPr>
        <w:t xml:space="preserve"> </w:t>
      </w:r>
      <w:r w:rsidRPr="00524135">
        <w:rPr>
          <w:rFonts w:ascii="Times New Roman" w:hAnsi="Times New Roman" w:cs="Times New Roman"/>
          <w:b/>
          <w:sz w:val="28"/>
        </w:rPr>
        <w:t>заявителей</w:t>
      </w:r>
      <w:r w:rsidRPr="00524135">
        <w:rPr>
          <w:rFonts w:ascii="Times New Roman"/>
          <w:b/>
          <w:sz w:val="28"/>
        </w:rPr>
        <w:t xml:space="preserve"> </w:t>
      </w:r>
      <w:r w:rsidRPr="00524135">
        <w:rPr>
          <w:rFonts w:ascii="Times New Roman" w:hAnsi="Times New Roman" w:cs="Times New Roman"/>
          <w:b/>
          <w:sz w:val="28"/>
        </w:rPr>
        <w:t>о</w:t>
      </w:r>
      <w:r w:rsidRPr="00524135">
        <w:rPr>
          <w:rFonts w:ascii="Times New Roman"/>
          <w:b/>
          <w:sz w:val="28"/>
        </w:rPr>
        <w:t xml:space="preserve"> </w:t>
      </w:r>
      <w:r w:rsidRPr="00524135">
        <w:rPr>
          <w:rFonts w:ascii="Times New Roman" w:hAnsi="Times New Roman" w:cs="Times New Roman"/>
          <w:b/>
          <w:sz w:val="28"/>
        </w:rPr>
        <w:t>порядке</w:t>
      </w:r>
      <w:r w:rsidRPr="00524135">
        <w:rPr>
          <w:rFonts w:ascii="Times New Roman"/>
          <w:b/>
          <w:sz w:val="28"/>
        </w:rPr>
        <w:t xml:space="preserve"> </w:t>
      </w:r>
      <w:r w:rsidRPr="00524135">
        <w:rPr>
          <w:rFonts w:ascii="Times New Roman" w:hAnsi="Times New Roman" w:cs="Times New Roman"/>
          <w:b/>
          <w:sz w:val="28"/>
        </w:rPr>
        <w:t>подачи</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рассмотрения жалобы,</w:t>
      </w:r>
      <w:r w:rsidRPr="00524135">
        <w:rPr>
          <w:rFonts w:ascii="Times New Roman"/>
          <w:b/>
          <w:sz w:val="28"/>
        </w:rPr>
        <w:t xml:space="preserve"> </w:t>
      </w:r>
      <w:r w:rsidRPr="00524135">
        <w:rPr>
          <w:rFonts w:ascii="Times New Roman" w:hAnsi="Times New Roman" w:cs="Times New Roman"/>
          <w:b/>
          <w:sz w:val="28"/>
        </w:rPr>
        <w:t>в</w:t>
      </w:r>
      <w:r w:rsidRPr="00524135">
        <w:rPr>
          <w:rFonts w:ascii="Times New Roman"/>
          <w:b/>
          <w:sz w:val="28"/>
        </w:rPr>
        <w:t xml:space="preserve"> </w:t>
      </w:r>
      <w:r w:rsidRPr="00524135">
        <w:rPr>
          <w:rFonts w:ascii="Times New Roman" w:hAnsi="Times New Roman" w:cs="Times New Roman"/>
          <w:b/>
          <w:sz w:val="28"/>
        </w:rPr>
        <w:t>том</w:t>
      </w:r>
      <w:r w:rsidRPr="00524135">
        <w:rPr>
          <w:rFonts w:ascii="Times New Roman"/>
          <w:b/>
          <w:sz w:val="28"/>
        </w:rPr>
        <w:t xml:space="preserve"> </w:t>
      </w:r>
      <w:r w:rsidRPr="00524135">
        <w:rPr>
          <w:rFonts w:ascii="Times New Roman" w:hAnsi="Times New Roman" w:cs="Times New Roman"/>
          <w:b/>
          <w:sz w:val="28"/>
        </w:rPr>
        <w:t>числе</w:t>
      </w:r>
      <w:r w:rsidRPr="00524135">
        <w:rPr>
          <w:rFonts w:ascii="Times New Roman"/>
          <w:b/>
          <w:sz w:val="28"/>
        </w:rPr>
        <w:t xml:space="preserve"> </w:t>
      </w:r>
      <w:r w:rsidRPr="00524135">
        <w:rPr>
          <w:rFonts w:ascii="Times New Roman" w:hAnsi="Times New Roman" w:cs="Times New Roman"/>
          <w:b/>
          <w:sz w:val="28"/>
        </w:rPr>
        <w:t>с</w:t>
      </w:r>
      <w:r w:rsidRPr="00524135">
        <w:rPr>
          <w:rFonts w:ascii="Times New Roman"/>
          <w:b/>
          <w:sz w:val="28"/>
        </w:rPr>
        <w:t xml:space="preserve"> </w:t>
      </w:r>
      <w:r w:rsidRPr="00524135">
        <w:rPr>
          <w:rFonts w:ascii="Times New Roman" w:hAnsi="Times New Roman" w:cs="Times New Roman"/>
          <w:b/>
          <w:sz w:val="28"/>
        </w:rPr>
        <w:t>использованием</w:t>
      </w:r>
      <w:r w:rsidRPr="00524135">
        <w:rPr>
          <w:rFonts w:ascii="Times New Roman"/>
          <w:b/>
          <w:sz w:val="28"/>
        </w:rPr>
        <w:t xml:space="preserve"> </w:t>
      </w:r>
      <w:r w:rsidRPr="00524135">
        <w:rPr>
          <w:rFonts w:ascii="Times New Roman" w:hAnsi="Times New Roman" w:cs="Times New Roman"/>
          <w:b/>
          <w:sz w:val="28"/>
        </w:rPr>
        <w:t>ЕПГУ</w:t>
      </w:r>
      <w:r w:rsidRPr="00524135">
        <w:rPr>
          <w:rFonts w:ascii="Times New Roman"/>
          <w:b/>
          <w:sz w:val="28"/>
        </w:rPr>
        <w:t xml:space="preserve"> </w:t>
      </w:r>
    </w:p>
    <w:p w14:paraId="4F688AE6" w14:textId="77777777" w:rsidR="001F7BE2" w:rsidRPr="00524135" w:rsidRDefault="001F7BE2" w:rsidP="001F7BE2">
      <w:pPr>
        <w:autoSpaceDE w:val="0"/>
        <w:autoSpaceDN w:val="0"/>
        <w:ind w:firstLine="709"/>
        <w:rPr>
          <w:rFonts w:ascii="Times New Roman" w:hAnsi="Times New Roman" w:cs="Times New Roman"/>
          <w:b/>
          <w:sz w:val="28"/>
        </w:rPr>
      </w:pPr>
    </w:p>
    <w:p w14:paraId="78A57D6E"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rPr>
        <w:t>5.4. Информация</w:t>
      </w:r>
      <w:r w:rsidRPr="00524135">
        <w:rPr>
          <w:rFonts w:ascii="Times New Roman"/>
          <w:sz w:val="28"/>
        </w:rPr>
        <w:t xml:space="preserve"> </w:t>
      </w:r>
      <w:r w:rsidRPr="00524135">
        <w:rPr>
          <w:rFonts w:ascii="Times New Roman" w:hAnsi="Times New Roman" w:cs="Times New Roman"/>
          <w:sz w:val="28"/>
        </w:rPr>
        <w:t>о</w:t>
      </w:r>
      <w:r w:rsidRPr="00524135">
        <w:rPr>
          <w:rFonts w:ascii="Times New Roman"/>
          <w:sz w:val="28"/>
        </w:rPr>
        <w:t xml:space="preserve"> </w:t>
      </w:r>
      <w:r w:rsidRPr="00524135">
        <w:rPr>
          <w:rFonts w:ascii="Times New Roman" w:hAnsi="Times New Roman" w:cs="Times New Roman"/>
          <w:sz w:val="28"/>
        </w:rPr>
        <w:t>порядке</w:t>
      </w:r>
      <w:r w:rsidRPr="00524135">
        <w:rPr>
          <w:rFonts w:ascii="Times New Roman"/>
          <w:sz w:val="28"/>
        </w:rPr>
        <w:t xml:space="preserve"> </w:t>
      </w:r>
      <w:r w:rsidRPr="00524135">
        <w:rPr>
          <w:rFonts w:ascii="Times New Roman" w:hAnsi="Times New Roman" w:cs="Times New Roman"/>
          <w:sz w:val="28"/>
        </w:rPr>
        <w:t>подачи</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рассмотрения</w:t>
      </w:r>
      <w:r w:rsidRPr="00524135">
        <w:rPr>
          <w:rFonts w:ascii="Times New Roman"/>
          <w:sz w:val="28"/>
        </w:rPr>
        <w:t xml:space="preserve"> </w:t>
      </w:r>
      <w:r w:rsidRPr="00524135">
        <w:rPr>
          <w:rFonts w:ascii="Times New Roman" w:hAnsi="Times New Roman" w:cs="Times New Roman"/>
          <w:sz w:val="28"/>
        </w:rPr>
        <w:t>жалобы</w:t>
      </w:r>
      <w:r w:rsidRPr="00524135">
        <w:rPr>
          <w:rFonts w:ascii="Times New Roman"/>
          <w:sz w:val="28"/>
        </w:rPr>
        <w:t xml:space="preserve"> </w:t>
      </w:r>
      <w:r w:rsidRPr="00524135">
        <w:rPr>
          <w:rFonts w:ascii="Times New Roman" w:hAnsi="Times New Roman" w:cs="Times New Roman"/>
          <w:sz w:val="28"/>
        </w:rPr>
        <w:t>размещается на</w:t>
      </w:r>
      <w:r w:rsidRPr="00524135">
        <w:rPr>
          <w:rFonts w:ascii="Times New Roman"/>
          <w:sz w:val="28"/>
        </w:rPr>
        <w:t xml:space="preserve"> </w:t>
      </w:r>
      <w:r w:rsidRPr="00524135">
        <w:rPr>
          <w:rFonts w:ascii="Times New Roman" w:hAnsi="Times New Roman" w:cs="Times New Roman"/>
          <w:sz w:val="28"/>
        </w:rPr>
        <w:t>информационных</w:t>
      </w:r>
      <w:r w:rsidRPr="00524135">
        <w:rPr>
          <w:rFonts w:ascii="Times New Roman"/>
          <w:sz w:val="28"/>
        </w:rPr>
        <w:t xml:space="preserve"> </w:t>
      </w:r>
      <w:r w:rsidRPr="00524135">
        <w:rPr>
          <w:rFonts w:ascii="Times New Roman" w:hAnsi="Times New Roman" w:cs="Times New Roman"/>
          <w:sz w:val="28"/>
        </w:rPr>
        <w:t>стендах</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местах</w:t>
      </w:r>
      <w:r w:rsidRPr="00524135">
        <w:rPr>
          <w:rFonts w:ascii="Times New Roman"/>
          <w:sz w:val="28"/>
        </w:rPr>
        <w:t xml:space="preserve"> </w:t>
      </w:r>
      <w:r w:rsidRPr="00524135">
        <w:rPr>
          <w:rFonts w:ascii="Times New Roman" w:hAnsi="Times New Roman" w:cs="Times New Roman"/>
          <w:sz w:val="28"/>
        </w:rPr>
        <w:t>предоставления</w:t>
      </w:r>
      <w:r w:rsidRPr="00524135">
        <w:rPr>
          <w:rFonts w:ascii="Times New Roman"/>
          <w:sz w:val="28"/>
        </w:rPr>
        <w:t xml:space="preserve"> </w:t>
      </w:r>
      <w:r w:rsidRPr="00524135">
        <w:rPr>
          <w:rFonts w:ascii="Times New Roman" w:hAnsi="Times New Roman" w:cs="Times New Roman"/>
          <w:sz w:val="28"/>
        </w:rPr>
        <w:t>муниципальной</w:t>
      </w:r>
      <w:r w:rsidRPr="00524135">
        <w:rPr>
          <w:rFonts w:ascii="Times New Roman"/>
          <w:sz w:val="28"/>
        </w:rPr>
        <w:t xml:space="preserve"> </w:t>
      </w:r>
      <w:r w:rsidRPr="00524135">
        <w:rPr>
          <w:rFonts w:ascii="Times New Roman" w:hAnsi="Times New Roman" w:cs="Times New Roman"/>
          <w:sz w:val="28"/>
        </w:rPr>
        <w:t>услуги,</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сайте</w:t>
      </w:r>
      <w:r w:rsidRPr="00524135">
        <w:rPr>
          <w:rFonts w:ascii="Times New Roman"/>
          <w:sz w:val="28"/>
        </w:rPr>
        <w:t xml:space="preserve"> </w:t>
      </w:r>
      <w:r w:rsidRPr="00524135">
        <w:rPr>
          <w:rFonts w:ascii="Times New Roman" w:hAnsi="Times New Roman" w:cs="Times New Roman"/>
          <w:sz w:val="28"/>
        </w:rPr>
        <w:t>Уполномоченного</w:t>
      </w:r>
      <w:r w:rsidRPr="00524135">
        <w:rPr>
          <w:rFonts w:ascii="Times New Roman"/>
          <w:sz w:val="28"/>
        </w:rPr>
        <w:t xml:space="preserve"> </w:t>
      </w:r>
      <w:r w:rsidRPr="00524135">
        <w:rPr>
          <w:rFonts w:ascii="Times New Roman" w:hAnsi="Times New Roman" w:cs="Times New Roman"/>
          <w:sz w:val="28"/>
        </w:rPr>
        <w:t>органа,</w:t>
      </w:r>
      <w:r w:rsidRPr="00524135">
        <w:rPr>
          <w:rFonts w:ascii="Times New Roman"/>
          <w:sz w:val="28"/>
        </w:rPr>
        <w:t xml:space="preserve"> </w:t>
      </w:r>
      <w:r w:rsidRPr="00524135">
        <w:rPr>
          <w:rFonts w:ascii="Times New Roman" w:hAnsi="Times New Roman" w:cs="Times New Roman"/>
          <w:sz w:val="28"/>
        </w:rPr>
        <w:t>ЕПГУ</w:t>
      </w:r>
      <w:r w:rsidRPr="00524135">
        <w:rPr>
          <w:rFonts w:ascii="Times New Roman"/>
          <w:sz w:val="28"/>
        </w:rPr>
        <w:t xml:space="preserve">, </w:t>
      </w:r>
      <w:r w:rsidRPr="00524135">
        <w:rPr>
          <w:rFonts w:ascii="Times New Roman" w:hAnsi="Times New Roman" w:cs="Times New Roman"/>
          <w:sz w:val="28"/>
        </w:rPr>
        <w:t>а</w:t>
      </w:r>
      <w:r w:rsidRPr="00524135">
        <w:rPr>
          <w:rFonts w:ascii="Times New Roman"/>
          <w:sz w:val="28"/>
        </w:rPr>
        <w:t xml:space="preserve"> </w:t>
      </w:r>
      <w:r w:rsidRPr="00524135">
        <w:rPr>
          <w:rFonts w:ascii="Times New Roman" w:hAnsi="Times New Roman" w:cs="Times New Roman"/>
          <w:sz w:val="28"/>
        </w:rPr>
        <w:t>также</w:t>
      </w:r>
      <w:r w:rsidRPr="00524135">
        <w:rPr>
          <w:rFonts w:ascii="Times New Roman"/>
          <w:sz w:val="28"/>
        </w:rPr>
        <w:t xml:space="preserve"> </w:t>
      </w:r>
      <w:r w:rsidRPr="00524135">
        <w:rPr>
          <w:rFonts w:ascii="Times New Roman" w:hAnsi="Times New Roman" w:cs="Times New Roman"/>
          <w:sz w:val="28"/>
        </w:rPr>
        <w:t>предоставляется</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устной</w:t>
      </w:r>
      <w:r w:rsidRPr="00524135">
        <w:rPr>
          <w:rFonts w:ascii="Times New Roman"/>
          <w:sz w:val="28"/>
        </w:rPr>
        <w:t xml:space="preserve"> </w:t>
      </w:r>
      <w:r w:rsidRPr="00524135">
        <w:rPr>
          <w:rFonts w:ascii="Times New Roman" w:hAnsi="Times New Roman" w:cs="Times New Roman"/>
          <w:sz w:val="28"/>
        </w:rPr>
        <w:t>форме</w:t>
      </w:r>
      <w:r w:rsidRPr="00524135">
        <w:rPr>
          <w:rFonts w:ascii="Times New Roman"/>
          <w:sz w:val="28"/>
        </w:rPr>
        <w:t xml:space="preserve"> </w:t>
      </w:r>
      <w:r w:rsidRPr="00524135">
        <w:rPr>
          <w:rFonts w:ascii="Times New Roman" w:hAnsi="Times New Roman" w:cs="Times New Roman"/>
          <w:sz w:val="28"/>
        </w:rPr>
        <w:t>по</w:t>
      </w:r>
      <w:r w:rsidRPr="00524135">
        <w:rPr>
          <w:rFonts w:ascii="Times New Roman"/>
          <w:sz w:val="28"/>
        </w:rPr>
        <w:t xml:space="preserve"> </w:t>
      </w:r>
      <w:r w:rsidRPr="00524135">
        <w:rPr>
          <w:rFonts w:ascii="Times New Roman" w:hAnsi="Times New Roman" w:cs="Times New Roman"/>
          <w:sz w:val="28"/>
        </w:rPr>
        <w:t>телефону</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(или)</w:t>
      </w:r>
      <w:r w:rsidRPr="00524135">
        <w:rPr>
          <w:rFonts w:ascii="Times New Roman"/>
          <w:sz w:val="28"/>
        </w:rPr>
        <w:t xml:space="preserve"> </w:t>
      </w:r>
      <w:r w:rsidRPr="00524135">
        <w:rPr>
          <w:rFonts w:ascii="Times New Roman" w:hAnsi="Times New Roman" w:cs="Times New Roman"/>
          <w:sz w:val="28"/>
        </w:rPr>
        <w:t>на</w:t>
      </w:r>
      <w:r w:rsidRPr="00524135">
        <w:rPr>
          <w:rFonts w:ascii="Times New Roman"/>
          <w:sz w:val="28"/>
        </w:rPr>
        <w:t xml:space="preserve"> </w:t>
      </w:r>
      <w:r w:rsidRPr="00524135">
        <w:rPr>
          <w:rFonts w:ascii="Times New Roman" w:hAnsi="Times New Roman" w:cs="Times New Roman"/>
          <w:sz w:val="28"/>
        </w:rPr>
        <w:t>личном</w:t>
      </w:r>
      <w:r w:rsidRPr="00524135">
        <w:rPr>
          <w:rFonts w:ascii="Times New Roman"/>
          <w:sz w:val="28"/>
        </w:rPr>
        <w:t xml:space="preserve"> </w:t>
      </w:r>
      <w:r w:rsidRPr="00524135">
        <w:rPr>
          <w:rFonts w:ascii="Times New Roman" w:hAnsi="Times New Roman" w:cs="Times New Roman"/>
          <w:sz w:val="28"/>
        </w:rPr>
        <w:t>приеме либо</w:t>
      </w:r>
      <w:r w:rsidRPr="00524135">
        <w:rPr>
          <w:rFonts w:ascii="Times New Roman"/>
          <w:sz w:val="28"/>
        </w:rPr>
        <w:t xml:space="preserve"> </w:t>
      </w:r>
      <w:r w:rsidRPr="00524135">
        <w:rPr>
          <w:rFonts w:ascii="Times New Roman" w:hAnsi="Times New Roman" w:cs="Times New Roman"/>
          <w:sz w:val="28"/>
        </w:rPr>
        <w:t>в</w:t>
      </w:r>
      <w:r w:rsidRPr="00524135">
        <w:rPr>
          <w:rFonts w:ascii="Times New Roman"/>
          <w:sz w:val="28"/>
        </w:rPr>
        <w:t xml:space="preserve"> </w:t>
      </w:r>
      <w:r w:rsidRPr="00524135">
        <w:rPr>
          <w:rFonts w:ascii="Times New Roman" w:hAnsi="Times New Roman" w:cs="Times New Roman"/>
          <w:sz w:val="28"/>
        </w:rPr>
        <w:t>письменной</w:t>
      </w:r>
      <w:r w:rsidRPr="00524135">
        <w:rPr>
          <w:rFonts w:ascii="Times New Roman"/>
          <w:sz w:val="28"/>
        </w:rPr>
        <w:t xml:space="preserve"> </w:t>
      </w:r>
      <w:r w:rsidRPr="00524135">
        <w:rPr>
          <w:rFonts w:ascii="Times New Roman" w:hAnsi="Times New Roman" w:cs="Times New Roman"/>
          <w:sz w:val="28"/>
        </w:rPr>
        <w:t>форме</w:t>
      </w:r>
      <w:r w:rsidRPr="00524135">
        <w:rPr>
          <w:rFonts w:ascii="Times New Roman"/>
          <w:sz w:val="28"/>
        </w:rPr>
        <w:t xml:space="preserve"> </w:t>
      </w:r>
      <w:r w:rsidRPr="00524135">
        <w:rPr>
          <w:rFonts w:ascii="Times New Roman" w:hAnsi="Times New Roman" w:cs="Times New Roman"/>
          <w:sz w:val="28"/>
        </w:rPr>
        <w:t>почтовым</w:t>
      </w:r>
      <w:r w:rsidRPr="00524135">
        <w:rPr>
          <w:rFonts w:ascii="Times New Roman"/>
          <w:sz w:val="28"/>
        </w:rPr>
        <w:t xml:space="preserve"> </w:t>
      </w:r>
      <w:r w:rsidRPr="00524135">
        <w:rPr>
          <w:rFonts w:ascii="Times New Roman" w:hAnsi="Times New Roman" w:cs="Times New Roman"/>
          <w:sz w:val="28"/>
        </w:rPr>
        <w:t>отправлением</w:t>
      </w:r>
      <w:r w:rsidRPr="00524135">
        <w:rPr>
          <w:rFonts w:ascii="Times New Roman"/>
          <w:sz w:val="28"/>
        </w:rPr>
        <w:t xml:space="preserve"> </w:t>
      </w:r>
      <w:r w:rsidRPr="00524135">
        <w:rPr>
          <w:rFonts w:ascii="Times New Roman" w:hAnsi="Times New Roman" w:cs="Times New Roman"/>
          <w:sz w:val="28"/>
        </w:rPr>
        <w:t>по</w:t>
      </w:r>
      <w:r w:rsidRPr="00524135">
        <w:rPr>
          <w:rFonts w:ascii="Times New Roman"/>
          <w:sz w:val="28"/>
        </w:rPr>
        <w:t xml:space="preserve"> </w:t>
      </w:r>
      <w:r w:rsidRPr="00524135">
        <w:rPr>
          <w:rFonts w:ascii="Times New Roman" w:hAnsi="Times New Roman" w:cs="Times New Roman"/>
          <w:sz w:val="28"/>
        </w:rPr>
        <w:t>адресу,</w:t>
      </w:r>
      <w:r w:rsidRPr="00524135">
        <w:rPr>
          <w:rFonts w:ascii="Times New Roman"/>
          <w:sz w:val="28"/>
        </w:rPr>
        <w:t xml:space="preserve"> </w:t>
      </w:r>
      <w:r w:rsidRPr="00524135">
        <w:rPr>
          <w:rFonts w:ascii="Times New Roman" w:hAnsi="Times New Roman" w:cs="Times New Roman"/>
          <w:sz w:val="28"/>
        </w:rPr>
        <w:t>указанному заявителем</w:t>
      </w:r>
      <w:r w:rsidRPr="00524135">
        <w:rPr>
          <w:rFonts w:ascii="Times New Roman"/>
          <w:sz w:val="28"/>
        </w:rPr>
        <w:t xml:space="preserve"> </w:t>
      </w:r>
      <w:r w:rsidRPr="00524135">
        <w:rPr>
          <w:rFonts w:ascii="Times New Roman" w:hAnsi="Times New Roman" w:cs="Times New Roman"/>
          <w:sz w:val="28"/>
        </w:rPr>
        <w:t>(представителем).</w:t>
      </w:r>
    </w:p>
    <w:p w14:paraId="7FC9EA08" w14:textId="77777777" w:rsidR="001F7BE2" w:rsidRPr="00524135" w:rsidRDefault="001F7BE2" w:rsidP="001F7BE2">
      <w:pPr>
        <w:autoSpaceDE w:val="0"/>
        <w:autoSpaceDN w:val="0"/>
        <w:ind w:firstLine="709"/>
        <w:rPr>
          <w:rFonts w:ascii="Times New Roman" w:hAnsi="Times New Roman" w:cs="Times New Roman"/>
          <w:sz w:val="28"/>
        </w:rPr>
      </w:pPr>
    </w:p>
    <w:p w14:paraId="00242587" w14:textId="77777777" w:rsidR="001F7BE2" w:rsidRPr="00524135" w:rsidRDefault="001F7BE2" w:rsidP="001F7BE2">
      <w:pPr>
        <w:autoSpaceDE w:val="0"/>
        <w:autoSpaceDN w:val="0"/>
        <w:jc w:val="center"/>
        <w:rPr>
          <w:rFonts w:ascii="Times New Roman" w:hAnsi="Times New Roman" w:cs="Times New Roman"/>
          <w:b/>
          <w:sz w:val="28"/>
        </w:rPr>
      </w:pPr>
      <w:r w:rsidRPr="00524135">
        <w:rPr>
          <w:rFonts w:ascii="Times New Roman" w:hAnsi="Times New Roman" w:cs="Times New Roman"/>
          <w:b/>
          <w:sz w:val="28"/>
        </w:rPr>
        <w:t>Перечень</w:t>
      </w:r>
      <w:r w:rsidRPr="00524135">
        <w:rPr>
          <w:rFonts w:ascii="Times New Roman"/>
          <w:b/>
          <w:sz w:val="28"/>
        </w:rPr>
        <w:t xml:space="preserve"> </w:t>
      </w:r>
      <w:r w:rsidRPr="00524135">
        <w:rPr>
          <w:rFonts w:ascii="Times New Roman" w:hAnsi="Times New Roman" w:cs="Times New Roman"/>
          <w:b/>
          <w:sz w:val="28"/>
        </w:rPr>
        <w:t>нормативных</w:t>
      </w:r>
      <w:r w:rsidRPr="00524135">
        <w:rPr>
          <w:rFonts w:ascii="Times New Roman"/>
          <w:b/>
          <w:sz w:val="28"/>
        </w:rPr>
        <w:t xml:space="preserve"> </w:t>
      </w:r>
      <w:r w:rsidRPr="00524135">
        <w:rPr>
          <w:rFonts w:ascii="Times New Roman" w:hAnsi="Times New Roman" w:cs="Times New Roman"/>
          <w:b/>
          <w:sz w:val="28"/>
        </w:rPr>
        <w:t>правовых</w:t>
      </w:r>
      <w:r w:rsidRPr="00524135">
        <w:rPr>
          <w:rFonts w:ascii="Times New Roman"/>
          <w:b/>
          <w:sz w:val="28"/>
        </w:rPr>
        <w:t xml:space="preserve"> </w:t>
      </w:r>
      <w:r w:rsidRPr="00524135">
        <w:rPr>
          <w:rFonts w:ascii="Times New Roman" w:hAnsi="Times New Roman" w:cs="Times New Roman"/>
          <w:b/>
          <w:sz w:val="28"/>
        </w:rPr>
        <w:t>актов,</w:t>
      </w:r>
      <w:r w:rsidRPr="00524135">
        <w:rPr>
          <w:rFonts w:ascii="Times New Roman"/>
          <w:b/>
          <w:sz w:val="28"/>
        </w:rPr>
        <w:t xml:space="preserve"> </w:t>
      </w:r>
      <w:r w:rsidRPr="00524135">
        <w:rPr>
          <w:rFonts w:ascii="Times New Roman" w:hAnsi="Times New Roman" w:cs="Times New Roman"/>
          <w:b/>
          <w:sz w:val="28"/>
        </w:rPr>
        <w:t>регулирующих</w:t>
      </w:r>
      <w:r w:rsidRPr="00524135">
        <w:rPr>
          <w:rFonts w:ascii="Times New Roman"/>
          <w:b/>
          <w:sz w:val="28"/>
        </w:rPr>
        <w:t xml:space="preserve"> </w:t>
      </w:r>
      <w:r w:rsidRPr="00524135">
        <w:rPr>
          <w:rFonts w:ascii="Times New Roman" w:hAnsi="Times New Roman" w:cs="Times New Roman"/>
          <w:b/>
          <w:sz w:val="28"/>
        </w:rPr>
        <w:t>порядок</w:t>
      </w:r>
      <w:r w:rsidRPr="00524135">
        <w:rPr>
          <w:rFonts w:ascii="Times New Roman"/>
          <w:b/>
          <w:sz w:val="28"/>
        </w:rPr>
        <w:t xml:space="preserve"> </w:t>
      </w:r>
      <w:r w:rsidRPr="00524135">
        <w:rPr>
          <w:rFonts w:ascii="Times New Roman" w:hAnsi="Times New Roman" w:cs="Times New Roman"/>
          <w:b/>
          <w:sz w:val="28"/>
        </w:rPr>
        <w:t>досудебного (внесудебного)</w:t>
      </w:r>
      <w:r w:rsidRPr="00524135">
        <w:rPr>
          <w:rFonts w:ascii="Times New Roman"/>
          <w:b/>
          <w:sz w:val="28"/>
        </w:rPr>
        <w:t xml:space="preserve"> </w:t>
      </w:r>
      <w:r w:rsidRPr="00524135">
        <w:rPr>
          <w:rFonts w:ascii="Times New Roman" w:hAnsi="Times New Roman" w:cs="Times New Roman"/>
          <w:b/>
          <w:sz w:val="28"/>
        </w:rPr>
        <w:t>обжалования</w:t>
      </w:r>
      <w:r w:rsidRPr="00524135">
        <w:rPr>
          <w:rFonts w:ascii="Times New Roman"/>
          <w:b/>
          <w:sz w:val="28"/>
        </w:rPr>
        <w:t xml:space="preserve"> </w:t>
      </w:r>
      <w:r w:rsidRPr="00524135">
        <w:rPr>
          <w:rFonts w:ascii="Times New Roman" w:hAnsi="Times New Roman" w:cs="Times New Roman"/>
          <w:b/>
          <w:sz w:val="28"/>
        </w:rPr>
        <w:t>действий</w:t>
      </w:r>
      <w:r w:rsidRPr="00524135">
        <w:rPr>
          <w:rFonts w:ascii="Times New Roman"/>
          <w:b/>
          <w:sz w:val="28"/>
        </w:rPr>
        <w:t xml:space="preserve"> </w:t>
      </w:r>
      <w:r w:rsidRPr="00524135">
        <w:rPr>
          <w:rFonts w:ascii="Times New Roman" w:hAnsi="Times New Roman" w:cs="Times New Roman"/>
          <w:b/>
          <w:sz w:val="28"/>
        </w:rPr>
        <w:t>(бездействия)</w:t>
      </w:r>
      <w:r w:rsidRPr="00524135">
        <w:rPr>
          <w:rFonts w:ascii="Times New Roman"/>
          <w:b/>
          <w:sz w:val="28"/>
        </w:rPr>
        <w:t xml:space="preserve"> </w:t>
      </w:r>
      <w:r w:rsidRPr="00524135">
        <w:rPr>
          <w:rFonts w:ascii="Times New Roman" w:hAnsi="Times New Roman" w:cs="Times New Roman"/>
          <w:b/>
          <w:sz w:val="28"/>
        </w:rPr>
        <w:t>и</w:t>
      </w:r>
      <w:r w:rsidRPr="00524135">
        <w:rPr>
          <w:rFonts w:ascii="Times New Roman"/>
          <w:b/>
          <w:sz w:val="28"/>
        </w:rPr>
        <w:t xml:space="preserve"> </w:t>
      </w:r>
      <w:r w:rsidRPr="00524135">
        <w:rPr>
          <w:rFonts w:ascii="Times New Roman" w:hAnsi="Times New Roman" w:cs="Times New Roman"/>
          <w:b/>
          <w:sz w:val="28"/>
        </w:rPr>
        <w:t>(или)</w:t>
      </w:r>
      <w:r w:rsidRPr="00524135">
        <w:rPr>
          <w:rFonts w:ascii="Times New Roman"/>
          <w:b/>
          <w:sz w:val="28"/>
        </w:rPr>
        <w:t xml:space="preserve"> </w:t>
      </w:r>
      <w:r w:rsidRPr="00524135">
        <w:rPr>
          <w:rFonts w:ascii="Times New Roman" w:hAnsi="Times New Roman" w:cs="Times New Roman"/>
          <w:b/>
          <w:sz w:val="28"/>
        </w:rPr>
        <w:t>решений, принятых</w:t>
      </w:r>
      <w:r w:rsidRPr="00524135">
        <w:rPr>
          <w:rFonts w:ascii="Times New Roman"/>
          <w:b/>
          <w:sz w:val="28"/>
        </w:rPr>
        <w:t xml:space="preserve"> </w:t>
      </w:r>
      <w:r w:rsidRPr="00524135">
        <w:rPr>
          <w:rFonts w:ascii="Times New Roman" w:hAnsi="Times New Roman" w:cs="Times New Roman"/>
          <w:b/>
          <w:sz w:val="28"/>
        </w:rPr>
        <w:t>(осуществленных)</w:t>
      </w:r>
      <w:r w:rsidRPr="00524135">
        <w:rPr>
          <w:rFonts w:ascii="Times New Roman"/>
          <w:b/>
          <w:sz w:val="28"/>
        </w:rPr>
        <w:t xml:space="preserve"> </w:t>
      </w:r>
      <w:r w:rsidRPr="00524135">
        <w:rPr>
          <w:rFonts w:ascii="Times New Roman" w:hAnsi="Times New Roman" w:cs="Times New Roman"/>
          <w:b/>
          <w:sz w:val="28"/>
        </w:rPr>
        <w:t>в</w:t>
      </w:r>
      <w:r w:rsidRPr="00524135">
        <w:rPr>
          <w:rFonts w:ascii="Times New Roman"/>
          <w:b/>
          <w:sz w:val="28"/>
        </w:rPr>
        <w:t xml:space="preserve"> </w:t>
      </w:r>
      <w:r w:rsidRPr="00524135">
        <w:rPr>
          <w:rFonts w:ascii="Times New Roman" w:hAnsi="Times New Roman" w:cs="Times New Roman"/>
          <w:b/>
          <w:sz w:val="28"/>
        </w:rPr>
        <w:t>ходе</w:t>
      </w:r>
      <w:r w:rsidRPr="00524135">
        <w:rPr>
          <w:rFonts w:ascii="Times New Roman"/>
          <w:b/>
          <w:sz w:val="28"/>
        </w:rPr>
        <w:t xml:space="preserve"> </w:t>
      </w:r>
      <w:r w:rsidRPr="00524135">
        <w:rPr>
          <w:rFonts w:ascii="Times New Roman" w:hAnsi="Times New Roman" w:cs="Times New Roman"/>
          <w:b/>
          <w:sz w:val="28"/>
        </w:rPr>
        <w:t>предоставления</w:t>
      </w:r>
      <w:r w:rsidRPr="00524135">
        <w:rPr>
          <w:rFonts w:ascii="Times New Roman"/>
          <w:b/>
          <w:sz w:val="28"/>
        </w:rPr>
        <w:t xml:space="preserve"> </w:t>
      </w:r>
      <w:r w:rsidRPr="00524135">
        <w:rPr>
          <w:rFonts w:ascii="Times New Roman" w:hAnsi="Times New Roman" w:cs="Times New Roman"/>
          <w:b/>
          <w:sz w:val="28"/>
        </w:rPr>
        <w:t>муниципальной</w:t>
      </w:r>
      <w:r w:rsidRPr="00524135">
        <w:rPr>
          <w:rFonts w:ascii="Times New Roman"/>
          <w:b/>
          <w:sz w:val="28"/>
        </w:rPr>
        <w:t xml:space="preserve"> </w:t>
      </w:r>
      <w:r w:rsidRPr="00524135">
        <w:rPr>
          <w:rFonts w:ascii="Times New Roman" w:hAnsi="Times New Roman" w:cs="Times New Roman"/>
          <w:b/>
          <w:sz w:val="28"/>
        </w:rPr>
        <w:t>услуги</w:t>
      </w:r>
    </w:p>
    <w:p w14:paraId="05C05FD3" w14:textId="77777777" w:rsidR="001F7BE2" w:rsidRPr="00524135" w:rsidRDefault="001F7BE2" w:rsidP="001F7BE2">
      <w:pPr>
        <w:autoSpaceDE w:val="0"/>
        <w:autoSpaceDN w:val="0"/>
        <w:jc w:val="center"/>
        <w:rPr>
          <w:rFonts w:ascii="Times New Roman" w:hAnsi="Times New Roman" w:cs="Times New Roman"/>
          <w:b/>
          <w:sz w:val="28"/>
        </w:rPr>
      </w:pPr>
    </w:p>
    <w:p w14:paraId="4028C279" w14:textId="77777777" w:rsidR="001F7BE2" w:rsidRPr="00524135" w:rsidRDefault="001F7BE2" w:rsidP="001F7BE2">
      <w:pPr>
        <w:autoSpaceDE w:val="0"/>
        <w:autoSpaceDN w:val="0"/>
        <w:ind w:firstLine="709"/>
        <w:jc w:val="both"/>
        <w:rPr>
          <w:rFonts w:ascii="Times New Roman" w:hAnsi="Times New Roman" w:cs="Times New Roman"/>
          <w:sz w:val="28"/>
          <w:szCs w:val="28"/>
        </w:rPr>
      </w:pPr>
      <w:r w:rsidRPr="00524135">
        <w:rPr>
          <w:rFonts w:ascii="Times New Roman" w:hAnsi="Times New Roman" w:cs="Times New Roman"/>
          <w:sz w:val="28"/>
        </w:rPr>
        <w:t>5.5. Порядок</w:t>
      </w:r>
      <w:r w:rsidRPr="00524135">
        <w:rPr>
          <w:rFonts w:ascii="Times New Roman"/>
          <w:sz w:val="28"/>
        </w:rPr>
        <w:t xml:space="preserve"> </w:t>
      </w:r>
      <w:r w:rsidRPr="00524135">
        <w:rPr>
          <w:rFonts w:ascii="Times New Roman" w:hAnsi="Times New Roman" w:cs="Times New Roman"/>
          <w:sz w:val="28"/>
        </w:rPr>
        <w:t>досудебного</w:t>
      </w:r>
      <w:r w:rsidRPr="00524135">
        <w:rPr>
          <w:rFonts w:ascii="Times New Roman"/>
          <w:sz w:val="28"/>
        </w:rPr>
        <w:t xml:space="preserve"> </w:t>
      </w:r>
      <w:r w:rsidRPr="00524135">
        <w:rPr>
          <w:rFonts w:ascii="Times New Roman" w:hAnsi="Times New Roman" w:cs="Times New Roman"/>
          <w:sz w:val="28"/>
        </w:rPr>
        <w:t>(внесудебного)</w:t>
      </w:r>
      <w:r w:rsidRPr="00524135">
        <w:rPr>
          <w:rFonts w:ascii="Times New Roman"/>
          <w:sz w:val="28"/>
        </w:rPr>
        <w:t xml:space="preserve"> </w:t>
      </w:r>
      <w:r w:rsidRPr="00524135">
        <w:rPr>
          <w:rFonts w:ascii="Times New Roman" w:hAnsi="Times New Roman" w:cs="Times New Roman"/>
          <w:sz w:val="28"/>
        </w:rPr>
        <w:t>обжалования</w:t>
      </w:r>
      <w:r w:rsidRPr="00524135">
        <w:rPr>
          <w:rFonts w:ascii="Times New Roman"/>
          <w:sz w:val="28"/>
        </w:rPr>
        <w:t xml:space="preserve"> </w:t>
      </w:r>
      <w:r w:rsidRPr="00524135">
        <w:rPr>
          <w:rFonts w:ascii="Times New Roman" w:hAnsi="Times New Roman" w:cs="Times New Roman"/>
          <w:sz w:val="28"/>
        </w:rPr>
        <w:t>решений</w:t>
      </w:r>
      <w:r w:rsidRPr="00524135">
        <w:rPr>
          <w:rFonts w:ascii="Times New Roman"/>
          <w:sz w:val="28"/>
        </w:rPr>
        <w:t xml:space="preserve"> </w:t>
      </w:r>
      <w:r w:rsidRPr="00524135">
        <w:rPr>
          <w:rFonts w:ascii="Times New Roman" w:hAnsi="Times New Roman" w:cs="Times New Roman"/>
          <w:sz w:val="28"/>
        </w:rPr>
        <w:t>и</w:t>
      </w:r>
      <w:r w:rsidRPr="00524135">
        <w:rPr>
          <w:rFonts w:ascii="Times New Roman"/>
          <w:sz w:val="28"/>
        </w:rPr>
        <w:t xml:space="preserve"> </w:t>
      </w:r>
      <w:r w:rsidRPr="00524135">
        <w:rPr>
          <w:rFonts w:ascii="Times New Roman" w:hAnsi="Times New Roman" w:cs="Times New Roman"/>
          <w:sz w:val="28"/>
        </w:rPr>
        <w:t>действий (бездействия)</w:t>
      </w:r>
      <w:r w:rsidRPr="00524135">
        <w:rPr>
          <w:rFonts w:ascii="Times New Roman"/>
          <w:sz w:val="28"/>
        </w:rPr>
        <w:t xml:space="preserve"> </w:t>
      </w:r>
      <w:r w:rsidRPr="00524135">
        <w:rPr>
          <w:rFonts w:ascii="Times New Roman" w:hAnsi="Times New Roman" w:cs="Times New Roman"/>
          <w:sz w:val="28"/>
        </w:rPr>
        <w:t>Уполномоченного</w:t>
      </w:r>
      <w:r w:rsidRPr="00524135">
        <w:rPr>
          <w:rFonts w:ascii="Times New Roman"/>
          <w:sz w:val="28"/>
        </w:rPr>
        <w:t xml:space="preserve"> </w:t>
      </w:r>
      <w:r w:rsidRPr="00524135">
        <w:rPr>
          <w:rFonts w:ascii="Times New Roman" w:hAnsi="Times New Roman" w:cs="Times New Roman"/>
          <w:sz w:val="28"/>
        </w:rPr>
        <w:t>органа,</w:t>
      </w:r>
      <w:r w:rsidRPr="00524135">
        <w:rPr>
          <w:rFonts w:ascii="Times New Roman"/>
          <w:sz w:val="28"/>
        </w:rPr>
        <w:t xml:space="preserve"> </w:t>
      </w:r>
      <w:r w:rsidRPr="00524135">
        <w:rPr>
          <w:rFonts w:ascii="Times New Roman" w:hAnsi="Times New Roman" w:cs="Times New Roman"/>
          <w:sz w:val="28"/>
        </w:rPr>
        <w:t>предоставляющего</w:t>
      </w:r>
      <w:r w:rsidRPr="00524135">
        <w:rPr>
          <w:rFonts w:ascii="Times New Roman"/>
          <w:sz w:val="28"/>
        </w:rPr>
        <w:t xml:space="preserve"> </w:t>
      </w:r>
      <w:r w:rsidRPr="00524135">
        <w:rPr>
          <w:rFonts w:ascii="Times New Roman" w:hAnsi="Times New Roman" w:cs="Times New Roman"/>
          <w:sz w:val="28"/>
          <w:szCs w:val="28"/>
        </w:rPr>
        <w:t xml:space="preserve">муниципальную услугу, а также его должностных лиц регулируется: </w:t>
      </w:r>
    </w:p>
    <w:p w14:paraId="76B9733B" w14:textId="77777777" w:rsidR="001F7BE2" w:rsidRPr="00524135" w:rsidRDefault="001F7BE2" w:rsidP="001F7BE2">
      <w:pPr>
        <w:autoSpaceDE w:val="0"/>
        <w:autoSpaceDN w:val="0"/>
        <w:ind w:firstLine="709"/>
        <w:jc w:val="both"/>
        <w:rPr>
          <w:rFonts w:ascii="Times New Roman" w:hAnsi="Times New Roman" w:cs="Times New Roman"/>
          <w:sz w:val="28"/>
        </w:rPr>
      </w:pPr>
      <w:r w:rsidRPr="00524135">
        <w:rPr>
          <w:rFonts w:ascii="Times New Roman" w:hAnsi="Times New Roman" w:cs="Times New Roman"/>
          <w:sz w:val="28"/>
          <w:szCs w:val="28"/>
        </w:rPr>
        <w:t xml:space="preserve">Федеральным </w:t>
      </w:r>
      <w:hyperlink r:id="rId19" w:history="1">
        <w:r w:rsidRPr="00524135">
          <w:rPr>
            <w:rFonts w:ascii="Times New Roman" w:hAnsi="Times New Roman" w:cs="Times New Roman"/>
            <w:sz w:val="28"/>
            <w:szCs w:val="28"/>
          </w:rPr>
          <w:t>закон</w:t>
        </w:r>
      </w:hyperlink>
      <w:r w:rsidRPr="00524135">
        <w:rPr>
          <w:rFonts w:ascii="Times New Roman" w:hAnsi="Times New Roman" w:cs="Times New Roman"/>
          <w:sz w:val="28"/>
          <w:szCs w:val="28"/>
        </w:rPr>
        <w:t>ом от 27 июля 2010 года № 210-ФЗ «Об организации</w:t>
      </w:r>
    </w:p>
    <w:p w14:paraId="43869F3C" w14:textId="77777777" w:rsidR="001F7BE2" w:rsidRPr="00524135" w:rsidRDefault="001F7BE2" w:rsidP="001F7BE2">
      <w:pPr>
        <w:autoSpaceDE w:val="0"/>
        <w:autoSpaceDN w:val="0"/>
        <w:jc w:val="both"/>
        <w:rPr>
          <w:rFonts w:ascii="Times New Roman" w:hAnsi="Times New Roman" w:cs="Times New Roman"/>
          <w:sz w:val="28"/>
          <w:szCs w:val="28"/>
        </w:rPr>
      </w:pPr>
      <w:r w:rsidRPr="00524135">
        <w:rPr>
          <w:rFonts w:ascii="Times New Roman" w:hAnsi="Times New Roman" w:cs="Times New Roman"/>
          <w:sz w:val="28"/>
          <w:szCs w:val="28"/>
        </w:rPr>
        <w:t>предоставления государственных и муниципальных услуг»;</w:t>
      </w:r>
    </w:p>
    <w:p w14:paraId="1E97A3EE" w14:textId="77777777" w:rsidR="001F7BE2" w:rsidRPr="00524135" w:rsidRDefault="00000000" w:rsidP="001F7BE2">
      <w:pPr>
        <w:autoSpaceDE w:val="0"/>
        <w:autoSpaceDN w:val="0"/>
        <w:ind w:firstLine="709"/>
        <w:jc w:val="both"/>
        <w:rPr>
          <w:rFonts w:ascii="Times New Roman" w:hAnsi="Times New Roman" w:cs="Times New Roman"/>
          <w:color w:val="22272F"/>
          <w:sz w:val="28"/>
          <w:szCs w:val="28"/>
        </w:rPr>
      </w:pPr>
      <w:hyperlink r:id="rId20" w:anchor="/document/27537955/entry/0" w:history="1">
        <w:r w:rsidR="001F7BE2" w:rsidRPr="00524135">
          <w:rPr>
            <w:rFonts w:ascii="Times New Roman" w:hAnsi="Times New Roman" w:cs="Times New Roman"/>
            <w:color w:val="22272F"/>
            <w:sz w:val="28"/>
            <w:szCs w:val="28"/>
          </w:rPr>
          <w:t>постановление</w:t>
        </w:r>
      </w:hyperlink>
      <w:r w:rsidR="001F7BE2" w:rsidRPr="00524135">
        <w:rPr>
          <w:rFonts w:ascii="Times New Roman" w:hAnsi="Times New Roman" w:cs="Times New Roman"/>
          <w:color w:val="22272F"/>
          <w:sz w:val="28"/>
          <w:szCs w:val="28"/>
        </w:rPr>
        <w:t xml:space="preserve">м Правительства РФ </w:t>
      </w:r>
      <w:r w:rsidR="001F7BE2" w:rsidRPr="00524135">
        <w:rPr>
          <w:rFonts w:ascii="Times New Roman" w:hAnsi="Times New Roman" w:cs="Times New Roman"/>
          <w:sz w:val="28"/>
          <w:szCs w:val="28"/>
        </w:rPr>
        <w:t xml:space="preserve">от 16 августа 2012 № 840 </w:t>
      </w:r>
      <w:r w:rsidR="001F7BE2" w:rsidRPr="00524135">
        <w:rPr>
          <w:rFonts w:ascii="Times New Roman" w:hAnsi="Times New Roman" w:cs="Times New Roman"/>
          <w:color w:val="22272F"/>
          <w:sz w:val="28"/>
          <w:szCs w:val="28"/>
        </w:rPr>
        <w:t xml:space="preserve">«О порядке </w:t>
      </w:r>
      <w:r w:rsidR="001F7BE2" w:rsidRPr="00524135">
        <w:rPr>
          <w:rFonts w:ascii="Times New Roman" w:hAnsi="Times New Roman" w:cs="Times New Roman"/>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1" w:history="1">
        <w:r w:rsidR="001F7BE2" w:rsidRPr="00524135">
          <w:rPr>
            <w:rFonts w:ascii="Times New Roman" w:hAnsi="Times New Roman" w:cs="Times New Roman"/>
            <w:sz w:val="28"/>
            <w:szCs w:val="28"/>
          </w:rPr>
          <w:t>частью 1.1 статьи 16</w:t>
        </w:r>
      </w:hyperlink>
      <w:r w:rsidR="001F7BE2" w:rsidRPr="0052413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1F7BE2" w:rsidRPr="00524135">
        <w:rPr>
          <w:rFonts w:ascii="Times New Roman" w:hAnsi="Times New Roman" w:cs="Times New Roman"/>
          <w:color w:val="22272F"/>
          <w:sz w:val="28"/>
          <w:szCs w:val="28"/>
        </w:rPr>
        <w:t>»;</w:t>
      </w:r>
    </w:p>
    <w:p w14:paraId="3A78A0DA" w14:textId="77777777" w:rsidR="001F7BE2" w:rsidRPr="00524135" w:rsidRDefault="00000000" w:rsidP="001F7BE2">
      <w:pPr>
        <w:autoSpaceDE w:val="0"/>
        <w:autoSpaceDN w:val="0"/>
        <w:ind w:firstLine="709"/>
        <w:jc w:val="both"/>
        <w:rPr>
          <w:rFonts w:ascii="Times New Roman" w:hAnsi="Times New Roman" w:cs="Times New Roman"/>
          <w:sz w:val="28"/>
        </w:rPr>
      </w:pPr>
      <w:hyperlink r:id="rId22" w:history="1">
        <w:r w:rsidR="001F7BE2" w:rsidRPr="00524135">
          <w:rPr>
            <w:rFonts w:ascii="Times New Roman" w:hAnsi="Times New Roman" w:cs="Times New Roman"/>
            <w:sz w:val="28"/>
          </w:rPr>
          <w:t>постановлением</w:t>
        </w:r>
      </w:hyperlink>
      <w:hyperlink r:id="rId23" w:history="1">
        <w:r w:rsidR="001F7BE2" w:rsidRPr="00524135">
          <w:rPr>
            <w:rFonts w:ascii="Times New Roman"/>
            <w:sz w:val="28"/>
          </w:rPr>
          <w:t xml:space="preserve"> </w:t>
        </w:r>
      </w:hyperlink>
      <w:r w:rsidR="001F7BE2" w:rsidRPr="00524135">
        <w:rPr>
          <w:rFonts w:ascii="Times New Roman" w:hAnsi="Times New Roman" w:cs="Times New Roman"/>
          <w:sz w:val="28"/>
        </w:rPr>
        <w:t>Правительства</w:t>
      </w:r>
      <w:r w:rsidR="001F7BE2" w:rsidRPr="00524135">
        <w:rPr>
          <w:rFonts w:ascii="Times New Roman"/>
          <w:sz w:val="28"/>
        </w:rPr>
        <w:t xml:space="preserve"> </w:t>
      </w:r>
      <w:r w:rsidR="001F7BE2" w:rsidRPr="00524135">
        <w:rPr>
          <w:rFonts w:ascii="Times New Roman" w:hAnsi="Times New Roman" w:cs="Times New Roman"/>
          <w:sz w:val="28"/>
        </w:rPr>
        <w:t>Российской</w:t>
      </w:r>
      <w:r w:rsidR="001F7BE2" w:rsidRPr="00524135">
        <w:rPr>
          <w:rFonts w:ascii="Times New Roman"/>
          <w:sz w:val="28"/>
        </w:rPr>
        <w:t xml:space="preserve"> </w:t>
      </w:r>
      <w:r w:rsidR="001F7BE2" w:rsidRPr="00524135">
        <w:rPr>
          <w:rFonts w:ascii="Times New Roman" w:hAnsi="Times New Roman" w:cs="Times New Roman"/>
          <w:sz w:val="28"/>
        </w:rPr>
        <w:t>Федерации</w:t>
      </w:r>
      <w:r w:rsidR="001F7BE2" w:rsidRPr="00524135">
        <w:rPr>
          <w:rFonts w:ascii="Times New Roman"/>
          <w:sz w:val="28"/>
        </w:rPr>
        <w:t xml:space="preserve"> </w:t>
      </w:r>
      <w:r w:rsidR="001F7BE2" w:rsidRPr="00524135">
        <w:rPr>
          <w:rFonts w:ascii="Times New Roman" w:hAnsi="Times New Roman" w:cs="Times New Roman"/>
          <w:sz w:val="28"/>
        </w:rPr>
        <w:t>от</w:t>
      </w:r>
      <w:r w:rsidR="001F7BE2" w:rsidRPr="00524135">
        <w:rPr>
          <w:rFonts w:ascii="Times New Roman"/>
          <w:sz w:val="28"/>
        </w:rPr>
        <w:t xml:space="preserve"> 20 </w:t>
      </w:r>
      <w:r w:rsidR="001F7BE2" w:rsidRPr="00524135">
        <w:rPr>
          <w:rFonts w:ascii="Times New Roman" w:hAnsi="Times New Roman" w:cs="Times New Roman"/>
          <w:sz w:val="28"/>
        </w:rPr>
        <w:t>ноября</w:t>
      </w:r>
      <w:r w:rsidR="001F7BE2" w:rsidRPr="00524135">
        <w:rPr>
          <w:rFonts w:ascii="Times New Roman"/>
          <w:sz w:val="28"/>
        </w:rPr>
        <w:t xml:space="preserve"> 2012 </w:t>
      </w:r>
      <w:r w:rsidR="001F7BE2" w:rsidRPr="00524135">
        <w:rPr>
          <w:rFonts w:ascii="Times New Roman" w:hAnsi="Times New Roman" w:cs="Times New Roman"/>
          <w:sz w:val="28"/>
        </w:rPr>
        <w:t>г</w:t>
      </w:r>
      <w:r w:rsidR="001F7BE2" w:rsidRPr="00524135">
        <w:rPr>
          <w:rFonts w:ascii="Times New Roman"/>
          <w:sz w:val="28"/>
        </w:rPr>
        <w:t xml:space="preserve">. </w:t>
      </w:r>
      <w:r w:rsidR="001F7BE2" w:rsidRPr="00524135">
        <w:rPr>
          <w:rFonts w:ascii="Times New Roman" w:hAnsi="Times New Roman" w:cs="Times New Roman"/>
          <w:sz w:val="28"/>
        </w:rPr>
        <w:t xml:space="preserve">№ </w:t>
      </w:r>
      <w:r w:rsidR="001F7BE2" w:rsidRPr="00524135">
        <w:rPr>
          <w:rFonts w:ascii="Times New Roman"/>
          <w:sz w:val="28"/>
        </w:rPr>
        <w:t xml:space="preserve">1198 </w:t>
      </w:r>
      <w:r w:rsidR="001F7BE2" w:rsidRPr="00524135">
        <w:rPr>
          <w:rFonts w:ascii="Times New Roman" w:hAnsi="Times New Roman" w:cs="Times New Roman"/>
          <w:sz w:val="28"/>
        </w:rPr>
        <w:t>«О</w:t>
      </w:r>
      <w:r w:rsidR="001F7BE2" w:rsidRPr="00524135">
        <w:rPr>
          <w:rFonts w:ascii="Times New Roman"/>
          <w:sz w:val="28"/>
        </w:rPr>
        <w:t xml:space="preserve"> </w:t>
      </w:r>
      <w:r w:rsidR="001F7BE2" w:rsidRPr="00524135">
        <w:rPr>
          <w:rFonts w:ascii="Times New Roman" w:hAnsi="Times New Roman" w:cs="Times New Roman"/>
          <w:sz w:val="28"/>
        </w:rPr>
        <w:t>федеральной</w:t>
      </w:r>
      <w:r w:rsidR="001F7BE2" w:rsidRPr="00524135">
        <w:rPr>
          <w:rFonts w:ascii="Times New Roman"/>
          <w:sz w:val="28"/>
        </w:rPr>
        <w:t xml:space="preserve"> </w:t>
      </w:r>
      <w:r w:rsidR="001F7BE2" w:rsidRPr="00524135">
        <w:rPr>
          <w:rFonts w:ascii="Times New Roman" w:hAnsi="Times New Roman" w:cs="Times New Roman"/>
          <w:sz w:val="28"/>
        </w:rPr>
        <w:t>государственной</w:t>
      </w:r>
      <w:r w:rsidR="001F7BE2" w:rsidRPr="00524135">
        <w:rPr>
          <w:rFonts w:ascii="Times New Roman"/>
          <w:sz w:val="28"/>
        </w:rPr>
        <w:t xml:space="preserve"> </w:t>
      </w:r>
      <w:r w:rsidR="001F7BE2" w:rsidRPr="00524135">
        <w:rPr>
          <w:rFonts w:ascii="Times New Roman" w:hAnsi="Times New Roman" w:cs="Times New Roman"/>
          <w:sz w:val="28"/>
        </w:rPr>
        <w:t>информационной</w:t>
      </w:r>
      <w:r w:rsidR="001F7BE2" w:rsidRPr="00524135">
        <w:rPr>
          <w:rFonts w:ascii="Times New Roman"/>
          <w:sz w:val="28"/>
        </w:rPr>
        <w:t xml:space="preserve"> </w:t>
      </w:r>
      <w:r w:rsidR="001F7BE2" w:rsidRPr="00524135">
        <w:rPr>
          <w:rFonts w:ascii="Times New Roman" w:hAnsi="Times New Roman" w:cs="Times New Roman"/>
          <w:sz w:val="28"/>
        </w:rPr>
        <w:t>системе, обеспечивающей</w:t>
      </w:r>
      <w:r w:rsidR="001F7BE2" w:rsidRPr="00524135">
        <w:rPr>
          <w:rFonts w:ascii="Times New Roman"/>
          <w:sz w:val="28"/>
        </w:rPr>
        <w:t xml:space="preserve"> </w:t>
      </w:r>
      <w:r w:rsidR="001F7BE2" w:rsidRPr="00524135">
        <w:rPr>
          <w:rFonts w:ascii="Times New Roman" w:hAnsi="Times New Roman" w:cs="Times New Roman"/>
          <w:sz w:val="28"/>
        </w:rPr>
        <w:t>процесс</w:t>
      </w:r>
      <w:r w:rsidR="001F7BE2" w:rsidRPr="00524135">
        <w:rPr>
          <w:rFonts w:ascii="Times New Roman"/>
          <w:sz w:val="28"/>
        </w:rPr>
        <w:t xml:space="preserve"> </w:t>
      </w:r>
      <w:r w:rsidR="001F7BE2" w:rsidRPr="00524135">
        <w:rPr>
          <w:rFonts w:ascii="Times New Roman" w:hAnsi="Times New Roman" w:cs="Times New Roman"/>
          <w:sz w:val="28"/>
        </w:rPr>
        <w:t>досудебного</w:t>
      </w:r>
      <w:r w:rsidR="001F7BE2" w:rsidRPr="00524135">
        <w:rPr>
          <w:rFonts w:ascii="Times New Roman"/>
          <w:sz w:val="28"/>
        </w:rPr>
        <w:t xml:space="preserve"> </w:t>
      </w:r>
      <w:r w:rsidR="001F7BE2" w:rsidRPr="00524135">
        <w:rPr>
          <w:rFonts w:ascii="Times New Roman" w:hAnsi="Times New Roman" w:cs="Times New Roman"/>
          <w:sz w:val="28"/>
        </w:rPr>
        <w:t>(внесудебного)</w:t>
      </w:r>
      <w:r w:rsidR="001F7BE2" w:rsidRPr="00524135">
        <w:rPr>
          <w:rFonts w:ascii="Times New Roman"/>
          <w:sz w:val="28"/>
        </w:rPr>
        <w:t xml:space="preserve"> </w:t>
      </w:r>
      <w:r w:rsidR="001F7BE2" w:rsidRPr="00524135">
        <w:rPr>
          <w:rFonts w:ascii="Times New Roman" w:hAnsi="Times New Roman" w:cs="Times New Roman"/>
          <w:sz w:val="28"/>
        </w:rPr>
        <w:t>обжалования</w:t>
      </w:r>
      <w:r w:rsidR="001F7BE2" w:rsidRPr="00524135">
        <w:rPr>
          <w:rFonts w:ascii="Times New Roman"/>
          <w:sz w:val="28"/>
        </w:rPr>
        <w:t xml:space="preserve"> </w:t>
      </w:r>
      <w:r w:rsidR="001F7BE2" w:rsidRPr="00524135">
        <w:rPr>
          <w:rFonts w:ascii="Times New Roman" w:hAnsi="Times New Roman" w:cs="Times New Roman"/>
          <w:sz w:val="28"/>
        </w:rPr>
        <w:t>решений и</w:t>
      </w:r>
      <w:r w:rsidR="001F7BE2" w:rsidRPr="00524135">
        <w:rPr>
          <w:rFonts w:ascii="Times New Roman"/>
          <w:sz w:val="28"/>
        </w:rPr>
        <w:t xml:space="preserve"> </w:t>
      </w:r>
      <w:r w:rsidR="001F7BE2" w:rsidRPr="00524135">
        <w:rPr>
          <w:rFonts w:ascii="Times New Roman" w:hAnsi="Times New Roman" w:cs="Times New Roman"/>
          <w:sz w:val="28"/>
        </w:rPr>
        <w:t>действий</w:t>
      </w:r>
      <w:r w:rsidR="001F7BE2" w:rsidRPr="00524135">
        <w:rPr>
          <w:rFonts w:ascii="Times New Roman"/>
          <w:sz w:val="28"/>
        </w:rPr>
        <w:t xml:space="preserve"> </w:t>
      </w:r>
      <w:r w:rsidR="001F7BE2" w:rsidRPr="00524135">
        <w:rPr>
          <w:rFonts w:ascii="Times New Roman" w:hAnsi="Times New Roman" w:cs="Times New Roman"/>
          <w:sz w:val="28"/>
        </w:rPr>
        <w:t>(бездействия),</w:t>
      </w:r>
      <w:r w:rsidR="001F7BE2" w:rsidRPr="00524135">
        <w:rPr>
          <w:rFonts w:ascii="Times New Roman"/>
          <w:sz w:val="28"/>
        </w:rPr>
        <w:t xml:space="preserve"> </w:t>
      </w:r>
      <w:r w:rsidR="001F7BE2" w:rsidRPr="00524135">
        <w:rPr>
          <w:rFonts w:ascii="Times New Roman" w:hAnsi="Times New Roman" w:cs="Times New Roman"/>
          <w:sz w:val="28"/>
        </w:rPr>
        <w:t>совершенных</w:t>
      </w:r>
      <w:r w:rsidR="001F7BE2" w:rsidRPr="00524135">
        <w:rPr>
          <w:rFonts w:ascii="Times New Roman"/>
          <w:sz w:val="28"/>
        </w:rPr>
        <w:t xml:space="preserve"> </w:t>
      </w:r>
      <w:r w:rsidR="001F7BE2" w:rsidRPr="00524135">
        <w:rPr>
          <w:rFonts w:ascii="Times New Roman" w:hAnsi="Times New Roman" w:cs="Times New Roman"/>
          <w:sz w:val="28"/>
        </w:rPr>
        <w:t>при</w:t>
      </w:r>
      <w:r w:rsidR="001F7BE2" w:rsidRPr="00524135">
        <w:rPr>
          <w:rFonts w:ascii="Times New Roman"/>
          <w:sz w:val="28"/>
        </w:rPr>
        <w:t xml:space="preserve"> </w:t>
      </w:r>
      <w:r w:rsidR="001F7BE2" w:rsidRPr="00524135">
        <w:rPr>
          <w:rFonts w:ascii="Times New Roman" w:hAnsi="Times New Roman" w:cs="Times New Roman"/>
          <w:sz w:val="28"/>
        </w:rPr>
        <w:t>предоставлении</w:t>
      </w:r>
      <w:r w:rsidR="001F7BE2" w:rsidRPr="00524135">
        <w:rPr>
          <w:rFonts w:ascii="Times New Roman"/>
          <w:sz w:val="28"/>
        </w:rPr>
        <w:t xml:space="preserve"> </w:t>
      </w:r>
      <w:r w:rsidR="001F7BE2" w:rsidRPr="00524135">
        <w:rPr>
          <w:rFonts w:ascii="Times New Roman" w:hAnsi="Times New Roman" w:cs="Times New Roman"/>
          <w:sz w:val="28"/>
        </w:rPr>
        <w:t>государственных и</w:t>
      </w:r>
      <w:r w:rsidR="001F7BE2" w:rsidRPr="00524135">
        <w:rPr>
          <w:rFonts w:ascii="Times New Roman"/>
          <w:sz w:val="28"/>
        </w:rPr>
        <w:t xml:space="preserve"> </w:t>
      </w:r>
      <w:r w:rsidR="001F7BE2" w:rsidRPr="00524135">
        <w:rPr>
          <w:rFonts w:ascii="Times New Roman" w:hAnsi="Times New Roman" w:cs="Times New Roman"/>
          <w:sz w:val="28"/>
        </w:rPr>
        <w:t>муниципальных</w:t>
      </w:r>
      <w:r w:rsidR="001F7BE2" w:rsidRPr="00524135">
        <w:rPr>
          <w:rFonts w:ascii="Times New Roman"/>
          <w:sz w:val="28"/>
        </w:rPr>
        <w:t xml:space="preserve"> </w:t>
      </w:r>
      <w:r w:rsidR="001F7BE2" w:rsidRPr="00524135">
        <w:rPr>
          <w:rFonts w:ascii="Times New Roman" w:hAnsi="Times New Roman" w:cs="Times New Roman"/>
          <w:sz w:val="28"/>
        </w:rPr>
        <w:t>услуг».</w:t>
      </w:r>
    </w:p>
    <w:p w14:paraId="40BF984C"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114271EE"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3D197487"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14983A4F"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2F01A551"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6D2FEC3D"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6286DBDD"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6AADA94A"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23446D54"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1322E325"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3C70BBB0"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4BDD2016"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7D24BAF7"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052580CF"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0ACB280B"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2ECBF33B"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613EF1FA" w14:textId="77777777" w:rsidR="001F7BE2" w:rsidRPr="00524135" w:rsidRDefault="001F7BE2" w:rsidP="001F7BE2">
      <w:pPr>
        <w:pStyle w:val="30"/>
        <w:shd w:val="clear" w:color="auto" w:fill="auto"/>
        <w:spacing w:line="240" w:lineRule="auto"/>
        <w:ind w:firstLine="709"/>
        <w:jc w:val="both"/>
        <w:rPr>
          <w:rStyle w:val="20"/>
          <w:b w:val="0"/>
          <w:i w:val="0"/>
          <w:color w:val="000000"/>
        </w:rPr>
      </w:pPr>
    </w:p>
    <w:p w14:paraId="46D5F1F7" w14:textId="77777777" w:rsidR="001F7BE2" w:rsidRDefault="001F7BE2" w:rsidP="001F7BE2">
      <w:pPr>
        <w:pStyle w:val="30"/>
        <w:shd w:val="clear" w:color="auto" w:fill="auto"/>
        <w:spacing w:line="240" w:lineRule="auto"/>
        <w:ind w:firstLine="709"/>
        <w:jc w:val="both"/>
        <w:rPr>
          <w:rStyle w:val="20"/>
          <w:b w:val="0"/>
          <w:i w:val="0"/>
          <w:color w:val="000000"/>
        </w:rPr>
      </w:pPr>
    </w:p>
    <w:p w14:paraId="18B06B06" w14:textId="77777777" w:rsidR="000B1ABD" w:rsidRDefault="000B1ABD" w:rsidP="001F7BE2">
      <w:pPr>
        <w:pStyle w:val="30"/>
        <w:shd w:val="clear" w:color="auto" w:fill="auto"/>
        <w:spacing w:line="240" w:lineRule="auto"/>
        <w:ind w:firstLine="709"/>
        <w:jc w:val="both"/>
        <w:rPr>
          <w:rStyle w:val="20"/>
          <w:b w:val="0"/>
          <w:i w:val="0"/>
          <w:color w:val="000000"/>
        </w:rPr>
      </w:pPr>
    </w:p>
    <w:p w14:paraId="430673EF" w14:textId="77777777" w:rsidR="000B1ABD" w:rsidRPr="00524135" w:rsidRDefault="000B1ABD" w:rsidP="001F7BE2">
      <w:pPr>
        <w:pStyle w:val="30"/>
        <w:shd w:val="clear" w:color="auto" w:fill="auto"/>
        <w:spacing w:line="240" w:lineRule="auto"/>
        <w:ind w:firstLine="709"/>
        <w:jc w:val="both"/>
        <w:rPr>
          <w:rStyle w:val="20"/>
          <w:b w:val="0"/>
          <w:i w:val="0"/>
          <w:color w:val="00000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D4567A" w:rsidRPr="00524135" w14:paraId="7A93679B" w14:textId="77777777" w:rsidTr="009E788E">
        <w:tc>
          <w:tcPr>
            <w:tcW w:w="4678" w:type="dxa"/>
          </w:tcPr>
          <w:p w14:paraId="699A7ED9" w14:textId="77777777" w:rsidR="00D4567A" w:rsidRPr="00524135" w:rsidRDefault="00D4567A" w:rsidP="009E788E">
            <w:pPr>
              <w:autoSpaceDE w:val="0"/>
              <w:autoSpaceDN w:val="0"/>
              <w:adjustRightInd w:val="0"/>
              <w:rPr>
                <w:rFonts w:cs="Times New Roman"/>
                <w:sz w:val="28"/>
                <w:szCs w:val="28"/>
              </w:rPr>
            </w:pPr>
          </w:p>
        </w:tc>
        <w:tc>
          <w:tcPr>
            <w:tcW w:w="4678" w:type="dxa"/>
          </w:tcPr>
          <w:p w14:paraId="670141AB" w14:textId="77777777" w:rsidR="00D4567A" w:rsidRPr="003E3981" w:rsidRDefault="00D4567A" w:rsidP="00E46FE6">
            <w:pPr>
              <w:autoSpaceDE w:val="0"/>
              <w:autoSpaceDN w:val="0"/>
              <w:adjustRightInd w:val="0"/>
              <w:rPr>
                <w:rFonts w:cs="Times New Roman"/>
                <w:sz w:val="28"/>
                <w:szCs w:val="28"/>
              </w:rPr>
            </w:pPr>
            <w:r w:rsidRPr="003E3981">
              <w:rPr>
                <w:rFonts w:cs="Times New Roman"/>
                <w:sz w:val="28"/>
                <w:szCs w:val="28"/>
              </w:rPr>
              <w:t>Приложение № 1</w:t>
            </w:r>
          </w:p>
          <w:p w14:paraId="36411A1C" w14:textId="77777777" w:rsidR="00D4567A" w:rsidRPr="00524135" w:rsidRDefault="00D4567A" w:rsidP="00E46FE6">
            <w:pPr>
              <w:autoSpaceDE w:val="0"/>
              <w:autoSpaceDN w:val="0"/>
              <w:adjustRightInd w:val="0"/>
              <w:rPr>
                <w:rFonts w:cs="Times New Roman"/>
              </w:rPr>
            </w:pPr>
            <w:r w:rsidRPr="003E3981">
              <w:rPr>
                <w:rFonts w:cs="Times New Roman"/>
                <w:sz w:val="28"/>
                <w:szCs w:val="28"/>
              </w:rPr>
              <w:t>к Административному регламенту</w:t>
            </w:r>
          </w:p>
        </w:tc>
      </w:tr>
    </w:tbl>
    <w:p w14:paraId="03FA916F" w14:textId="77777777" w:rsidR="00D4567A" w:rsidRPr="00524135" w:rsidRDefault="00D4567A" w:rsidP="0073753A">
      <w:pPr>
        <w:autoSpaceDE w:val="0"/>
        <w:autoSpaceDN w:val="0"/>
        <w:adjustRightInd w:val="0"/>
        <w:rPr>
          <w:rFonts w:ascii="Times New Roman" w:hAnsi="Times New Roman" w:cs="Times New Roman"/>
          <w:sz w:val="16"/>
          <w:szCs w:val="16"/>
        </w:rPr>
      </w:pPr>
    </w:p>
    <w:p w14:paraId="3EAA06FF" w14:textId="77777777" w:rsidR="00D4567A" w:rsidRPr="00524135" w:rsidRDefault="00D4567A" w:rsidP="0073753A">
      <w:pPr>
        <w:autoSpaceDE w:val="0"/>
        <w:autoSpaceDN w:val="0"/>
        <w:adjustRightInd w:val="0"/>
        <w:spacing w:line="228" w:lineRule="auto"/>
        <w:jc w:val="center"/>
        <w:rPr>
          <w:rFonts w:ascii="Times New Roman" w:hAnsi="Times New Roman" w:cs="Times New Roman"/>
          <w:sz w:val="28"/>
          <w:szCs w:val="28"/>
        </w:rPr>
      </w:pPr>
      <w:r w:rsidRPr="00524135">
        <w:rPr>
          <w:rFonts w:ascii="Times New Roman" w:hAnsi="Times New Roman" w:cs="Times New Roman"/>
          <w:b/>
          <w:bCs/>
          <w:sz w:val="28"/>
          <w:szCs w:val="28"/>
        </w:rPr>
        <w:t xml:space="preserve">Перечень признаков заявителя, а также комбинации значений признаков, каждая из которых соответствует одному варианту предоставления </w:t>
      </w:r>
      <w:r w:rsidR="007E408D" w:rsidRPr="00524135">
        <w:rPr>
          <w:rFonts w:ascii="Times New Roman" w:hAnsi="Times New Roman" w:cs="Times New Roman"/>
          <w:b/>
          <w:bCs/>
          <w:sz w:val="28"/>
          <w:szCs w:val="28"/>
        </w:rPr>
        <w:t>муниципальной</w:t>
      </w:r>
      <w:r w:rsidRPr="00524135">
        <w:rPr>
          <w:rFonts w:ascii="Times New Roman" w:hAnsi="Times New Roman" w:cs="Times New Roman"/>
          <w:b/>
          <w:bCs/>
          <w:sz w:val="28"/>
          <w:szCs w:val="28"/>
        </w:rPr>
        <w:t xml:space="preserve"> услуги</w:t>
      </w:r>
    </w:p>
    <w:p w14:paraId="1BDB3CE8" w14:textId="77777777" w:rsidR="00D4567A" w:rsidRPr="00524135" w:rsidRDefault="00D4567A" w:rsidP="0073753A">
      <w:pPr>
        <w:autoSpaceDE w:val="0"/>
        <w:autoSpaceDN w:val="0"/>
        <w:adjustRightInd w:val="0"/>
        <w:spacing w:before="144"/>
        <w:jc w:val="center"/>
        <w:rPr>
          <w:rFonts w:ascii="Times New Roman" w:hAnsi="Times New Roman" w:cs="Times New Roman"/>
          <w:sz w:val="28"/>
          <w:szCs w:val="28"/>
        </w:rPr>
      </w:pPr>
      <w:r w:rsidRPr="00524135">
        <w:rPr>
          <w:rFonts w:ascii="Times New Roman" w:hAnsi="Times New Roman" w:cs="Times New Roman"/>
          <w:b/>
          <w:bCs/>
          <w:sz w:val="28"/>
          <w:szCs w:val="28"/>
        </w:rPr>
        <w:t>Таблица 1. Перечень признаков заявителя</w:t>
      </w:r>
    </w:p>
    <w:p w14:paraId="44BC42B5" w14:textId="77777777" w:rsidR="00D4567A" w:rsidRPr="00524135" w:rsidRDefault="00D4567A" w:rsidP="00D4567A">
      <w:pPr>
        <w:autoSpaceDE w:val="0"/>
        <w:autoSpaceDN w:val="0"/>
        <w:adjustRightInd w:val="0"/>
        <w:rPr>
          <w:rFonts w:ascii="Times New Roman" w:hAnsi="Times New Roman" w:cs="Times New Roman"/>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35"/>
        <w:gridCol w:w="5327"/>
      </w:tblGrid>
      <w:tr w:rsidR="00D4567A" w:rsidRPr="00524135" w14:paraId="29BEE6EB" w14:textId="77777777" w:rsidTr="0073753A">
        <w:trPr>
          <w:trHeight w:val="520"/>
        </w:trPr>
        <w:tc>
          <w:tcPr>
            <w:tcW w:w="1349" w:type="dxa"/>
            <w:vAlign w:val="center"/>
            <w:hideMark/>
          </w:tcPr>
          <w:p w14:paraId="0557FCF6" w14:textId="77777777" w:rsidR="00D4567A" w:rsidRPr="00524135" w:rsidRDefault="00D4567A" w:rsidP="009E788E">
            <w:pPr>
              <w:jc w:val="both"/>
              <w:rPr>
                <w:rFonts w:ascii="Times New Roman" w:hAnsi="Times New Roman" w:cs="Times New Roman"/>
                <w:b/>
                <w:bCs/>
                <w:sz w:val="28"/>
                <w:szCs w:val="28"/>
              </w:rPr>
            </w:pPr>
            <w:bookmarkStart w:id="4" w:name="_Hlk131768682"/>
            <w:r w:rsidRPr="00524135">
              <w:rPr>
                <w:rFonts w:ascii="Times New Roman" w:hAnsi="Times New Roman" w:cs="Times New Roman"/>
                <w:b/>
                <w:bCs/>
                <w:sz w:val="28"/>
                <w:szCs w:val="28"/>
              </w:rPr>
              <w:t>№ п/п</w:t>
            </w:r>
          </w:p>
        </w:tc>
        <w:tc>
          <w:tcPr>
            <w:tcW w:w="2935" w:type="dxa"/>
            <w:vAlign w:val="center"/>
            <w:hideMark/>
          </w:tcPr>
          <w:p w14:paraId="1B902FBA" w14:textId="77777777" w:rsidR="00D4567A" w:rsidRPr="00524135" w:rsidRDefault="00D4567A" w:rsidP="009E788E">
            <w:pPr>
              <w:jc w:val="both"/>
              <w:rPr>
                <w:rFonts w:ascii="Times New Roman" w:hAnsi="Times New Roman" w:cs="Times New Roman"/>
                <w:b/>
                <w:bCs/>
                <w:sz w:val="28"/>
                <w:szCs w:val="28"/>
              </w:rPr>
            </w:pPr>
            <w:r w:rsidRPr="00524135">
              <w:rPr>
                <w:rFonts w:ascii="Times New Roman" w:hAnsi="Times New Roman" w:cs="Times New Roman"/>
                <w:b/>
                <w:bCs/>
                <w:sz w:val="28"/>
                <w:szCs w:val="28"/>
              </w:rPr>
              <w:t>Признак заявителя</w:t>
            </w:r>
          </w:p>
        </w:tc>
        <w:tc>
          <w:tcPr>
            <w:tcW w:w="5327" w:type="dxa"/>
            <w:vAlign w:val="center"/>
            <w:hideMark/>
          </w:tcPr>
          <w:p w14:paraId="0583BB8E" w14:textId="77777777" w:rsidR="00D4567A" w:rsidRPr="00524135" w:rsidRDefault="00D4567A" w:rsidP="009E788E">
            <w:pPr>
              <w:jc w:val="both"/>
              <w:rPr>
                <w:rFonts w:ascii="Times New Roman" w:hAnsi="Times New Roman" w:cs="Times New Roman"/>
                <w:b/>
                <w:bCs/>
                <w:sz w:val="28"/>
                <w:szCs w:val="28"/>
              </w:rPr>
            </w:pPr>
            <w:r w:rsidRPr="00524135">
              <w:rPr>
                <w:rFonts w:ascii="Times New Roman" w:hAnsi="Times New Roman" w:cs="Times New Roman"/>
                <w:b/>
                <w:bCs/>
                <w:sz w:val="28"/>
                <w:szCs w:val="28"/>
              </w:rPr>
              <w:t>Значения признака заявителя</w:t>
            </w:r>
          </w:p>
        </w:tc>
      </w:tr>
      <w:bookmarkEnd w:id="4"/>
      <w:tr w:rsidR="00D4567A" w:rsidRPr="00524135" w14:paraId="69EAC407" w14:textId="77777777" w:rsidTr="00DE3F1D">
        <w:trPr>
          <w:trHeight w:val="339"/>
        </w:trPr>
        <w:tc>
          <w:tcPr>
            <w:tcW w:w="9611" w:type="dxa"/>
            <w:gridSpan w:val="3"/>
            <w:vAlign w:val="center"/>
          </w:tcPr>
          <w:p w14:paraId="1BAD7EEB" w14:textId="77777777" w:rsidR="00D4567A" w:rsidRPr="00524135" w:rsidRDefault="00D4567A" w:rsidP="007E408D">
            <w:pPr>
              <w:jc w:val="both"/>
              <w:rPr>
                <w:rFonts w:ascii="Times New Roman" w:hAnsi="Times New Roman" w:cs="Times New Roman"/>
                <w:sz w:val="28"/>
                <w:szCs w:val="28"/>
              </w:rPr>
            </w:pPr>
            <w:r w:rsidRPr="00524135">
              <w:rPr>
                <w:rFonts w:ascii="Times New Roman" w:hAnsi="Times New Roman" w:cs="Times New Roman"/>
                <w:i/>
                <w:sz w:val="28"/>
                <w:szCs w:val="28"/>
              </w:rPr>
              <w:t xml:space="preserve">Результат </w:t>
            </w:r>
            <w:r w:rsidR="007E408D" w:rsidRPr="00524135">
              <w:rPr>
                <w:rFonts w:ascii="Times New Roman" w:hAnsi="Times New Roman" w:cs="Times New Roman"/>
                <w:i/>
                <w:sz w:val="28"/>
                <w:szCs w:val="28"/>
              </w:rPr>
              <w:t>муниципальной</w:t>
            </w:r>
            <w:r w:rsidRPr="00524135">
              <w:rPr>
                <w:rFonts w:ascii="Times New Roman" w:hAnsi="Times New Roman" w:cs="Times New Roman"/>
                <w:i/>
                <w:sz w:val="28"/>
                <w:szCs w:val="28"/>
              </w:rPr>
              <w:t xml:space="preserve"> услуги, за которым обращается заявитель – </w:t>
            </w:r>
            <w:r w:rsidR="007E408D" w:rsidRPr="00524135">
              <w:rPr>
                <w:rFonts w:ascii="Times New Roman" w:hAnsi="Times New Roman" w:cs="Times New Roman"/>
                <w:sz w:val="28"/>
                <w:szCs w:val="28"/>
              </w:rPr>
              <w:t>решение о предоставлении муниципальной услуги</w:t>
            </w:r>
            <w:r w:rsidR="007E408D" w:rsidRPr="00524135">
              <w:rPr>
                <w:rFonts w:ascii="Times New Roman" w:hAnsi="Times New Roman" w:cs="Times New Roman"/>
                <w:i/>
                <w:sz w:val="28"/>
                <w:szCs w:val="28"/>
              </w:rPr>
              <w:t xml:space="preserve"> </w:t>
            </w:r>
            <w:r w:rsidR="007E408D" w:rsidRPr="00524135">
              <w:rPr>
                <w:rStyle w:val="2"/>
              </w:rPr>
              <w:t xml:space="preserve">«Выплата компенсации части родительской платы за присмотр и уход за детьми в </w:t>
            </w:r>
            <w:r w:rsidR="007E408D" w:rsidRPr="00524135">
              <w:rPr>
                <w:rStyle w:val="20"/>
                <w:i w:val="0"/>
              </w:rPr>
              <w:t>муниципальных</w:t>
            </w:r>
            <w:r w:rsidR="007E408D" w:rsidRPr="00524135">
              <w:rPr>
                <w:rStyle w:val="22"/>
                <w:i/>
              </w:rPr>
              <w:t xml:space="preserve"> </w:t>
            </w:r>
            <w:r w:rsidR="007E408D" w:rsidRPr="00524135">
              <w:rPr>
                <w:rStyle w:val="2"/>
              </w:rPr>
              <w:t xml:space="preserve">образовательных организациях, находящихся на территории </w:t>
            </w:r>
            <w:r w:rsidR="007535DF">
              <w:rPr>
                <w:rStyle w:val="2"/>
              </w:rPr>
              <w:t xml:space="preserve">муниципального образования Грачевский район </w:t>
            </w:r>
            <w:r w:rsidR="007E408D" w:rsidRPr="00524135">
              <w:rPr>
                <w:rStyle w:val="20"/>
                <w:i w:val="0"/>
              </w:rPr>
              <w:t>Оренбургской области»</w:t>
            </w:r>
          </w:p>
        </w:tc>
      </w:tr>
      <w:tr w:rsidR="00D4567A" w:rsidRPr="00524135" w14:paraId="1838152F" w14:textId="77777777" w:rsidTr="00DE3F1D">
        <w:trPr>
          <w:trHeight w:val="841"/>
        </w:trPr>
        <w:tc>
          <w:tcPr>
            <w:tcW w:w="1349" w:type="dxa"/>
            <w:vAlign w:val="center"/>
          </w:tcPr>
          <w:p w14:paraId="6E6F2565" w14:textId="77777777" w:rsidR="00D4567A" w:rsidRPr="00524135" w:rsidRDefault="00D4567A" w:rsidP="009E788E">
            <w:pPr>
              <w:ind w:firstLine="709"/>
              <w:jc w:val="both"/>
              <w:rPr>
                <w:rFonts w:ascii="Times New Roman" w:hAnsi="Times New Roman" w:cs="Times New Roman"/>
                <w:sz w:val="28"/>
                <w:szCs w:val="28"/>
              </w:rPr>
            </w:pPr>
            <w:r w:rsidRPr="00524135">
              <w:rPr>
                <w:rFonts w:ascii="Times New Roman" w:hAnsi="Times New Roman" w:cs="Times New Roman"/>
                <w:sz w:val="28"/>
                <w:szCs w:val="28"/>
              </w:rPr>
              <w:t>1.</w:t>
            </w:r>
          </w:p>
        </w:tc>
        <w:tc>
          <w:tcPr>
            <w:tcW w:w="2935" w:type="dxa"/>
            <w:vAlign w:val="center"/>
          </w:tcPr>
          <w:p w14:paraId="38FA8043" w14:textId="77777777" w:rsidR="00D4567A" w:rsidRPr="00524135" w:rsidRDefault="00D4567A" w:rsidP="009E788E">
            <w:pPr>
              <w:jc w:val="both"/>
              <w:rPr>
                <w:rFonts w:ascii="Times New Roman" w:hAnsi="Times New Roman" w:cs="Times New Roman"/>
                <w:b/>
                <w:bCs/>
                <w:sz w:val="28"/>
                <w:szCs w:val="28"/>
              </w:rPr>
            </w:pPr>
            <w:r w:rsidRPr="00524135">
              <w:rPr>
                <w:rFonts w:ascii="Times New Roman" w:hAnsi="Times New Roman" w:cs="Times New Roman"/>
                <w:noProof/>
                <w:sz w:val="28"/>
                <w:szCs w:val="28"/>
              </w:rPr>
              <w:t>Цель обращения?</w:t>
            </w:r>
          </w:p>
        </w:tc>
        <w:tc>
          <w:tcPr>
            <w:tcW w:w="5327" w:type="dxa"/>
          </w:tcPr>
          <w:p w14:paraId="7D176BD1" w14:textId="77777777" w:rsidR="00D4567A" w:rsidRPr="00524135" w:rsidRDefault="00D4567A" w:rsidP="009E788E">
            <w:pPr>
              <w:jc w:val="both"/>
              <w:rPr>
                <w:rFonts w:ascii="Times New Roman" w:hAnsi="Times New Roman" w:cs="Times New Roman"/>
                <w:sz w:val="28"/>
                <w:szCs w:val="28"/>
              </w:rPr>
            </w:pPr>
            <w:r w:rsidRPr="00524135">
              <w:rPr>
                <w:rFonts w:ascii="Times New Roman" w:hAnsi="Times New Roman" w:cs="Times New Roman"/>
                <w:sz w:val="28"/>
                <w:szCs w:val="28"/>
              </w:rPr>
              <w:t xml:space="preserve">1. </w:t>
            </w:r>
            <w:r w:rsidR="00DE3F1D" w:rsidRPr="00524135">
              <w:rPr>
                <w:rStyle w:val="2"/>
              </w:rPr>
              <w:t xml:space="preserve">Выплата компенсации части родительской платы за присмотр и уход за детьми в </w:t>
            </w:r>
            <w:r w:rsidR="00DE3F1D" w:rsidRPr="00524135">
              <w:rPr>
                <w:rStyle w:val="20"/>
                <w:i w:val="0"/>
              </w:rPr>
              <w:t>муниципальных</w:t>
            </w:r>
            <w:r w:rsidR="00DE3F1D" w:rsidRPr="00524135">
              <w:rPr>
                <w:rStyle w:val="22"/>
                <w:i/>
              </w:rPr>
              <w:t xml:space="preserve"> </w:t>
            </w:r>
            <w:r w:rsidR="00DE3F1D" w:rsidRPr="00524135">
              <w:rPr>
                <w:rStyle w:val="2"/>
              </w:rPr>
              <w:t>образовательных организациях, находящихся на территории</w:t>
            </w:r>
            <w:r w:rsidR="007535DF">
              <w:rPr>
                <w:rStyle w:val="2"/>
              </w:rPr>
              <w:t xml:space="preserve"> муниципального образования Грачевский район</w:t>
            </w:r>
            <w:r w:rsidR="007535DF" w:rsidRPr="00524135">
              <w:rPr>
                <w:rStyle w:val="20"/>
                <w:i w:val="0"/>
              </w:rPr>
              <w:t xml:space="preserve"> </w:t>
            </w:r>
            <w:r w:rsidR="00DE3F1D" w:rsidRPr="00524135">
              <w:rPr>
                <w:rStyle w:val="20"/>
                <w:i w:val="0"/>
              </w:rPr>
              <w:t>Оренбургской области</w:t>
            </w:r>
            <w:r w:rsidRPr="00524135">
              <w:rPr>
                <w:rFonts w:ascii="Times New Roman" w:hAnsi="Times New Roman" w:cs="Times New Roman"/>
                <w:sz w:val="28"/>
                <w:szCs w:val="28"/>
              </w:rPr>
              <w:t>;</w:t>
            </w:r>
          </w:p>
          <w:p w14:paraId="06903D32" w14:textId="77777777" w:rsidR="00D4567A" w:rsidRPr="00524135" w:rsidRDefault="00D4567A" w:rsidP="009E788E">
            <w:pPr>
              <w:jc w:val="both"/>
              <w:rPr>
                <w:rFonts w:ascii="Times New Roman" w:hAnsi="Times New Roman" w:cs="Times New Roman"/>
                <w:sz w:val="28"/>
                <w:szCs w:val="28"/>
              </w:rPr>
            </w:pPr>
            <w:r w:rsidRPr="00524135">
              <w:rPr>
                <w:rFonts w:ascii="Times New Roman" w:hAnsi="Times New Roman" w:cs="Times New Roman"/>
                <w:sz w:val="28"/>
                <w:szCs w:val="28"/>
              </w:rPr>
              <w:t xml:space="preserve">2. Исправление допущенных опечаток и (или) ошибок в выданных в результате предоставления </w:t>
            </w:r>
            <w:r w:rsidR="00DE3F1D" w:rsidRPr="00524135">
              <w:rPr>
                <w:rFonts w:ascii="Times New Roman" w:hAnsi="Times New Roman" w:cs="Times New Roman"/>
                <w:sz w:val="28"/>
                <w:szCs w:val="28"/>
              </w:rPr>
              <w:t xml:space="preserve">муниципальной </w:t>
            </w:r>
            <w:r w:rsidRPr="00524135">
              <w:rPr>
                <w:rFonts w:ascii="Times New Roman" w:hAnsi="Times New Roman" w:cs="Times New Roman"/>
                <w:sz w:val="28"/>
                <w:szCs w:val="28"/>
              </w:rPr>
              <w:t>услуги документах</w:t>
            </w:r>
          </w:p>
          <w:p w14:paraId="66885BD6" w14:textId="77777777" w:rsidR="00D4567A" w:rsidRPr="00524135" w:rsidRDefault="00D4567A" w:rsidP="009E788E">
            <w:pPr>
              <w:ind w:firstLine="709"/>
              <w:jc w:val="both"/>
              <w:rPr>
                <w:rFonts w:ascii="Times New Roman" w:hAnsi="Times New Roman" w:cs="Times New Roman"/>
                <w:sz w:val="28"/>
                <w:szCs w:val="28"/>
              </w:rPr>
            </w:pPr>
          </w:p>
        </w:tc>
      </w:tr>
      <w:tr w:rsidR="00D4567A" w:rsidRPr="00524135" w14:paraId="714C049A" w14:textId="77777777" w:rsidTr="00DE3F1D">
        <w:trPr>
          <w:trHeight w:val="841"/>
        </w:trPr>
        <w:tc>
          <w:tcPr>
            <w:tcW w:w="1349" w:type="dxa"/>
            <w:vAlign w:val="center"/>
          </w:tcPr>
          <w:p w14:paraId="3A9169E4" w14:textId="77777777" w:rsidR="00D4567A" w:rsidRPr="00524135" w:rsidRDefault="00D4567A" w:rsidP="009E788E">
            <w:pPr>
              <w:ind w:firstLine="709"/>
              <w:jc w:val="both"/>
              <w:rPr>
                <w:rFonts w:ascii="Times New Roman" w:hAnsi="Times New Roman" w:cs="Times New Roman"/>
                <w:sz w:val="28"/>
                <w:szCs w:val="28"/>
              </w:rPr>
            </w:pPr>
            <w:r w:rsidRPr="00524135">
              <w:rPr>
                <w:rFonts w:ascii="Times New Roman" w:hAnsi="Times New Roman" w:cs="Times New Roman"/>
                <w:sz w:val="28"/>
                <w:szCs w:val="28"/>
              </w:rPr>
              <w:t>2.</w:t>
            </w:r>
          </w:p>
        </w:tc>
        <w:tc>
          <w:tcPr>
            <w:tcW w:w="2935" w:type="dxa"/>
            <w:vAlign w:val="center"/>
          </w:tcPr>
          <w:p w14:paraId="7798240B" w14:textId="77777777" w:rsidR="00D4567A" w:rsidRPr="00524135" w:rsidRDefault="00D4567A" w:rsidP="009E788E">
            <w:pPr>
              <w:jc w:val="both"/>
              <w:rPr>
                <w:rFonts w:ascii="Times New Roman" w:hAnsi="Times New Roman" w:cs="Times New Roman"/>
                <w:b/>
                <w:bCs/>
                <w:sz w:val="28"/>
                <w:szCs w:val="28"/>
              </w:rPr>
            </w:pPr>
            <w:r w:rsidRPr="00524135">
              <w:rPr>
                <w:rFonts w:ascii="Times New Roman" w:hAnsi="Times New Roman" w:cs="Times New Roman"/>
                <w:sz w:val="28"/>
                <w:szCs w:val="28"/>
              </w:rPr>
              <w:t>Кто обращается за услугой</w:t>
            </w:r>
            <w:r w:rsidRPr="00524135">
              <w:rPr>
                <w:rFonts w:ascii="Times New Roman" w:hAnsi="Times New Roman" w:cs="Times New Roman"/>
                <w:bCs/>
                <w:sz w:val="28"/>
                <w:szCs w:val="28"/>
              </w:rPr>
              <w:t>?</w:t>
            </w:r>
          </w:p>
        </w:tc>
        <w:tc>
          <w:tcPr>
            <w:tcW w:w="5327" w:type="dxa"/>
          </w:tcPr>
          <w:p w14:paraId="22ABC07F" w14:textId="77777777" w:rsidR="00D4567A" w:rsidRPr="00524135" w:rsidRDefault="00D4567A" w:rsidP="009E788E">
            <w:pPr>
              <w:jc w:val="both"/>
              <w:rPr>
                <w:rFonts w:ascii="Times New Roman" w:hAnsi="Times New Roman" w:cs="Times New Roman"/>
                <w:sz w:val="28"/>
                <w:szCs w:val="28"/>
              </w:rPr>
            </w:pPr>
            <w:r w:rsidRPr="00524135">
              <w:rPr>
                <w:rFonts w:ascii="Times New Roman" w:hAnsi="Times New Roman" w:cs="Times New Roman"/>
                <w:sz w:val="28"/>
                <w:szCs w:val="28"/>
              </w:rPr>
              <w:t xml:space="preserve">1. </w:t>
            </w:r>
            <w:r w:rsidR="00DE3F1D" w:rsidRPr="00524135">
              <w:rPr>
                <w:rFonts w:ascii="Times New Roman" w:hAnsi="Times New Roman" w:cs="Times New Roman"/>
                <w:sz w:val="28"/>
                <w:szCs w:val="28"/>
              </w:rPr>
              <w:t>Родитель (з</w:t>
            </w:r>
            <w:r w:rsidRPr="00524135">
              <w:rPr>
                <w:rFonts w:ascii="Times New Roman" w:hAnsi="Times New Roman" w:cs="Times New Roman"/>
                <w:sz w:val="28"/>
                <w:szCs w:val="28"/>
              </w:rPr>
              <w:t>аконный представитель</w:t>
            </w:r>
            <w:r w:rsidR="00DE3F1D" w:rsidRPr="00524135">
              <w:rPr>
                <w:rFonts w:ascii="Times New Roman" w:hAnsi="Times New Roman" w:cs="Times New Roman"/>
                <w:sz w:val="28"/>
                <w:szCs w:val="28"/>
              </w:rPr>
              <w:t>)</w:t>
            </w:r>
            <w:r w:rsidRPr="00524135">
              <w:rPr>
                <w:rFonts w:ascii="Times New Roman" w:hAnsi="Times New Roman" w:cs="Times New Roman"/>
                <w:sz w:val="28"/>
                <w:szCs w:val="28"/>
              </w:rPr>
              <w:t xml:space="preserve"> ребенка</w:t>
            </w:r>
          </w:p>
          <w:p w14:paraId="32047D69" w14:textId="77777777" w:rsidR="00D4567A" w:rsidRPr="00524135" w:rsidRDefault="00D4567A" w:rsidP="007535DF">
            <w:pPr>
              <w:jc w:val="both"/>
              <w:rPr>
                <w:rFonts w:ascii="Times New Roman" w:hAnsi="Times New Roman" w:cs="Times New Roman"/>
                <w:sz w:val="28"/>
                <w:szCs w:val="28"/>
              </w:rPr>
            </w:pPr>
            <w:r w:rsidRPr="00524135">
              <w:rPr>
                <w:rFonts w:ascii="Times New Roman" w:hAnsi="Times New Roman" w:cs="Times New Roman"/>
                <w:sz w:val="28"/>
                <w:szCs w:val="28"/>
              </w:rPr>
              <w:t xml:space="preserve">2. </w:t>
            </w:r>
            <w:r w:rsidR="00DE3F1D" w:rsidRPr="00524135">
              <w:rPr>
                <w:rFonts w:ascii="Times New Roman" w:hAnsi="Times New Roman" w:cs="Times New Roman"/>
                <w:sz w:val="28"/>
                <w:szCs w:val="28"/>
              </w:rPr>
              <w:t>Родитель (законный представитель) ребенка</w:t>
            </w:r>
            <w:r w:rsidRPr="00524135">
              <w:rPr>
                <w:rFonts w:ascii="Times New Roman" w:hAnsi="Times New Roman" w:cs="Times New Roman"/>
                <w:sz w:val="28"/>
                <w:szCs w:val="28"/>
              </w:rPr>
              <w:t>, получивши</w:t>
            </w:r>
            <w:r w:rsidR="00DE3F1D" w:rsidRPr="00524135">
              <w:rPr>
                <w:rFonts w:ascii="Times New Roman" w:hAnsi="Times New Roman" w:cs="Times New Roman"/>
                <w:sz w:val="28"/>
                <w:szCs w:val="28"/>
              </w:rPr>
              <w:t>й</w:t>
            </w:r>
            <w:r w:rsidRPr="00524135">
              <w:rPr>
                <w:rFonts w:ascii="Times New Roman" w:hAnsi="Times New Roman" w:cs="Times New Roman"/>
                <w:sz w:val="28"/>
                <w:szCs w:val="28"/>
              </w:rPr>
              <w:t xml:space="preserve"> результат предоставления </w:t>
            </w:r>
            <w:r w:rsidR="00DE3F1D" w:rsidRPr="00524135">
              <w:rPr>
                <w:rFonts w:ascii="Times New Roman" w:hAnsi="Times New Roman" w:cs="Times New Roman"/>
                <w:sz w:val="28"/>
                <w:szCs w:val="28"/>
              </w:rPr>
              <w:t xml:space="preserve">муниципальной </w:t>
            </w:r>
            <w:r w:rsidRPr="00524135">
              <w:rPr>
                <w:rFonts w:ascii="Times New Roman" w:hAnsi="Times New Roman" w:cs="Times New Roman"/>
                <w:sz w:val="28"/>
                <w:szCs w:val="28"/>
              </w:rPr>
              <w:t>услуги</w:t>
            </w:r>
          </w:p>
        </w:tc>
      </w:tr>
    </w:tbl>
    <w:p w14:paraId="0C597186" w14:textId="77777777" w:rsidR="00D4567A" w:rsidRPr="00524135" w:rsidRDefault="00D4567A" w:rsidP="00D4567A">
      <w:pPr>
        <w:autoSpaceDE w:val="0"/>
        <w:autoSpaceDN w:val="0"/>
        <w:adjustRightInd w:val="0"/>
        <w:rPr>
          <w:rFonts w:ascii="Times New Roman" w:hAnsi="Times New Roman" w:cs="Times New Roman"/>
          <w:sz w:val="16"/>
          <w:szCs w:val="16"/>
        </w:rPr>
      </w:pPr>
    </w:p>
    <w:p w14:paraId="5E64D29B" w14:textId="77777777" w:rsidR="00D4567A" w:rsidRPr="00524135" w:rsidRDefault="00D4567A" w:rsidP="00D4567A">
      <w:pPr>
        <w:ind w:firstLine="709"/>
        <w:jc w:val="center"/>
        <w:rPr>
          <w:rFonts w:ascii="Times New Roman" w:hAnsi="Times New Roman" w:cs="Times New Roman"/>
          <w:b/>
          <w:bCs/>
          <w:sz w:val="28"/>
          <w:szCs w:val="28"/>
        </w:rPr>
      </w:pPr>
      <w:r w:rsidRPr="00524135">
        <w:rPr>
          <w:rFonts w:ascii="Times New Roman" w:hAnsi="Times New Roman" w:cs="Times New Roman"/>
          <w:b/>
          <w:bCs/>
          <w:sz w:val="28"/>
          <w:szCs w:val="28"/>
        </w:rPr>
        <w:t xml:space="preserve">Таблица 2. Комбинации значений признаков, каждая из которых соответствует варианту одному варианту предоставления </w:t>
      </w:r>
      <w:r w:rsidR="00DE3F1D" w:rsidRPr="00524135">
        <w:rPr>
          <w:rFonts w:ascii="Times New Roman" w:hAnsi="Times New Roman" w:cs="Times New Roman"/>
          <w:b/>
          <w:bCs/>
          <w:sz w:val="28"/>
          <w:szCs w:val="28"/>
        </w:rPr>
        <w:t xml:space="preserve">муниципальной </w:t>
      </w:r>
      <w:r w:rsidRPr="00524135">
        <w:rPr>
          <w:rFonts w:ascii="Times New Roman" w:hAnsi="Times New Roman" w:cs="Times New Roman"/>
          <w:b/>
          <w:bCs/>
          <w:sz w:val="28"/>
          <w:szCs w:val="28"/>
        </w:rPr>
        <w:t>услуги</w:t>
      </w:r>
    </w:p>
    <w:p w14:paraId="5CF07599" w14:textId="77777777" w:rsidR="00D4567A" w:rsidRPr="00524135" w:rsidRDefault="00D4567A" w:rsidP="00D4567A">
      <w:pPr>
        <w:autoSpaceDE w:val="0"/>
        <w:autoSpaceDN w:val="0"/>
        <w:adjustRightInd w:val="0"/>
        <w:rPr>
          <w:rFonts w:ascii="Times New Roman" w:hAnsi="Times New Roman" w:cs="Times New Roman"/>
          <w:sz w:val="16"/>
          <w:szCs w:val="16"/>
        </w:rPr>
      </w:pPr>
    </w:p>
    <w:tbl>
      <w:tblPr>
        <w:tblStyle w:val="35"/>
        <w:tblW w:w="9611" w:type="dxa"/>
        <w:tblInd w:w="-5" w:type="dxa"/>
        <w:tblLayout w:type="fixed"/>
        <w:tblLook w:val="04A0" w:firstRow="1" w:lastRow="0" w:firstColumn="1" w:lastColumn="0" w:noHBand="0" w:noVBand="1"/>
      </w:tblPr>
      <w:tblGrid>
        <w:gridCol w:w="1418"/>
        <w:gridCol w:w="8193"/>
      </w:tblGrid>
      <w:tr w:rsidR="00D4567A" w:rsidRPr="00524135" w14:paraId="5A0CD1CF" w14:textId="77777777" w:rsidTr="00DE3F1D">
        <w:trPr>
          <w:trHeight w:val="567"/>
        </w:trPr>
        <w:tc>
          <w:tcPr>
            <w:tcW w:w="1418" w:type="dxa"/>
            <w:vAlign w:val="center"/>
          </w:tcPr>
          <w:p w14:paraId="0FDC6100" w14:textId="77777777" w:rsidR="00D4567A" w:rsidRPr="00524135" w:rsidRDefault="00D4567A" w:rsidP="009E788E">
            <w:pPr>
              <w:jc w:val="center"/>
              <w:rPr>
                <w:rFonts w:ascii="Times New Roman" w:hAnsi="Times New Roman" w:cs="Times New Roman"/>
                <w:bCs/>
                <w:sz w:val="28"/>
                <w:szCs w:val="28"/>
                <w:lang w:eastAsia="ru-RU"/>
              </w:rPr>
            </w:pPr>
            <w:r w:rsidRPr="00524135">
              <w:rPr>
                <w:rFonts w:ascii="Times New Roman" w:hAnsi="Times New Roman" w:cs="Times New Roman"/>
                <w:bCs/>
                <w:sz w:val="28"/>
                <w:szCs w:val="28"/>
                <w:lang w:eastAsia="ru-RU"/>
              </w:rPr>
              <w:t>№ варианта</w:t>
            </w:r>
          </w:p>
        </w:tc>
        <w:tc>
          <w:tcPr>
            <w:tcW w:w="8193" w:type="dxa"/>
            <w:vAlign w:val="center"/>
          </w:tcPr>
          <w:p w14:paraId="1481FE7E" w14:textId="77777777" w:rsidR="00D4567A" w:rsidRPr="00524135" w:rsidRDefault="00D4567A" w:rsidP="009E788E">
            <w:pPr>
              <w:ind w:firstLine="709"/>
              <w:jc w:val="center"/>
              <w:rPr>
                <w:rFonts w:ascii="Times New Roman" w:hAnsi="Times New Roman" w:cs="Times New Roman"/>
                <w:bCs/>
                <w:sz w:val="28"/>
                <w:szCs w:val="28"/>
                <w:lang w:eastAsia="ru-RU"/>
              </w:rPr>
            </w:pPr>
            <w:r w:rsidRPr="00524135">
              <w:rPr>
                <w:rFonts w:ascii="Times New Roman" w:hAnsi="Times New Roman" w:cs="Times New Roman"/>
                <w:bCs/>
                <w:sz w:val="28"/>
                <w:szCs w:val="28"/>
                <w:lang w:eastAsia="ru-RU"/>
              </w:rPr>
              <w:t>Комбинация значений признаков</w:t>
            </w:r>
          </w:p>
        </w:tc>
      </w:tr>
      <w:tr w:rsidR="00D4567A" w:rsidRPr="00524135" w14:paraId="15E2D3E7" w14:textId="77777777" w:rsidTr="00DE3F1D">
        <w:trPr>
          <w:trHeight w:val="426"/>
        </w:trPr>
        <w:tc>
          <w:tcPr>
            <w:tcW w:w="9611" w:type="dxa"/>
            <w:gridSpan w:val="2"/>
            <w:vAlign w:val="center"/>
          </w:tcPr>
          <w:p w14:paraId="38D9C838" w14:textId="77777777" w:rsidR="00D4567A" w:rsidRPr="00524135" w:rsidRDefault="00DE3F1D" w:rsidP="009E788E">
            <w:pPr>
              <w:jc w:val="both"/>
              <w:rPr>
                <w:rFonts w:ascii="Times New Roman" w:hAnsi="Times New Roman" w:cs="Times New Roman"/>
                <w:i/>
                <w:iCs/>
                <w:sz w:val="28"/>
                <w:szCs w:val="28"/>
                <w:lang w:eastAsia="ru-RU"/>
              </w:rPr>
            </w:pPr>
            <w:r w:rsidRPr="00524135">
              <w:rPr>
                <w:rFonts w:ascii="Times New Roman" w:hAnsi="Times New Roman" w:cs="Times New Roman"/>
                <w:i/>
                <w:sz w:val="28"/>
                <w:szCs w:val="28"/>
              </w:rPr>
              <w:t xml:space="preserve">Результат муниципальной услуги, за которым обращается заявитель – </w:t>
            </w:r>
            <w:r w:rsidRPr="00524135">
              <w:rPr>
                <w:rFonts w:ascii="Times New Roman" w:hAnsi="Times New Roman" w:cs="Times New Roman"/>
                <w:sz w:val="28"/>
                <w:szCs w:val="28"/>
              </w:rPr>
              <w:t>решение о предоставлении муниципальной услуги</w:t>
            </w:r>
            <w:r w:rsidRPr="00524135">
              <w:rPr>
                <w:rFonts w:ascii="Times New Roman" w:hAnsi="Times New Roman" w:cs="Times New Roman"/>
                <w:i/>
                <w:sz w:val="28"/>
                <w:szCs w:val="28"/>
              </w:rPr>
              <w:t xml:space="preserve"> </w:t>
            </w:r>
            <w:r w:rsidRPr="00524135">
              <w:rPr>
                <w:rStyle w:val="2"/>
              </w:rPr>
              <w:t xml:space="preserve">«Выплата компенсации части родительской платы за присмотр и уход за детьми в </w:t>
            </w:r>
            <w:r w:rsidRPr="00524135">
              <w:rPr>
                <w:rStyle w:val="20"/>
                <w:i w:val="0"/>
              </w:rPr>
              <w:t>муниципальных</w:t>
            </w:r>
            <w:r w:rsidRPr="00524135">
              <w:rPr>
                <w:rStyle w:val="22"/>
                <w:i/>
              </w:rPr>
              <w:t xml:space="preserve"> </w:t>
            </w:r>
            <w:r w:rsidRPr="00524135">
              <w:rPr>
                <w:rStyle w:val="2"/>
              </w:rPr>
              <w:t>образовательных организациях, находящихся на территории</w:t>
            </w:r>
            <w:r w:rsidR="007535DF">
              <w:rPr>
                <w:rStyle w:val="2"/>
              </w:rPr>
              <w:t xml:space="preserve"> муниципального образования Грачевский район</w:t>
            </w:r>
            <w:r w:rsidRPr="00524135">
              <w:rPr>
                <w:rStyle w:val="2"/>
              </w:rPr>
              <w:t xml:space="preserve"> </w:t>
            </w:r>
            <w:r w:rsidRPr="00524135">
              <w:rPr>
                <w:rStyle w:val="20"/>
                <w:i w:val="0"/>
              </w:rPr>
              <w:t>Оренбургской области»</w:t>
            </w:r>
          </w:p>
        </w:tc>
      </w:tr>
      <w:tr w:rsidR="00D4567A" w:rsidRPr="00524135" w14:paraId="4F71010B" w14:textId="77777777" w:rsidTr="00DE3F1D">
        <w:trPr>
          <w:trHeight w:val="435"/>
        </w:trPr>
        <w:tc>
          <w:tcPr>
            <w:tcW w:w="1418" w:type="dxa"/>
            <w:vAlign w:val="center"/>
          </w:tcPr>
          <w:p w14:paraId="39E80A4D" w14:textId="77777777" w:rsidR="00D4567A" w:rsidRPr="00524135" w:rsidRDefault="00D4567A" w:rsidP="009E788E">
            <w:pPr>
              <w:ind w:firstLine="709"/>
              <w:jc w:val="both"/>
              <w:rPr>
                <w:rFonts w:ascii="Times New Roman" w:hAnsi="Times New Roman" w:cs="Times New Roman"/>
                <w:sz w:val="28"/>
                <w:szCs w:val="28"/>
                <w:lang w:eastAsia="ru-RU"/>
              </w:rPr>
            </w:pPr>
            <w:r w:rsidRPr="00524135">
              <w:rPr>
                <w:rFonts w:ascii="Times New Roman" w:hAnsi="Times New Roman" w:cs="Times New Roman"/>
                <w:sz w:val="28"/>
                <w:szCs w:val="28"/>
                <w:lang w:eastAsia="ru-RU"/>
              </w:rPr>
              <w:t>1.</w:t>
            </w:r>
          </w:p>
        </w:tc>
        <w:tc>
          <w:tcPr>
            <w:tcW w:w="8193" w:type="dxa"/>
          </w:tcPr>
          <w:p w14:paraId="15E00D75" w14:textId="77777777" w:rsidR="00D4567A" w:rsidRPr="00524135" w:rsidRDefault="0073753A" w:rsidP="009E788E">
            <w:pPr>
              <w:jc w:val="both"/>
              <w:rPr>
                <w:rFonts w:ascii="Times New Roman" w:hAnsi="Times New Roman" w:cs="Times New Roman"/>
                <w:sz w:val="28"/>
                <w:szCs w:val="28"/>
                <w:lang w:eastAsia="ru-RU"/>
              </w:rPr>
            </w:pPr>
            <w:r w:rsidRPr="00524135">
              <w:rPr>
                <w:rStyle w:val="2"/>
              </w:rPr>
              <w:t xml:space="preserve">Выплата компенсации части родительской платы за присмотр и уход за детьми в </w:t>
            </w:r>
            <w:r w:rsidRPr="00524135">
              <w:rPr>
                <w:rStyle w:val="20"/>
                <w:i w:val="0"/>
              </w:rPr>
              <w:t>муниципальных</w:t>
            </w:r>
            <w:r w:rsidRPr="00524135">
              <w:rPr>
                <w:rStyle w:val="22"/>
                <w:i/>
              </w:rPr>
              <w:t xml:space="preserve"> </w:t>
            </w:r>
            <w:r w:rsidRPr="00524135">
              <w:rPr>
                <w:rStyle w:val="2"/>
              </w:rPr>
              <w:t>образовательных организациях, находящихся на территории</w:t>
            </w:r>
            <w:r w:rsidR="007535DF">
              <w:rPr>
                <w:rStyle w:val="2"/>
              </w:rPr>
              <w:t xml:space="preserve"> муниципального образования Грачевский район</w:t>
            </w:r>
            <w:r w:rsidRPr="00524135">
              <w:rPr>
                <w:rStyle w:val="2"/>
              </w:rPr>
              <w:t xml:space="preserve"> </w:t>
            </w:r>
            <w:r w:rsidRPr="00524135">
              <w:rPr>
                <w:rStyle w:val="20"/>
                <w:i w:val="0"/>
              </w:rPr>
              <w:t>Оренбургской области</w:t>
            </w:r>
          </w:p>
        </w:tc>
      </w:tr>
      <w:tr w:rsidR="00D4567A" w:rsidRPr="00524135" w14:paraId="64A58D25" w14:textId="77777777" w:rsidTr="00DE3F1D">
        <w:trPr>
          <w:trHeight w:val="435"/>
        </w:trPr>
        <w:tc>
          <w:tcPr>
            <w:tcW w:w="1418" w:type="dxa"/>
            <w:vAlign w:val="center"/>
          </w:tcPr>
          <w:p w14:paraId="3D41DE09" w14:textId="77777777" w:rsidR="00D4567A" w:rsidRPr="00524135" w:rsidRDefault="0073753A" w:rsidP="009E788E">
            <w:pPr>
              <w:ind w:firstLine="709"/>
              <w:jc w:val="both"/>
              <w:rPr>
                <w:rFonts w:ascii="Times New Roman" w:hAnsi="Times New Roman" w:cs="Times New Roman"/>
                <w:sz w:val="28"/>
                <w:szCs w:val="28"/>
              </w:rPr>
            </w:pPr>
            <w:r w:rsidRPr="00524135">
              <w:rPr>
                <w:rFonts w:ascii="Times New Roman" w:hAnsi="Times New Roman" w:cs="Times New Roman"/>
                <w:sz w:val="28"/>
                <w:szCs w:val="28"/>
              </w:rPr>
              <w:t>2</w:t>
            </w:r>
            <w:r w:rsidR="00D4567A" w:rsidRPr="00524135">
              <w:rPr>
                <w:rFonts w:ascii="Times New Roman" w:hAnsi="Times New Roman" w:cs="Times New Roman"/>
                <w:sz w:val="28"/>
                <w:szCs w:val="28"/>
              </w:rPr>
              <w:t xml:space="preserve">. </w:t>
            </w:r>
          </w:p>
        </w:tc>
        <w:tc>
          <w:tcPr>
            <w:tcW w:w="8193" w:type="dxa"/>
          </w:tcPr>
          <w:p w14:paraId="22EFCD59" w14:textId="77777777" w:rsidR="00D4567A" w:rsidRPr="00524135" w:rsidRDefault="00D4567A" w:rsidP="0073753A">
            <w:pPr>
              <w:jc w:val="both"/>
              <w:rPr>
                <w:rFonts w:ascii="Times New Roman" w:hAnsi="Times New Roman" w:cs="Times New Roman"/>
                <w:sz w:val="28"/>
                <w:szCs w:val="28"/>
              </w:rPr>
            </w:pPr>
            <w:r w:rsidRPr="00524135">
              <w:rPr>
                <w:rFonts w:ascii="Times New Roman" w:hAnsi="Times New Roman" w:cs="Times New Roman"/>
                <w:sz w:val="28"/>
                <w:szCs w:val="28"/>
              </w:rPr>
              <w:t xml:space="preserve">Исправление допущенных опечаток и (или) ошибок в выданных в результате предоставления </w:t>
            </w:r>
            <w:r w:rsidR="0073753A" w:rsidRPr="00524135">
              <w:rPr>
                <w:rFonts w:ascii="Times New Roman" w:hAnsi="Times New Roman" w:cs="Times New Roman"/>
                <w:sz w:val="28"/>
                <w:szCs w:val="28"/>
              </w:rPr>
              <w:t>муниципаль</w:t>
            </w:r>
            <w:r w:rsidRPr="00524135">
              <w:rPr>
                <w:rFonts w:ascii="Times New Roman" w:hAnsi="Times New Roman" w:cs="Times New Roman"/>
                <w:sz w:val="28"/>
                <w:szCs w:val="28"/>
              </w:rPr>
              <w:t>ной услуги документах</w:t>
            </w:r>
          </w:p>
        </w:tc>
      </w:tr>
    </w:tbl>
    <w:p w14:paraId="3E24BF06" w14:textId="77777777" w:rsidR="007535DF" w:rsidRDefault="007535DF" w:rsidP="001F7BE2">
      <w:pPr>
        <w:pStyle w:val="21"/>
        <w:shd w:val="clear" w:color="auto" w:fill="auto"/>
        <w:spacing w:before="0" w:after="0"/>
        <w:ind w:left="5103"/>
        <w:jc w:val="left"/>
        <w:rPr>
          <w:rStyle w:val="2"/>
          <w:color w:val="000000"/>
          <w:sz w:val="24"/>
          <w:szCs w:val="24"/>
        </w:rPr>
      </w:pPr>
    </w:p>
    <w:p w14:paraId="22C12951" w14:textId="77777777" w:rsidR="007535DF" w:rsidRDefault="007535DF" w:rsidP="001F7BE2">
      <w:pPr>
        <w:pStyle w:val="21"/>
        <w:shd w:val="clear" w:color="auto" w:fill="auto"/>
        <w:spacing w:before="0" w:after="0"/>
        <w:ind w:left="5103"/>
        <w:jc w:val="left"/>
        <w:rPr>
          <w:rStyle w:val="2"/>
          <w:color w:val="000000"/>
          <w:sz w:val="24"/>
          <w:szCs w:val="24"/>
        </w:rPr>
      </w:pPr>
    </w:p>
    <w:p w14:paraId="675ABD9F" w14:textId="77777777" w:rsidR="007535DF" w:rsidRDefault="007535DF" w:rsidP="001F7BE2">
      <w:pPr>
        <w:pStyle w:val="21"/>
        <w:shd w:val="clear" w:color="auto" w:fill="auto"/>
        <w:spacing w:before="0" w:after="0"/>
        <w:ind w:left="5103"/>
        <w:jc w:val="left"/>
        <w:rPr>
          <w:rStyle w:val="2"/>
          <w:color w:val="000000"/>
          <w:sz w:val="24"/>
          <w:szCs w:val="24"/>
        </w:rPr>
      </w:pPr>
    </w:p>
    <w:p w14:paraId="1F297B9E" w14:textId="77777777" w:rsidR="007535DF" w:rsidRDefault="007535DF" w:rsidP="001F7BE2">
      <w:pPr>
        <w:pStyle w:val="21"/>
        <w:shd w:val="clear" w:color="auto" w:fill="auto"/>
        <w:spacing w:before="0" w:after="0"/>
        <w:ind w:left="5103"/>
        <w:jc w:val="left"/>
        <w:rPr>
          <w:rStyle w:val="2"/>
          <w:color w:val="000000"/>
          <w:sz w:val="24"/>
          <w:szCs w:val="24"/>
        </w:rPr>
      </w:pPr>
    </w:p>
    <w:p w14:paraId="157823BC" w14:textId="77777777" w:rsidR="007535DF" w:rsidRDefault="007535DF" w:rsidP="001F7BE2">
      <w:pPr>
        <w:pStyle w:val="21"/>
        <w:shd w:val="clear" w:color="auto" w:fill="auto"/>
        <w:spacing w:before="0" w:after="0"/>
        <w:ind w:left="5103"/>
        <w:jc w:val="left"/>
        <w:rPr>
          <w:rStyle w:val="2"/>
          <w:color w:val="000000"/>
          <w:sz w:val="24"/>
          <w:szCs w:val="24"/>
        </w:rPr>
      </w:pPr>
    </w:p>
    <w:p w14:paraId="3CFF93C7" w14:textId="77777777" w:rsidR="007535DF" w:rsidRDefault="007535DF" w:rsidP="001F7BE2">
      <w:pPr>
        <w:pStyle w:val="21"/>
        <w:shd w:val="clear" w:color="auto" w:fill="auto"/>
        <w:spacing w:before="0" w:after="0"/>
        <w:ind w:left="5103"/>
        <w:jc w:val="left"/>
        <w:rPr>
          <w:rStyle w:val="2"/>
          <w:color w:val="000000"/>
          <w:sz w:val="24"/>
          <w:szCs w:val="24"/>
        </w:rPr>
      </w:pPr>
    </w:p>
    <w:p w14:paraId="33D500C7" w14:textId="77777777" w:rsidR="007535DF" w:rsidRDefault="007535DF" w:rsidP="001F7BE2">
      <w:pPr>
        <w:pStyle w:val="21"/>
        <w:shd w:val="clear" w:color="auto" w:fill="auto"/>
        <w:spacing w:before="0" w:after="0"/>
        <w:ind w:left="5103"/>
        <w:jc w:val="left"/>
        <w:rPr>
          <w:rStyle w:val="2"/>
          <w:color w:val="000000"/>
          <w:sz w:val="24"/>
          <w:szCs w:val="24"/>
        </w:rPr>
      </w:pPr>
    </w:p>
    <w:p w14:paraId="0D8B90B6" w14:textId="77777777" w:rsidR="007535DF" w:rsidRDefault="007535DF" w:rsidP="001F7BE2">
      <w:pPr>
        <w:pStyle w:val="21"/>
        <w:shd w:val="clear" w:color="auto" w:fill="auto"/>
        <w:spacing w:before="0" w:after="0"/>
        <w:ind w:left="5103"/>
        <w:jc w:val="left"/>
        <w:rPr>
          <w:rStyle w:val="2"/>
          <w:color w:val="000000"/>
          <w:sz w:val="24"/>
          <w:szCs w:val="24"/>
        </w:rPr>
      </w:pPr>
    </w:p>
    <w:p w14:paraId="3E3B555B" w14:textId="77777777" w:rsidR="007535DF" w:rsidRDefault="007535DF" w:rsidP="001F7BE2">
      <w:pPr>
        <w:pStyle w:val="21"/>
        <w:shd w:val="clear" w:color="auto" w:fill="auto"/>
        <w:spacing w:before="0" w:after="0"/>
        <w:ind w:left="5103"/>
        <w:jc w:val="left"/>
        <w:rPr>
          <w:rStyle w:val="2"/>
          <w:color w:val="000000"/>
          <w:sz w:val="24"/>
          <w:szCs w:val="24"/>
        </w:rPr>
      </w:pPr>
    </w:p>
    <w:p w14:paraId="05466997" w14:textId="77777777" w:rsidR="007535DF" w:rsidRDefault="007535DF" w:rsidP="001F7BE2">
      <w:pPr>
        <w:pStyle w:val="21"/>
        <w:shd w:val="clear" w:color="auto" w:fill="auto"/>
        <w:spacing w:before="0" w:after="0"/>
        <w:ind w:left="5103"/>
        <w:jc w:val="left"/>
        <w:rPr>
          <w:rStyle w:val="2"/>
          <w:color w:val="000000"/>
          <w:sz w:val="24"/>
          <w:szCs w:val="24"/>
        </w:rPr>
      </w:pPr>
    </w:p>
    <w:p w14:paraId="794D7E0C" w14:textId="77777777" w:rsidR="007535DF" w:rsidRDefault="007535DF" w:rsidP="001F7BE2">
      <w:pPr>
        <w:pStyle w:val="21"/>
        <w:shd w:val="clear" w:color="auto" w:fill="auto"/>
        <w:spacing w:before="0" w:after="0"/>
        <w:ind w:left="5103"/>
        <w:jc w:val="left"/>
        <w:rPr>
          <w:rStyle w:val="2"/>
          <w:color w:val="000000"/>
          <w:sz w:val="24"/>
          <w:szCs w:val="24"/>
        </w:rPr>
      </w:pPr>
    </w:p>
    <w:p w14:paraId="2CE99B68" w14:textId="77777777" w:rsidR="007535DF" w:rsidRDefault="007535DF" w:rsidP="001F7BE2">
      <w:pPr>
        <w:pStyle w:val="21"/>
        <w:shd w:val="clear" w:color="auto" w:fill="auto"/>
        <w:spacing w:before="0" w:after="0"/>
        <w:ind w:left="5103"/>
        <w:jc w:val="left"/>
        <w:rPr>
          <w:rStyle w:val="2"/>
          <w:color w:val="000000"/>
          <w:sz w:val="24"/>
          <w:szCs w:val="24"/>
        </w:rPr>
      </w:pPr>
    </w:p>
    <w:p w14:paraId="18FBA0CD" w14:textId="77777777" w:rsidR="007535DF" w:rsidRDefault="007535DF" w:rsidP="001F7BE2">
      <w:pPr>
        <w:pStyle w:val="21"/>
        <w:shd w:val="clear" w:color="auto" w:fill="auto"/>
        <w:spacing w:before="0" w:after="0"/>
        <w:ind w:left="5103"/>
        <w:jc w:val="left"/>
        <w:rPr>
          <w:rStyle w:val="2"/>
          <w:color w:val="000000"/>
          <w:sz w:val="24"/>
          <w:szCs w:val="24"/>
        </w:rPr>
      </w:pPr>
    </w:p>
    <w:p w14:paraId="08549EE9" w14:textId="77777777" w:rsidR="007535DF" w:rsidRDefault="007535DF" w:rsidP="001F7BE2">
      <w:pPr>
        <w:pStyle w:val="21"/>
        <w:shd w:val="clear" w:color="auto" w:fill="auto"/>
        <w:spacing w:before="0" w:after="0"/>
        <w:ind w:left="5103"/>
        <w:jc w:val="left"/>
        <w:rPr>
          <w:rStyle w:val="2"/>
          <w:color w:val="000000"/>
          <w:sz w:val="24"/>
          <w:szCs w:val="24"/>
        </w:rPr>
      </w:pPr>
    </w:p>
    <w:p w14:paraId="3160FA3B" w14:textId="77777777" w:rsidR="007535DF" w:rsidRDefault="007535DF" w:rsidP="001F7BE2">
      <w:pPr>
        <w:pStyle w:val="21"/>
        <w:shd w:val="clear" w:color="auto" w:fill="auto"/>
        <w:spacing w:before="0" w:after="0"/>
        <w:ind w:left="5103"/>
        <w:jc w:val="left"/>
        <w:rPr>
          <w:rStyle w:val="2"/>
          <w:color w:val="000000"/>
          <w:sz w:val="24"/>
          <w:szCs w:val="24"/>
        </w:rPr>
      </w:pPr>
    </w:p>
    <w:p w14:paraId="706C7C00" w14:textId="77777777" w:rsidR="007535DF" w:rsidRDefault="007535DF" w:rsidP="001F7BE2">
      <w:pPr>
        <w:pStyle w:val="21"/>
        <w:shd w:val="clear" w:color="auto" w:fill="auto"/>
        <w:spacing w:before="0" w:after="0"/>
        <w:ind w:left="5103"/>
        <w:jc w:val="left"/>
        <w:rPr>
          <w:rStyle w:val="2"/>
          <w:color w:val="000000"/>
          <w:sz w:val="24"/>
          <w:szCs w:val="24"/>
        </w:rPr>
      </w:pPr>
    </w:p>
    <w:p w14:paraId="0CDE12A6" w14:textId="77777777" w:rsidR="007535DF" w:rsidRDefault="007535DF" w:rsidP="001F7BE2">
      <w:pPr>
        <w:pStyle w:val="21"/>
        <w:shd w:val="clear" w:color="auto" w:fill="auto"/>
        <w:spacing w:before="0" w:after="0"/>
        <w:ind w:left="5103"/>
        <w:jc w:val="left"/>
        <w:rPr>
          <w:rStyle w:val="2"/>
          <w:color w:val="000000"/>
          <w:sz w:val="24"/>
          <w:szCs w:val="24"/>
        </w:rPr>
      </w:pPr>
    </w:p>
    <w:p w14:paraId="3E7E2D84" w14:textId="77777777" w:rsidR="007535DF" w:rsidRDefault="007535DF" w:rsidP="001F7BE2">
      <w:pPr>
        <w:pStyle w:val="21"/>
        <w:shd w:val="clear" w:color="auto" w:fill="auto"/>
        <w:spacing w:before="0" w:after="0"/>
        <w:ind w:left="5103"/>
        <w:jc w:val="left"/>
        <w:rPr>
          <w:rStyle w:val="2"/>
          <w:color w:val="000000"/>
          <w:sz w:val="24"/>
          <w:szCs w:val="24"/>
        </w:rPr>
      </w:pPr>
    </w:p>
    <w:p w14:paraId="09A4F82C" w14:textId="77777777" w:rsidR="007535DF" w:rsidRDefault="007535DF" w:rsidP="001F7BE2">
      <w:pPr>
        <w:pStyle w:val="21"/>
        <w:shd w:val="clear" w:color="auto" w:fill="auto"/>
        <w:spacing w:before="0" w:after="0"/>
        <w:ind w:left="5103"/>
        <w:jc w:val="left"/>
        <w:rPr>
          <w:rStyle w:val="2"/>
          <w:color w:val="000000"/>
          <w:sz w:val="24"/>
          <w:szCs w:val="24"/>
        </w:rPr>
      </w:pPr>
    </w:p>
    <w:p w14:paraId="18D173F2" w14:textId="77777777" w:rsidR="007535DF" w:rsidRDefault="007535DF" w:rsidP="001F7BE2">
      <w:pPr>
        <w:pStyle w:val="21"/>
        <w:shd w:val="clear" w:color="auto" w:fill="auto"/>
        <w:spacing w:before="0" w:after="0"/>
        <w:ind w:left="5103"/>
        <w:jc w:val="left"/>
        <w:rPr>
          <w:rStyle w:val="2"/>
          <w:color w:val="000000"/>
          <w:sz w:val="24"/>
          <w:szCs w:val="24"/>
        </w:rPr>
      </w:pPr>
    </w:p>
    <w:p w14:paraId="3659DB17" w14:textId="77777777" w:rsidR="007535DF" w:rsidRDefault="007535DF" w:rsidP="001F7BE2">
      <w:pPr>
        <w:pStyle w:val="21"/>
        <w:shd w:val="clear" w:color="auto" w:fill="auto"/>
        <w:spacing w:before="0" w:after="0"/>
        <w:ind w:left="5103"/>
        <w:jc w:val="left"/>
        <w:rPr>
          <w:rStyle w:val="2"/>
          <w:color w:val="000000"/>
          <w:sz w:val="24"/>
          <w:szCs w:val="24"/>
        </w:rPr>
      </w:pPr>
    </w:p>
    <w:p w14:paraId="3036C278" w14:textId="77777777" w:rsidR="007535DF" w:rsidRDefault="007535DF" w:rsidP="001F7BE2">
      <w:pPr>
        <w:pStyle w:val="21"/>
        <w:shd w:val="clear" w:color="auto" w:fill="auto"/>
        <w:spacing w:before="0" w:after="0"/>
        <w:ind w:left="5103"/>
        <w:jc w:val="left"/>
        <w:rPr>
          <w:rStyle w:val="2"/>
          <w:color w:val="000000"/>
          <w:sz w:val="24"/>
          <w:szCs w:val="24"/>
        </w:rPr>
      </w:pPr>
    </w:p>
    <w:p w14:paraId="3FCF4984" w14:textId="77777777" w:rsidR="007535DF" w:rsidRDefault="007535DF" w:rsidP="001F7BE2">
      <w:pPr>
        <w:pStyle w:val="21"/>
        <w:shd w:val="clear" w:color="auto" w:fill="auto"/>
        <w:spacing w:before="0" w:after="0"/>
        <w:ind w:left="5103"/>
        <w:jc w:val="left"/>
        <w:rPr>
          <w:rStyle w:val="2"/>
          <w:color w:val="000000"/>
          <w:sz w:val="24"/>
          <w:szCs w:val="24"/>
        </w:rPr>
      </w:pPr>
    </w:p>
    <w:p w14:paraId="0E441137" w14:textId="77777777" w:rsidR="007535DF" w:rsidRDefault="007535DF" w:rsidP="001F7BE2">
      <w:pPr>
        <w:pStyle w:val="21"/>
        <w:shd w:val="clear" w:color="auto" w:fill="auto"/>
        <w:spacing w:before="0" w:after="0"/>
        <w:ind w:left="5103"/>
        <w:jc w:val="left"/>
        <w:rPr>
          <w:rStyle w:val="2"/>
          <w:color w:val="000000"/>
          <w:sz w:val="24"/>
          <w:szCs w:val="24"/>
        </w:rPr>
      </w:pPr>
    </w:p>
    <w:p w14:paraId="645530A9" w14:textId="77777777" w:rsidR="007535DF" w:rsidRDefault="007535DF" w:rsidP="001F7BE2">
      <w:pPr>
        <w:pStyle w:val="21"/>
        <w:shd w:val="clear" w:color="auto" w:fill="auto"/>
        <w:spacing w:before="0" w:after="0"/>
        <w:ind w:left="5103"/>
        <w:jc w:val="left"/>
        <w:rPr>
          <w:rStyle w:val="2"/>
          <w:color w:val="000000"/>
          <w:sz w:val="24"/>
          <w:szCs w:val="24"/>
        </w:rPr>
      </w:pPr>
    </w:p>
    <w:p w14:paraId="3338C0C0" w14:textId="77777777" w:rsidR="007535DF" w:rsidRDefault="007535DF" w:rsidP="001F7BE2">
      <w:pPr>
        <w:pStyle w:val="21"/>
        <w:shd w:val="clear" w:color="auto" w:fill="auto"/>
        <w:spacing w:before="0" w:after="0"/>
        <w:ind w:left="5103"/>
        <w:jc w:val="left"/>
        <w:rPr>
          <w:rStyle w:val="2"/>
          <w:color w:val="000000"/>
          <w:sz w:val="24"/>
          <w:szCs w:val="24"/>
        </w:rPr>
      </w:pPr>
    </w:p>
    <w:p w14:paraId="23475B2C" w14:textId="77777777" w:rsidR="007535DF" w:rsidRDefault="007535DF" w:rsidP="001F7BE2">
      <w:pPr>
        <w:pStyle w:val="21"/>
        <w:shd w:val="clear" w:color="auto" w:fill="auto"/>
        <w:spacing w:before="0" w:after="0"/>
        <w:ind w:left="5103"/>
        <w:jc w:val="left"/>
        <w:rPr>
          <w:rStyle w:val="2"/>
          <w:color w:val="000000"/>
          <w:sz w:val="24"/>
          <w:szCs w:val="24"/>
        </w:rPr>
      </w:pPr>
    </w:p>
    <w:p w14:paraId="03815D29" w14:textId="77777777" w:rsidR="007535DF" w:rsidRDefault="007535DF" w:rsidP="001F7BE2">
      <w:pPr>
        <w:pStyle w:val="21"/>
        <w:shd w:val="clear" w:color="auto" w:fill="auto"/>
        <w:spacing w:before="0" w:after="0"/>
        <w:ind w:left="5103"/>
        <w:jc w:val="left"/>
        <w:rPr>
          <w:rStyle w:val="2"/>
          <w:color w:val="000000"/>
          <w:sz w:val="24"/>
          <w:szCs w:val="24"/>
        </w:rPr>
      </w:pPr>
    </w:p>
    <w:p w14:paraId="14DFADE3" w14:textId="77777777" w:rsidR="007535DF" w:rsidRDefault="007535DF" w:rsidP="001F7BE2">
      <w:pPr>
        <w:pStyle w:val="21"/>
        <w:shd w:val="clear" w:color="auto" w:fill="auto"/>
        <w:spacing w:before="0" w:after="0"/>
        <w:ind w:left="5103"/>
        <w:jc w:val="left"/>
        <w:rPr>
          <w:rStyle w:val="2"/>
          <w:color w:val="000000"/>
          <w:sz w:val="24"/>
          <w:szCs w:val="24"/>
        </w:rPr>
      </w:pPr>
    </w:p>
    <w:p w14:paraId="641E9596" w14:textId="77777777" w:rsidR="007535DF" w:rsidRDefault="007535DF" w:rsidP="001F7BE2">
      <w:pPr>
        <w:pStyle w:val="21"/>
        <w:shd w:val="clear" w:color="auto" w:fill="auto"/>
        <w:spacing w:before="0" w:after="0"/>
        <w:ind w:left="5103"/>
        <w:jc w:val="left"/>
        <w:rPr>
          <w:rStyle w:val="2"/>
          <w:color w:val="000000"/>
          <w:sz w:val="24"/>
          <w:szCs w:val="24"/>
        </w:rPr>
      </w:pPr>
    </w:p>
    <w:p w14:paraId="045D7735" w14:textId="77777777" w:rsidR="007535DF" w:rsidRDefault="007535DF" w:rsidP="001F7BE2">
      <w:pPr>
        <w:pStyle w:val="21"/>
        <w:shd w:val="clear" w:color="auto" w:fill="auto"/>
        <w:spacing w:before="0" w:after="0"/>
        <w:ind w:left="5103"/>
        <w:jc w:val="left"/>
        <w:rPr>
          <w:rStyle w:val="2"/>
          <w:color w:val="000000"/>
          <w:sz w:val="24"/>
          <w:szCs w:val="24"/>
        </w:rPr>
      </w:pPr>
    </w:p>
    <w:p w14:paraId="10B2EC52" w14:textId="77777777" w:rsidR="007535DF" w:rsidRDefault="007535DF" w:rsidP="001F7BE2">
      <w:pPr>
        <w:pStyle w:val="21"/>
        <w:shd w:val="clear" w:color="auto" w:fill="auto"/>
        <w:spacing w:before="0" w:after="0"/>
        <w:ind w:left="5103"/>
        <w:jc w:val="left"/>
        <w:rPr>
          <w:rStyle w:val="2"/>
          <w:color w:val="000000"/>
          <w:sz w:val="24"/>
          <w:szCs w:val="24"/>
        </w:rPr>
      </w:pPr>
    </w:p>
    <w:p w14:paraId="3B20C4E1" w14:textId="77777777" w:rsidR="007535DF" w:rsidRDefault="007535DF" w:rsidP="001F7BE2">
      <w:pPr>
        <w:pStyle w:val="21"/>
        <w:shd w:val="clear" w:color="auto" w:fill="auto"/>
        <w:spacing w:before="0" w:after="0"/>
        <w:ind w:left="5103"/>
        <w:jc w:val="left"/>
        <w:rPr>
          <w:rStyle w:val="2"/>
          <w:color w:val="000000"/>
          <w:sz w:val="24"/>
          <w:szCs w:val="24"/>
        </w:rPr>
      </w:pPr>
    </w:p>
    <w:p w14:paraId="732DC354" w14:textId="77777777" w:rsidR="007535DF" w:rsidRDefault="007535DF" w:rsidP="001F7BE2">
      <w:pPr>
        <w:pStyle w:val="21"/>
        <w:shd w:val="clear" w:color="auto" w:fill="auto"/>
        <w:spacing w:before="0" w:after="0"/>
        <w:ind w:left="5103"/>
        <w:jc w:val="left"/>
        <w:rPr>
          <w:rStyle w:val="2"/>
          <w:color w:val="000000"/>
          <w:sz w:val="24"/>
          <w:szCs w:val="24"/>
        </w:rPr>
      </w:pPr>
    </w:p>
    <w:p w14:paraId="3DAB5451" w14:textId="77777777" w:rsidR="007535DF" w:rsidRDefault="007535DF" w:rsidP="001F7BE2">
      <w:pPr>
        <w:pStyle w:val="21"/>
        <w:shd w:val="clear" w:color="auto" w:fill="auto"/>
        <w:spacing w:before="0" w:after="0"/>
        <w:ind w:left="5103"/>
        <w:jc w:val="left"/>
        <w:rPr>
          <w:rStyle w:val="2"/>
          <w:color w:val="000000"/>
          <w:sz w:val="24"/>
          <w:szCs w:val="24"/>
        </w:rPr>
      </w:pPr>
    </w:p>
    <w:p w14:paraId="70CE895B" w14:textId="77777777" w:rsidR="007535DF" w:rsidRDefault="007535DF" w:rsidP="001F7BE2">
      <w:pPr>
        <w:pStyle w:val="21"/>
        <w:shd w:val="clear" w:color="auto" w:fill="auto"/>
        <w:spacing w:before="0" w:after="0"/>
        <w:ind w:left="5103"/>
        <w:jc w:val="left"/>
        <w:rPr>
          <w:rStyle w:val="2"/>
          <w:color w:val="000000"/>
          <w:sz w:val="24"/>
          <w:szCs w:val="24"/>
        </w:rPr>
      </w:pPr>
    </w:p>
    <w:p w14:paraId="3E785169" w14:textId="77777777" w:rsidR="007535DF" w:rsidRDefault="007535DF" w:rsidP="001F7BE2">
      <w:pPr>
        <w:pStyle w:val="21"/>
        <w:shd w:val="clear" w:color="auto" w:fill="auto"/>
        <w:spacing w:before="0" w:after="0"/>
        <w:ind w:left="5103"/>
        <w:jc w:val="left"/>
        <w:rPr>
          <w:rStyle w:val="2"/>
          <w:color w:val="000000"/>
          <w:sz w:val="24"/>
          <w:szCs w:val="24"/>
        </w:rPr>
      </w:pPr>
    </w:p>
    <w:p w14:paraId="28D7EB9C" w14:textId="77777777" w:rsidR="007535DF" w:rsidRDefault="007535DF" w:rsidP="001F7BE2">
      <w:pPr>
        <w:pStyle w:val="21"/>
        <w:shd w:val="clear" w:color="auto" w:fill="auto"/>
        <w:spacing w:before="0" w:after="0"/>
        <w:ind w:left="5103"/>
        <w:jc w:val="left"/>
        <w:rPr>
          <w:rStyle w:val="2"/>
          <w:color w:val="000000"/>
          <w:sz w:val="24"/>
          <w:szCs w:val="24"/>
        </w:rPr>
      </w:pPr>
    </w:p>
    <w:p w14:paraId="7E767791" w14:textId="77777777" w:rsidR="007535DF" w:rsidRDefault="007535DF" w:rsidP="001F7BE2">
      <w:pPr>
        <w:pStyle w:val="21"/>
        <w:shd w:val="clear" w:color="auto" w:fill="auto"/>
        <w:spacing w:before="0" w:after="0"/>
        <w:ind w:left="5103"/>
        <w:jc w:val="left"/>
        <w:rPr>
          <w:rStyle w:val="2"/>
          <w:color w:val="000000"/>
          <w:sz w:val="24"/>
          <w:szCs w:val="24"/>
        </w:rPr>
      </w:pPr>
    </w:p>
    <w:p w14:paraId="21D5E2D9" w14:textId="77777777" w:rsidR="007535DF" w:rsidRDefault="007535DF" w:rsidP="001F7BE2">
      <w:pPr>
        <w:pStyle w:val="21"/>
        <w:shd w:val="clear" w:color="auto" w:fill="auto"/>
        <w:spacing w:before="0" w:after="0"/>
        <w:ind w:left="5103"/>
        <w:jc w:val="left"/>
        <w:rPr>
          <w:rStyle w:val="2"/>
          <w:color w:val="000000"/>
          <w:sz w:val="24"/>
          <w:szCs w:val="24"/>
        </w:rPr>
      </w:pPr>
    </w:p>
    <w:p w14:paraId="256C6B56" w14:textId="77777777" w:rsidR="007535DF" w:rsidRDefault="007535DF" w:rsidP="001F7BE2">
      <w:pPr>
        <w:pStyle w:val="21"/>
        <w:shd w:val="clear" w:color="auto" w:fill="auto"/>
        <w:spacing w:before="0" w:after="0"/>
        <w:ind w:left="5103"/>
        <w:jc w:val="left"/>
        <w:rPr>
          <w:rStyle w:val="2"/>
          <w:color w:val="000000"/>
          <w:sz w:val="24"/>
          <w:szCs w:val="24"/>
        </w:rPr>
      </w:pPr>
    </w:p>
    <w:p w14:paraId="4B5E872D" w14:textId="77777777" w:rsidR="007535DF" w:rsidRDefault="007535DF" w:rsidP="001F7BE2">
      <w:pPr>
        <w:pStyle w:val="21"/>
        <w:shd w:val="clear" w:color="auto" w:fill="auto"/>
        <w:spacing w:before="0" w:after="0"/>
        <w:ind w:left="5103"/>
        <w:jc w:val="left"/>
        <w:rPr>
          <w:rStyle w:val="2"/>
          <w:color w:val="000000"/>
          <w:sz w:val="24"/>
          <w:szCs w:val="24"/>
        </w:rPr>
      </w:pPr>
    </w:p>
    <w:p w14:paraId="0474A763" w14:textId="77777777" w:rsidR="007535DF" w:rsidRDefault="007535DF" w:rsidP="001F7BE2">
      <w:pPr>
        <w:pStyle w:val="21"/>
        <w:shd w:val="clear" w:color="auto" w:fill="auto"/>
        <w:spacing w:before="0" w:after="0"/>
        <w:ind w:left="5103"/>
        <w:jc w:val="left"/>
        <w:rPr>
          <w:rStyle w:val="2"/>
          <w:color w:val="000000"/>
          <w:sz w:val="24"/>
          <w:szCs w:val="24"/>
        </w:rPr>
      </w:pPr>
    </w:p>
    <w:p w14:paraId="0A4632DF" w14:textId="77777777" w:rsidR="000B1ABD" w:rsidRDefault="000B1ABD" w:rsidP="001F7BE2">
      <w:pPr>
        <w:pStyle w:val="21"/>
        <w:shd w:val="clear" w:color="auto" w:fill="auto"/>
        <w:spacing w:before="0" w:after="0"/>
        <w:ind w:left="5103"/>
        <w:jc w:val="left"/>
        <w:rPr>
          <w:rStyle w:val="2"/>
          <w:color w:val="000000"/>
          <w:sz w:val="24"/>
          <w:szCs w:val="24"/>
        </w:rPr>
      </w:pPr>
    </w:p>
    <w:p w14:paraId="421A4770" w14:textId="77777777" w:rsidR="001F7BE2" w:rsidRPr="003E3981" w:rsidRDefault="001F7BE2" w:rsidP="001F7BE2">
      <w:pPr>
        <w:pStyle w:val="21"/>
        <w:shd w:val="clear" w:color="auto" w:fill="auto"/>
        <w:spacing w:before="0" w:after="0"/>
        <w:ind w:left="5103"/>
        <w:jc w:val="left"/>
        <w:rPr>
          <w:rStyle w:val="2"/>
          <w:color w:val="000000"/>
        </w:rPr>
      </w:pPr>
      <w:r w:rsidRPr="003E3981">
        <w:rPr>
          <w:rStyle w:val="2"/>
          <w:color w:val="000000"/>
        </w:rPr>
        <w:t xml:space="preserve">Приложение № </w:t>
      </w:r>
      <w:r w:rsidR="0073753A" w:rsidRPr="003E3981">
        <w:rPr>
          <w:rStyle w:val="2"/>
          <w:color w:val="000000"/>
        </w:rPr>
        <w:t>2</w:t>
      </w:r>
      <w:r w:rsidRPr="003E3981">
        <w:rPr>
          <w:rStyle w:val="2"/>
          <w:color w:val="000000"/>
        </w:rPr>
        <w:t xml:space="preserve"> </w:t>
      </w:r>
    </w:p>
    <w:p w14:paraId="053376E5" w14:textId="77777777" w:rsidR="001F7BE2" w:rsidRPr="003E3981" w:rsidRDefault="001F7BE2" w:rsidP="001F7BE2">
      <w:pPr>
        <w:pStyle w:val="21"/>
        <w:shd w:val="clear" w:color="auto" w:fill="auto"/>
        <w:spacing w:before="0" w:after="0"/>
        <w:ind w:left="5103"/>
        <w:jc w:val="left"/>
        <w:rPr>
          <w:rStyle w:val="2"/>
          <w:color w:val="000000"/>
        </w:rPr>
      </w:pPr>
      <w:r w:rsidRPr="003E3981">
        <w:rPr>
          <w:rStyle w:val="2"/>
          <w:color w:val="000000"/>
        </w:rPr>
        <w:t xml:space="preserve">к Административному регламенту </w:t>
      </w:r>
    </w:p>
    <w:p w14:paraId="2264F58D" w14:textId="77777777" w:rsidR="001F7BE2" w:rsidRPr="003E3981" w:rsidRDefault="001F7BE2" w:rsidP="001F7BE2">
      <w:pPr>
        <w:pStyle w:val="21"/>
        <w:shd w:val="clear" w:color="auto" w:fill="auto"/>
        <w:spacing w:before="0" w:after="0"/>
        <w:ind w:left="5103"/>
        <w:jc w:val="left"/>
        <w:rPr>
          <w:rStyle w:val="2"/>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98"/>
      </w:tblGrid>
      <w:tr w:rsidR="001F7BE2" w:rsidRPr="00524135" w14:paraId="05182A4B" w14:textId="77777777" w:rsidTr="00A948FB">
        <w:tc>
          <w:tcPr>
            <w:tcW w:w="9498" w:type="dxa"/>
            <w:vAlign w:val="center"/>
          </w:tcPr>
          <w:p w14:paraId="162CEB35" w14:textId="77777777" w:rsidR="001F7BE2" w:rsidRPr="00524135" w:rsidRDefault="001F7BE2" w:rsidP="00A948FB">
            <w:pPr>
              <w:pStyle w:val="ConsPlusNormal"/>
              <w:jc w:val="center"/>
              <w:rPr>
                <w:rFonts w:ascii="Times New Roman" w:hAnsi="Times New Roman" w:cs="Times New Roman"/>
                <w:sz w:val="28"/>
                <w:szCs w:val="28"/>
              </w:rPr>
            </w:pPr>
          </w:p>
          <w:p w14:paraId="54480095" w14:textId="77777777" w:rsidR="001F7BE2" w:rsidRPr="00524135" w:rsidRDefault="001F7BE2" w:rsidP="00A948FB">
            <w:pPr>
              <w:pStyle w:val="ConsPlusNormal"/>
              <w:jc w:val="center"/>
              <w:rPr>
                <w:rFonts w:ascii="Times New Roman" w:hAnsi="Times New Roman" w:cs="Times New Roman"/>
                <w:sz w:val="28"/>
                <w:szCs w:val="28"/>
              </w:rPr>
            </w:pPr>
            <w:r w:rsidRPr="00524135">
              <w:rPr>
                <w:rFonts w:ascii="Times New Roman" w:hAnsi="Times New Roman" w:cs="Times New Roman"/>
                <w:sz w:val="28"/>
                <w:szCs w:val="28"/>
              </w:rPr>
              <w:t>РЕШЕНИЕ</w:t>
            </w:r>
          </w:p>
          <w:p w14:paraId="694B3409" w14:textId="77777777" w:rsidR="001F7BE2" w:rsidRPr="00524135" w:rsidRDefault="001F7BE2" w:rsidP="003E3981">
            <w:pPr>
              <w:pStyle w:val="ConsPlusNormal"/>
              <w:jc w:val="center"/>
              <w:rPr>
                <w:rFonts w:ascii="Times New Roman" w:hAnsi="Times New Roman" w:cs="Times New Roman"/>
                <w:sz w:val="28"/>
                <w:szCs w:val="28"/>
              </w:rPr>
            </w:pPr>
            <w:r w:rsidRPr="00524135">
              <w:rPr>
                <w:rFonts w:ascii="Times New Roman" w:hAnsi="Times New Roman" w:cs="Times New Roman"/>
                <w:sz w:val="28"/>
                <w:szCs w:val="28"/>
              </w:rPr>
              <w:t xml:space="preserve">о предоставлении муниципальной услуги «Выплата компенсации части родительской платы за присмотр и уход за детьми в </w:t>
            </w:r>
            <w:r w:rsidR="003E3981">
              <w:rPr>
                <w:rFonts w:ascii="Times New Roman" w:hAnsi="Times New Roman" w:cs="Times New Roman"/>
                <w:sz w:val="28"/>
                <w:szCs w:val="28"/>
              </w:rPr>
              <w:t>муниципальных</w:t>
            </w:r>
            <w:r w:rsidRPr="00524135">
              <w:rPr>
                <w:rFonts w:ascii="Times New Roman" w:hAnsi="Times New Roman" w:cs="Times New Roman"/>
                <w:sz w:val="28"/>
                <w:szCs w:val="28"/>
              </w:rPr>
              <w:t xml:space="preserve"> образовательных организациях, находящихся на территории </w:t>
            </w:r>
            <w:r w:rsidR="007535DF">
              <w:rPr>
                <w:rStyle w:val="2"/>
              </w:rPr>
              <w:t>муниципального образования Грачевский район</w:t>
            </w:r>
            <w:r w:rsidR="007535DF" w:rsidRPr="00524135">
              <w:rPr>
                <w:rFonts w:ascii="Times New Roman" w:hAnsi="Times New Roman" w:cs="Times New Roman"/>
                <w:sz w:val="28"/>
                <w:szCs w:val="28"/>
              </w:rPr>
              <w:t xml:space="preserve"> </w:t>
            </w:r>
            <w:r w:rsidRPr="00524135">
              <w:rPr>
                <w:rFonts w:ascii="Times New Roman" w:hAnsi="Times New Roman" w:cs="Times New Roman"/>
                <w:sz w:val="28"/>
                <w:szCs w:val="28"/>
              </w:rPr>
              <w:t>Оренбургской области»</w:t>
            </w:r>
          </w:p>
        </w:tc>
      </w:tr>
    </w:tbl>
    <w:p w14:paraId="0B1B3DBD" w14:textId="77777777" w:rsidR="001F7BE2" w:rsidRPr="00524135" w:rsidRDefault="001F7BE2" w:rsidP="001F7BE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7601"/>
        <w:gridCol w:w="144"/>
      </w:tblGrid>
      <w:tr w:rsidR="001F7BE2" w:rsidRPr="00524135" w14:paraId="6A17C30E" w14:textId="77777777" w:rsidTr="00A948FB">
        <w:tc>
          <w:tcPr>
            <w:tcW w:w="9500" w:type="dxa"/>
            <w:gridSpan w:val="4"/>
          </w:tcPr>
          <w:p w14:paraId="2F1C41DF" w14:textId="77777777" w:rsidR="001F7BE2" w:rsidRPr="00524135" w:rsidRDefault="001F7BE2" w:rsidP="003E3981">
            <w:pPr>
              <w:pStyle w:val="ConsPlusNormal"/>
              <w:ind w:firstLine="283"/>
              <w:jc w:val="both"/>
              <w:rPr>
                <w:rFonts w:ascii="Times New Roman" w:hAnsi="Times New Roman" w:cs="Times New Roman"/>
                <w:sz w:val="28"/>
                <w:szCs w:val="28"/>
              </w:rPr>
            </w:pPr>
            <w:r w:rsidRPr="00524135">
              <w:rPr>
                <w:rFonts w:ascii="Times New Roman" w:hAnsi="Times New Roman" w:cs="Times New Roman"/>
                <w:sz w:val="28"/>
                <w:szCs w:val="28"/>
              </w:rPr>
              <w:t xml:space="preserve">Рассмотрев заявление о предоставлении муниципальной услуги «Выплата компенсации части родительской платы за присмотр и уход за детьми в </w:t>
            </w:r>
            <w:r w:rsidR="003E3981">
              <w:rPr>
                <w:rFonts w:ascii="Times New Roman" w:hAnsi="Times New Roman" w:cs="Times New Roman"/>
                <w:sz w:val="28"/>
                <w:szCs w:val="28"/>
              </w:rPr>
              <w:t>муниципальных</w:t>
            </w:r>
            <w:r w:rsidRPr="00524135">
              <w:rPr>
                <w:rFonts w:ascii="Times New Roman" w:hAnsi="Times New Roman" w:cs="Times New Roman"/>
                <w:sz w:val="28"/>
                <w:szCs w:val="28"/>
              </w:rPr>
              <w:t xml:space="preserve"> образовательных организациях, находящихся на территории</w:t>
            </w:r>
            <w:r w:rsidR="00B05CCA">
              <w:rPr>
                <w:rStyle w:val="2"/>
              </w:rPr>
              <w:t xml:space="preserve"> муниципального образования Грачевский район</w:t>
            </w:r>
            <w:r w:rsidRPr="00524135">
              <w:rPr>
                <w:rFonts w:ascii="Times New Roman" w:hAnsi="Times New Roman" w:cs="Times New Roman"/>
                <w:sz w:val="28"/>
                <w:szCs w:val="28"/>
              </w:rPr>
              <w:t xml:space="preserve"> Оренбургской области» от «_____»  ______ 20__ г. № _________:</w:t>
            </w:r>
          </w:p>
        </w:tc>
      </w:tr>
      <w:tr w:rsidR="001F7BE2" w:rsidRPr="00524135" w14:paraId="24403186" w14:textId="77777777" w:rsidTr="00A948FB">
        <w:tc>
          <w:tcPr>
            <w:tcW w:w="465" w:type="dxa"/>
            <w:vAlign w:val="bottom"/>
          </w:tcPr>
          <w:p w14:paraId="2CA2CF06" w14:textId="77777777" w:rsidR="001F7BE2" w:rsidRPr="00524135" w:rsidRDefault="001F7BE2" w:rsidP="00A948FB">
            <w:pPr>
              <w:pStyle w:val="ConsPlusNormal"/>
              <w:rPr>
                <w:rFonts w:ascii="Times New Roman" w:hAnsi="Times New Roman" w:cs="Times New Roman"/>
                <w:sz w:val="28"/>
                <w:szCs w:val="28"/>
              </w:rPr>
            </w:pPr>
            <w:r w:rsidRPr="00524135">
              <w:rPr>
                <w:rFonts w:ascii="Times New Roman" w:hAnsi="Times New Roman" w:cs="Times New Roman"/>
                <w:sz w:val="28"/>
                <w:szCs w:val="28"/>
              </w:rPr>
              <w:t>от</w:t>
            </w:r>
          </w:p>
        </w:tc>
        <w:tc>
          <w:tcPr>
            <w:tcW w:w="9035" w:type="dxa"/>
            <w:gridSpan w:val="3"/>
            <w:tcBorders>
              <w:bottom w:val="single" w:sz="4" w:space="0" w:color="auto"/>
            </w:tcBorders>
          </w:tcPr>
          <w:p w14:paraId="7CECD1F9"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51E120F1" w14:textId="77777777" w:rsidTr="00A948FB">
        <w:tc>
          <w:tcPr>
            <w:tcW w:w="465" w:type="dxa"/>
            <w:vAlign w:val="bottom"/>
          </w:tcPr>
          <w:p w14:paraId="4DB8A317" w14:textId="77777777" w:rsidR="001F7BE2" w:rsidRPr="00524135" w:rsidRDefault="001F7BE2" w:rsidP="00A948FB">
            <w:pPr>
              <w:pStyle w:val="ConsPlusNormal"/>
              <w:rPr>
                <w:rFonts w:ascii="Times New Roman" w:hAnsi="Times New Roman" w:cs="Times New Roman"/>
                <w:sz w:val="28"/>
                <w:szCs w:val="28"/>
              </w:rPr>
            </w:pPr>
          </w:p>
        </w:tc>
        <w:tc>
          <w:tcPr>
            <w:tcW w:w="9035" w:type="dxa"/>
            <w:gridSpan w:val="3"/>
            <w:tcBorders>
              <w:top w:val="single" w:sz="4" w:space="0" w:color="auto"/>
            </w:tcBorders>
          </w:tcPr>
          <w:p w14:paraId="3F559926"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(фамилия, имя, отчество (при наличии) заявителя полностью)</w:t>
            </w:r>
          </w:p>
        </w:tc>
      </w:tr>
      <w:tr w:rsidR="001F7BE2" w:rsidRPr="00524135" w14:paraId="024407A3" w14:textId="77777777" w:rsidTr="00A948FB">
        <w:tc>
          <w:tcPr>
            <w:tcW w:w="1755" w:type="dxa"/>
            <w:gridSpan w:val="2"/>
            <w:vAlign w:val="bottom"/>
          </w:tcPr>
          <w:p w14:paraId="44B9AB19" w14:textId="77777777" w:rsidR="001F7BE2" w:rsidRPr="00524135" w:rsidRDefault="001F7BE2" w:rsidP="00A948FB">
            <w:pPr>
              <w:pStyle w:val="ConsPlusNormal"/>
              <w:rPr>
                <w:rFonts w:ascii="Times New Roman" w:hAnsi="Times New Roman" w:cs="Times New Roman"/>
                <w:sz w:val="28"/>
                <w:szCs w:val="28"/>
              </w:rPr>
            </w:pPr>
            <w:r w:rsidRPr="00524135">
              <w:rPr>
                <w:rFonts w:ascii="Times New Roman" w:hAnsi="Times New Roman" w:cs="Times New Roman"/>
                <w:sz w:val="28"/>
                <w:szCs w:val="28"/>
              </w:rPr>
              <w:t>на основании</w:t>
            </w:r>
          </w:p>
        </w:tc>
        <w:tc>
          <w:tcPr>
            <w:tcW w:w="7745" w:type="dxa"/>
            <w:gridSpan w:val="2"/>
            <w:tcBorders>
              <w:bottom w:val="single" w:sz="4" w:space="0" w:color="auto"/>
            </w:tcBorders>
          </w:tcPr>
          <w:p w14:paraId="21E5A6FD"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357F6563" w14:textId="77777777" w:rsidTr="00A948FB">
        <w:tc>
          <w:tcPr>
            <w:tcW w:w="9500" w:type="dxa"/>
            <w:gridSpan w:val="4"/>
            <w:tcBorders>
              <w:bottom w:val="single" w:sz="4" w:space="0" w:color="auto"/>
            </w:tcBorders>
          </w:tcPr>
          <w:p w14:paraId="06E5B5E2"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(наименование НПА)</w:t>
            </w:r>
          </w:p>
        </w:tc>
      </w:tr>
      <w:tr w:rsidR="001F7BE2" w:rsidRPr="00524135" w14:paraId="79AB95EA" w14:textId="77777777" w:rsidTr="00A948FB">
        <w:tc>
          <w:tcPr>
            <w:tcW w:w="9500" w:type="dxa"/>
            <w:gridSpan w:val="4"/>
            <w:vAlign w:val="center"/>
          </w:tcPr>
          <w:p w14:paraId="73615FF8" w14:textId="77777777" w:rsidR="001F7BE2" w:rsidRPr="00524135" w:rsidRDefault="001F7BE2" w:rsidP="00A948FB">
            <w:pPr>
              <w:pStyle w:val="ConsPlusNormal"/>
              <w:jc w:val="both"/>
              <w:rPr>
                <w:rFonts w:ascii="Times New Roman" w:hAnsi="Times New Roman" w:cs="Times New Roman"/>
                <w:sz w:val="28"/>
                <w:szCs w:val="28"/>
              </w:rPr>
            </w:pPr>
            <w:r w:rsidRPr="00524135">
              <w:rPr>
                <w:rFonts w:ascii="Times New Roman" w:hAnsi="Times New Roman" w:cs="Times New Roman"/>
                <w:sz w:val="28"/>
                <w:szCs w:val="28"/>
              </w:rPr>
              <w:t>назначена компенсация части платы, взимаемой с родителей (законных представителей) за присмотр и уход за ребенком:</w:t>
            </w:r>
          </w:p>
        </w:tc>
      </w:tr>
      <w:tr w:rsidR="001F7BE2" w:rsidRPr="00524135" w14:paraId="24D68896" w14:textId="77777777" w:rsidTr="00A948FB">
        <w:tc>
          <w:tcPr>
            <w:tcW w:w="9356" w:type="dxa"/>
            <w:gridSpan w:val="3"/>
            <w:tcBorders>
              <w:bottom w:val="single" w:sz="4" w:space="0" w:color="auto"/>
            </w:tcBorders>
          </w:tcPr>
          <w:p w14:paraId="46A336B5" w14:textId="77777777" w:rsidR="001F7BE2" w:rsidRPr="00524135" w:rsidRDefault="001F7BE2" w:rsidP="00A948FB">
            <w:pPr>
              <w:pStyle w:val="ConsPlusNormal"/>
              <w:rPr>
                <w:rFonts w:ascii="Times New Roman" w:hAnsi="Times New Roman" w:cs="Times New Roman"/>
                <w:sz w:val="28"/>
                <w:szCs w:val="28"/>
              </w:rPr>
            </w:pPr>
          </w:p>
        </w:tc>
        <w:tc>
          <w:tcPr>
            <w:tcW w:w="144" w:type="dxa"/>
            <w:vAlign w:val="bottom"/>
          </w:tcPr>
          <w:p w14:paraId="7E768B9A" w14:textId="77777777" w:rsidR="001F7BE2" w:rsidRPr="00524135" w:rsidRDefault="001F7BE2" w:rsidP="00A948FB">
            <w:pPr>
              <w:pStyle w:val="ConsPlusNormal"/>
              <w:jc w:val="both"/>
              <w:rPr>
                <w:rFonts w:ascii="Times New Roman" w:hAnsi="Times New Roman" w:cs="Times New Roman"/>
                <w:sz w:val="28"/>
                <w:szCs w:val="28"/>
              </w:rPr>
            </w:pPr>
            <w:r w:rsidRPr="00524135">
              <w:rPr>
                <w:rFonts w:ascii="Times New Roman" w:hAnsi="Times New Roman" w:cs="Times New Roman"/>
                <w:sz w:val="28"/>
                <w:szCs w:val="28"/>
              </w:rPr>
              <w:t>,</w:t>
            </w:r>
          </w:p>
        </w:tc>
      </w:tr>
      <w:tr w:rsidR="001F7BE2" w:rsidRPr="00524135" w14:paraId="4D2A7288" w14:textId="77777777" w:rsidTr="00A948FB">
        <w:tc>
          <w:tcPr>
            <w:tcW w:w="9356" w:type="dxa"/>
            <w:gridSpan w:val="3"/>
            <w:tcBorders>
              <w:top w:val="single" w:sz="4" w:space="0" w:color="auto"/>
            </w:tcBorders>
          </w:tcPr>
          <w:p w14:paraId="55429CDC"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(фамилия, имя, отчество (при наличии) ребенка заявителя (полностью)</w:t>
            </w:r>
          </w:p>
        </w:tc>
        <w:tc>
          <w:tcPr>
            <w:tcW w:w="144" w:type="dxa"/>
          </w:tcPr>
          <w:p w14:paraId="778890DD"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61C68BE0" w14:textId="77777777" w:rsidTr="00A948FB">
        <w:tc>
          <w:tcPr>
            <w:tcW w:w="9500" w:type="dxa"/>
            <w:gridSpan w:val="4"/>
            <w:vAlign w:val="bottom"/>
          </w:tcPr>
          <w:p w14:paraId="7078BC2C" w14:textId="77777777" w:rsidR="001F7BE2" w:rsidRPr="00524135" w:rsidRDefault="001F7BE2" w:rsidP="00A948FB">
            <w:pPr>
              <w:pStyle w:val="ConsPlusNormal"/>
              <w:jc w:val="both"/>
              <w:rPr>
                <w:rFonts w:ascii="Times New Roman" w:hAnsi="Times New Roman" w:cs="Times New Roman"/>
                <w:sz w:val="28"/>
                <w:szCs w:val="28"/>
              </w:rPr>
            </w:pPr>
            <w:r w:rsidRPr="00524135">
              <w:rPr>
                <w:rFonts w:ascii="Times New Roman" w:hAnsi="Times New Roman" w:cs="Times New Roman"/>
                <w:sz w:val="28"/>
                <w:szCs w:val="28"/>
              </w:rPr>
              <w:t>в _________________________________________________________________</w:t>
            </w:r>
          </w:p>
          <w:p w14:paraId="62D7CBFC" w14:textId="77777777" w:rsidR="001F7BE2" w:rsidRPr="00524135" w:rsidRDefault="001F7BE2" w:rsidP="00A948FB">
            <w:pPr>
              <w:pStyle w:val="ConsPlusNormal"/>
              <w:jc w:val="center"/>
              <w:rPr>
                <w:rFonts w:ascii="Times New Roman" w:hAnsi="Times New Roman" w:cs="Times New Roman"/>
                <w:sz w:val="28"/>
                <w:szCs w:val="28"/>
              </w:rPr>
            </w:pPr>
            <w:r w:rsidRPr="00524135">
              <w:rPr>
                <w:rFonts w:ascii="Times New Roman" w:hAnsi="Times New Roman" w:cs="Times New Roman"/>
                <w:sz w:val="20"/>
              </w:rPr>
              <w:t>(наименование образовательной организации)</w:t>
            </w:r>
          </w:p>
          <w:p w14:paraId="0BB960E3" w14:textId="77777777" w:rsidR="001F7BE2" w:rsidRPr="00524135" w:rsidRDefault="001F7BE2" w:rsidP="00B05CCA">
            <w:pPr>
              <w:pStyle w:val="ConsPlusNormal"/>
              <w:jc w:val="both"/>
              <w:rPr>
                <w:rFonts w:ascii="Times New Roman" w:hAnsi="Times New Roman" w:cs="Times New Roman"/>
                <w:sz w:val="28"/>
                <w:szCs w:val="28"/>
              </w:rPr>
            </w:pPr>
            <w:r w:rsidRPr="00524135">
              <w:rPr>
                <w:rFonts w:ascii="Times New Roman" w:hAnsi="Times New Roman" w:cs="Times New Roman"/>
                <w:color w:val="000000"/>
                <w:sz w:val="28"/>
                <w:szCs w:val="28"/>
                <w:shd w:val="clear" w:color="auto" w:fill="FFFFFF"/>
              </w:rPr>
              <w:t xml:space="preserve"> </w:t>
            </w:r>
            <w:r w:rsidRPr="00524135">
              <w:rPr>
                <w:rFonts w:ascii="Times New Roman" w:hAnsi="Times New Roman" w:cs="Times New Roman"/>
                <w:sz w:val="28"/>
                <w:szCs w:val="28"/>
              </w:rPr>
              <w:t>в размере ___% от среднего размера родительской платы за присмотр и уход за ребенком в образовательных организациях, реализующих основную общеобразовательную программу дошкольного образования, установленного постановлением Правительства Оренбургской области от 18 декабря 2019 г. № 944-пп</w:t>
            </w:r>
          </w:p>
        </w:tc>
      </w:tr>
    </w:tbl>
    <w:p w14:paraId="18F0FF0C" w14:textId="77777777" w:rsidR="001F7BE2" w:rsidRPr="00524135" w:rsidRDefault="001F7BE2" w:rsidP="001F7BE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524135" w14:paraId="080E92C3" w14:textId="77777777" w:rsidTr="00A948FB">
        <w:tc>
          <w:tcPr>
            <w:tcW w:w="3600" w:type="dxa"/>
            <w:tcBorders>
              <w:bottom w:val="single" w:sz="4" w:space="0" w:color="auto"/>
            </w:tcBorders>
          </w:tcPr>
          <w:p w14:paraId="70752DB2" w14:textId="77777777" w:rsidR="001F7BE2" w:rsidRPr="00524135" w:rsidRDefault="001F7BE2" w:rsidP="00A948FB">
            <w:pPr>
              <w:pStyle w:val="ConsPlusNormal"/>
              <w:rPr>
                <w:rFonts w:ascii="Times New Roman" w:hAnsi="Times New Roman" w:cs="Times New Roman"/>
                <w:sz w:val="28"/>
                <w:szCs w:val="28"/>
              </w:rPr>
            </w:pPr>
          </w:p>
        </w:tc>
        <w:tc>
          <w:tcPr>
            <w:tcW w:w="340" w:type="dxa"/>
          </w:tcPr>
          <w:p w14:paraId="5A670AA9" w14:textId="77777777" w:rsidR="001F7BE2" w:rsidRPr="00524135"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14:paraId="3E10DF1E" w14:textId="77777777" w:rsidR="001F7BE2" w:rsidRPr="00524135" w:rsidRDefault="001F7BE2" w:rsidP="00A948FB">
            <w:pPr>
              <w:pStyle w:val="ConsPlusNormal"/>
              <w:rPr>
                <w:rFonts w:ascii="Times New Roman" w:hAnsi="Times New Roman" w:cs="Times New Roman"/>
                <w:sz w:val="28"/>
                <w:szCs w:val="28"/>
              </w:rPr>
            </w:pPr>
          </w:p>
        </w:tc>
        <w:tc>
          <w:tcPr>
            <w:tcW w:w="340" w:type="dxa"/>
          </w:tcPr>
          <w:p w14:paraId="284C670E" w14:textId="77777777" w:rsidR="001F7BE2" w:rsidRPr="00524135"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14:paraId="161A3FCF"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59F879C2" w14:textId="77777777" w:rsidTr="00A948FB">
        <w:tc>
          <w:tcPr>
            <w:tcW w:w="3600" w:type="dxa"/>
            <w:tcBorders>
              <w:top w:val="single" w:sz="4" w:space="0" w:color="auto"/>
            </w:tcBorders>
          </w:tcPr>
          <w:p w14:paraId="3220FCE9"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(должность руководителя уполномоченного органа (заместителя руководителя)</w:t>
            </w:r>
          </w:p>
        </w:tc>
        <w:tc>
          <w:tcPr>
            <w:tcW w:w="340" w:type="dxa"/>
          </w:tcPr>
          <w:p w14:paraId="369347B8" w14:textId="77777777" w:rsidR="001F7BE2" w:rsidRPr="00524135" w:rsidRDefault="001F7BE2" w:rsidP="00A948FB">
            <w:pPr>
              <w:pStyle w:val="ConsPlusNormal"/>
              <w:rPr>
                <w:rFonts w:ascii="Times New Roman" w:hAnsi="Times New Roman" w:cs="Times New Roman"/>
                <w:sz w:val="20"/>
              </w:rPr>
            </w:pPr>
          </w:p>
        </w:tc>
        <w:tc>
          <w:tcPr>
            <w:tcW w:w="1757" w:type="dxa"/>
            <w:tcBorders>
              <w:top w:val="single" w:sz="4" w:space="0" w:color="auto"/>
            </w:tcBorders>
          </w:tcPr>
          <w:p w14:paraId="4B3325D9"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(подпись)</w:t>
            </w:r>
          </w:p>
        </w:tc>
        <w:tc>
          <w:tcPr>
            <w:tcW w:w="340" w:type="dxa"/>
          </w:tcPr>
          <w:p w14:paraId="043FE508" w14:textId="77777777" w:rsidR="001F7BE2" w:rsidRPr="00524135" w:rsidRDefault="001F7BE2" w:rsidP="00A948FB">
            <w:pPr>
              <w:pStyle w:val="ConsPlusNormal"/>
              <w:rPr>
                <w:rFonts w:ascii="Times New Roman" w:hAnsi="Times New Roman" w:cs="Times New Roman"/>
                <w:sz w:val="20"/>
              </w:rPr>
            </w:pPr>
          </w:p>
        </w:tc>
        <w:tc>
          <w:tcPr>
            <w:tcW w:w="3461" w:type="dxa"/>
            <w:tcBorders>
              <w:top w:val="single" w:sz="4" w:space="0" w:color="auto"/>
            </w:tcBorders>
          </w:tcPr>
          <w:p w14:paraId="2242064D"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(расшифровка подписи)</w:t>
            </w:r>
          </w:p>
        </w:tc>
      </w:tr>
      <w:tr w:rsidR="001F7BE2" w:rsidRPr="00524135" w14:paraId="118AD249" w14:textId="77777777" w:rsidTr="00A948FB">
        <w:tc>
          <w:tcPr>
            <w:tcW w:w="9498" w:type="dxa"/>
            <w:gridSpan w:val="5"/>
          </w:tcPr>
          <w:p w14:paraId="2C63F3C0" w14:textId="77777777" w:rsidR="001F7BE2" w:rsidRPr="00524135" w:rsidRDefault="001F7BE2" w:rsidP="00A948FB">
            <w:pPr>
              <w:pStyle w:val="ConsPlusNormal"/>
              <w:rPr>
                <w:rFonts w:ascii="Times New Roman" w:hAnsi="Times New Roman" w:cs="Times New Roman"/>
                <w:sz w:val="28"/>
                <w:szCs w:val="28"/>
              </w:rPr>
            </w:pPr>
            <w:r w:rsidRPr="00524135">
              <w:rPr>
                <w:rFonts w:ascii="Times New Roman" w:hAnsi="Times New Roman" w:cs="Times New Roman"/>
                <w:sz w:val="28"/>
                <w:szCs w:val="28"/>
              </w:rPr>
              <w:t>Дата заполнения: «____» ___________ 20____ г.</w:t>
            </w:r>
          </w:p>
        </w:tc>
      </w:tr>
    </w:tbl>
    <w:p w14:paraId="15B20394" w14:textId="77777777" w:rsidR="001F7BE2" w:rsidRPr="00524135" w:rsidRDefault="001F7BE2" w:rsidP="001F7BE2">
      <w:pPr>
        <w:pStyle w:val="21"/>
        <w:shd w:val="clear" w:color="auto" w:fill="auto"/>
        <w:spacing w:before="0" w:after="0"/>
        <w:ind w:left="5103"/>
        <w:jc w:val="left"/>
        <w:rPr>
          <w:sz w:val="24"/>
          <w:szCs w:val="24"/>
        </w:rPr>
      </w:pPr>
    </w:p>
    <w:p w14:paraId="693FFC0F" w14:textId="77777777" w:rsidR="001F7BE2" w:rsidRPr="00524135" w:rsidRDefault="001F7BE2" w:rsidP="001F7BE2">
      <w:pPr>
        <w:pStyle w:val="30"/>
        <w:shd w:val="clear" w:color="auto" w:fill="auto"/>
        <w:spacing w:line="240" w:lineRule="auto"/>
        <w:ind w:firstLine="0"/>
        <w:jc w:val="both"/>
        <w:rPr>
          <w:rStyle w:val="20"/>
          <w:b w:val="0"/>
          <w:i w:val="0"/>
          <w:color w:val="000000"/>
        </w:rPr>
      </w:pPr>
    </w:p>
    <w:p w14:paraId="56B5CD99" w14:textId="77777777" w:rsidR="001F7BE2" w:rsidRPr="00524135" w:rsidRDefault="001F7BE2" w:rsidP="001F7BE2">
      <w:pPr>
        <w:pStyle w:val="30"/>
        <w:shd w:val="clear" w:color="auto" w:fill="auto"/>
        <w:spacing w:line="240" w:lineRule="auto"/>
        <w:ind w:firstLine="0"/>
        <w:jc w:val="both"/>
        <w:rPr>
          <w:rStyle w:val="20"/>
          <w:b w:val="0"/>
          <w:i w:val="0"/>
          <w:color w:val="000000"/>
        </w:rPr>
      </w:pPr>
    </w:p>
    <w:p w14:paraId="179D53FB" w14:textId="77777777" w:rsidR="007A79FB" w:rsidRPr="00524135" w:rsidRDefault="007A79FB" w:rsidP="001F7BE2">
      <w:pPr>
        <w:pStyle w:val="21"/>
        <w:shd w:val="clear" w:color="auto" w:fill="auto"/>
        <w:spacing w:before="0" w:after="0"/>
        <w:ind w:left="5103"/>
        <w:jc w:val="left"/>
        <w:rPr>
          <w:rStyle w:val="2"/>
          <w:color w:val="000000"/>
          <w:sz w:val="24"/>
          <w:szCs w:val="24"/>
        </w:rPr>
      </w:pPr>
    </w:p>
    <w:p w14:paraId="09AB7F28" w14:textId="77777777" w:rsidR="007A79FB" w:rsidRPr="00524135" w:rsidRDefault="007A79FB" w:rsidP="001F7BE2">
      <w:pPr>
        <w:pStyle w:val="21"/>
        <w:shd w:val="clear" w:color="auto" w:fill="auto"/>
        <w:spacing w:before="0" w:after="0"/>
        <w:ind w:left="5103"/>
        <w:jc w:val="left"/>
        <w:rPr>
          <w:rStyle w:val="2"/>
          <w:color w:val="000000"/>
          <w:sz w:val="24"/>
          <w:szCs w:val="24"/>
        </w:rPr>
      </w:pPr>
    </w:p>
    <w:p w14:paraId="1339D323" w14:textId="77777777" w:rsidR="001F7BE2" w:rsidRPr="00385834" w:rsidRDefault="001F7BE2" w:rsidP="001F7BE2">
      <w:pPr>
        <w:pStyle w:val="21"/>
        <w:shd w:val="clear" w:color="auto" w:fill="auto"/>
        <w:spacing w:before="0" w:after="0"/>
        <w:ind w:left="5103"/>
        <w:jc w:val="left"/>
        <w:rPr>
          <w:rStyle w:val="2"/>
          <w:color w:val="000000"/>
        </w:rPr>
      </w:pPr>
      <w:r w:rsidRPr="00385834">
        <w:rPr>
          <w:rStyle w:val="2"/>
          <w:color w:val="000000"/>
        </w:rPr>
        <w:t xml:space="preserve">Приложение № </w:t>
      </w:r>
      <w:r w:rsidR="007A79FB" w:rsidRPr="00385834">
        <w:rPr>
          <w:rStyle w:val="2"/>
          <w:color w:val="000000"/>
        </w:rPr>
        <w:t>3</w:t>
      </w:r>
      <w:r w:rsidRPr="00385834">
        <w:rPr>
          <w:rStyle w:val="2"/>
          <w:color w:val="000000"/>
        </w:rPr>
        <w:t xml:space="preserve"> </w:t>
      </w:r>
    </w:p>
    <w:p w14:paraId="2C65A2A2" w14:textId="77777777" w:rsidR="001F7BE2" w:rsidRPr="00385834" w:rsidRDefault="001F7BE2" w:rsidP="001F7BE2">
      <w:pPr>
        <w:pStyle w:val="21"/>
        <w:shd w:val="clear" w:color="auto" w:fill="auto"/>
        <w:spacing w:before="0" w:after="0"/>
        <w:ind w:left="5103"/>
        <w:jc w:val="left"/>
        <w:rPr>
          <w:rStyle w:val="2"/>
          <w:color w:val="000000"/>
        </w:rPr>
      </w:pPr>
      <w:r w:rsidRPr="00385834">
        <w:rPr>
          <w:rStyle w:val="2"/>
          <w:color w:val="000000"/>
        </w:rPr>
        <w:t xml:space="preserve">к Административному регламенту </w:t>
      </w:r>
    </w:p>
    <w:p w14:paraId="521CEE2D" w14:textId="77777777" w:rsidR="001F7BE2" w:rsidRPr="00385834" w:rsidRDefault="001F7BE2" w:rsidP="001F7BE2">
      <w:pPr>
        <w:pStyle w:val="21"/>
        <w:shd w:val="clear" w:color="auto" w:fill="auto"/>
        <w:spacing w:before="0" w:after="0"/>
        <w:ind w:left="5103"/>
        <w:jc w:val="left"/>
        <w:rPr>
          <w:rStyle w:val="2"/>
          <w:color w:val="000000"/>
        </w:rPr>
      </w:pPr>
    </w:p>
    <w:p w14:paraId="3AEA1F92" w14:textId="77777777" w:rsidR="00264D17" w:rsidRPr="00524135" w:rsidRDefault="00264D17" w:rsidP="001F7BE2">
      <w:pPr>
        <w:pStyle w:val="21"/>
        <w:shd w:val="clear" w:color="auto" w:fill="auto"/>
        <w:spacing w:before="0" w:after="0"/>
        <w:ind w:left="5103"/>
        <w:jc w:val="left"/>
        <w:rPr>
          <w:rStyle w:val="2"/>
          <w:color w:val="000000"/>
          <w:sz w:val="24"/>
          <w:szCs w:val="24"/>
        </w:rPr>
      </w:pPr>
    </w:p>
    <w:p w14:paraId="42C9FB1B" w14:textId="77777777" w:rsidR="00264D17" w:rsidRPr="00524135" w:rsidRDefault="00264D17" w:rsidP="001F7BE2">
      <w:pPr>
        <w:pStyle w:val="21"/>
        <w:shd w:val="clear" w:color="auto" w:fill="auto"/>
        <w:spacing w:before="0" w:after="0"/>
        <w:ind w:left="5103"/>
        <w:jc w:val="left"/>
        <w:rPr>
          <w:rStyle w:val="2"/>
          <w:color w:val="000000"/>
          <w:sz w:val="24"/>
          <w:szCs w:val="24"/>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9498"/>
      </w:tblGrid>
      <w:tr w:rsidR="001F7BE2" w:rsidRPr="00524135" w14:paraId="44E2617E" w14:textId="77777777" w:rsidTr="00A948FB">
        <w:tc>
          <w:tcPr>
            <w:tcW w:w="9498" w:type="dxa"/>
            <w:vAlign w:val="bottom"/>
          </w:tcPr>
          <w:p w14:paraId="59B31732" w14:textId="77777777" w:rsidR="001F7BE2" w:rsidRPr="00524135" w:rsidRDefault="001F7BE2" w:rsidP="00A948FB">
            <w:pPr>
              <w:pStyle w:val="ConsPlusNormal"/>
              <w:jc w:val="center"/>
              <w:rPr>
                <w:rFonts w:ascii="Times New Roman" w:hAnsi="Times New Roman" w:cs="Times New Roman"/>
                <w:sz w:val="28"/>
                <w:szCs w:val="28"/>
              </w:rPr>
            </w:pPr>
            <w:r w:rsidRPr="00524135">
              <w:rPr>
                <w:rFonts w:ascii="Times New Roman" w:hAnsi="Times New Roman" w:cs="Times New Roman"/>
                <w:sz w:val="28"/>
                <w:szCs w:val="28"/>
              </w:rPr>
              <w:t>РЕШЕНИЕ</w:t>
            </w:r>
          </w:p>
          <w:p w14:paraId="468DB194" w14:textId="77777777" w:rsidR="001F7BE2" w:rsidRPr="00524135" w:rsidRDefault="001F7BE2" w:rsidP="003E3981">
            <w:pPr>
              <w:pStyle w:val="ConsPlusNormal"/>
              <w:jc w:val="center"/>
              <w:rPr>
                <w:rFonts w:ascii="Times New Roman" w:hAnsi="Times New Roman" w:cs="Times New Roman"/>
                <w:sz w:val="28"/>
                <w:szCs w:val="28"/>
              </w:rPr>
            </w:pPr>
            <w:r w:rsidRPr="00524135">
              <w:rPr>
                <w:rFonts w:ascii="Times New Roman" w:hAnsi="Times New Roman" w:cs="Times New Roman"/>
                <w:sz w:val="28"/>
                <w:szCs w:val="28"/>
              </w:rPr>
              <w:t xml:space="preserve">об отказе в предоставлении муниципальной услуги «Выплата компенсации части родительской платы за присмотр и уход за детьми в </w:t>
            </w:r>
            <w:r w:rsidR="003E3981">
              <w:rPr>
                <w:rFonts w:ascii="Times New Roman" w:hAnsi="Times New Roman" w:cs="Times New Roman"/>
                <w:sz w:val="28"/>
                <w:szCs w:val="28"/>
              </w:rPr>
              <w:t>муниципальных</w:t>
            </w:r>
            <w:r w:rsidRPr="00524135">
              <w:rPr>
                <w:rFonts w:ascii="Times New Roman" w:hAnsi="Times New Roman" w:cs="Times New Roman"/>
                <w:sz w:val="28"/>
                <w:szCs w:val="28"/>
              </w:rPr>
              <w:t xml:space="preserve"> образовательных организациях, находящихся на территории </w:t>
            </w:r>
            <w:r w:rsidR="00173536">
              <w:rPr>
                <w:rStyle w:val="2"/>
              </w:rPr>
              <w:t>муниципального образования Грачевский район</w:t>
            </w:r>
            <w:r w:rsidR="00173536" w:rsidRPr="00524135">
              <w:rPr>
                <w:rFonts w:ascii="Times New Roman" w:hAnsi="Times New Roman" w:cs="Times New Roman"/>
                <w:sz w:val="28"/>
                <w:szCs w:val="28"/>
              </w:rPr>
              <w:t xml:space="preserve"> </w:t>
            </w:r>
            <w:r w:rsidRPr="00524135">
              <w:rPr>
                <w:rFonts w:ascii="Times New Roman" w:hAnsi="Times New Roman" w:cs="Times New Roman"/>
                <w:sz w:val="28"/>
                <w:szCs w:val="28"/>
              </w:rPr>
              <w:t>Оренбургской области»</w:t>
            </w:r>
          </w:p>
        </w:tc>
      </w:tr>
    </w:tbl>
    <w:p w14:paraId="3BC2F9BD" w14:textId="77777777" w:rsidR="001F7BE2" w:rsidRPr="00524135" w:rsidRDefault="001F7BE2" w:rsidP="001F7BE2">
      <w:pPr>
        <w:pStyle w:val="ConsPlusNormal"/>
        <w:jc w:val="both"/>
        <w:rPr>
          <w:rFonts w:ascii="Times New Roman" w:hAnsi="Times New Roman" w:cs="Times New Roman"/>
          <w:sz w:val="28"/>
          <w:szCs w:val="28"/>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465"/>
        <w:gridCol w:w="1378"/>
        <w:gridCol w:w="7371"/>
        <w:gridCol w:w="284"/>
      </w:tblGrid>
      <w:tr w:rsidR="001F7BE2" w:rsidRPr="00524135" w14:paraId="37B8DD81" w14:textId="77777777" w:rsidTr="00A948FB">
        <w:tc>
          <w:tcPr>
            <w:tcW w:w="9498" w:type="dxa"/>
            <w:gridSpan w:val="4"/>
            <w:vAlign w:val="center"/>
          </w:tcPr>
          <w:p w14:paraId="41F38EC4" w14:textId="77777777" w:rsidR="001F7BE2" w:rsidRPr="00524135" w:rsidRDefault="001F7BE2" w:rsidP="00385834">
            <w:pPr>
              <w:pStyle w:val="ConsPlusNormal"/>
              <w:ind w:firstLine="283"/>
              <w:jc w:val="both"/>
              <w:rPr>
                <w:rFonts w:ascii="Times New Roman" w:hAnsi="Times New Roman" w:cs="Times New Roman"/>
                <w:sz w:val="28"/>
                <w:szCs w:val="28"/>
              </w:rPr>
            </w:pPr>
            <w:r w:rsidRPr="00524135">
              <w:rPr>
                <w:rFonts w:ascii="Times New Roman" w:hAnsi="Times New Roman" w:cs="Times New Roman"/>
                <w:sz w:val="28"/>
                <w:szCs w:val="28"/>
              </w:rPr>
              <w:t xml:space="preserve">Рассмотрев заявление о предоставлении муниципальной услуги «Выплата компенсации части родительской платы за присмотр и уход за детьми в </w:t>
            </w:r>
            <w:r w:rsidR="00385834">
              <w:rPr>
                <w:rFonts w:ascii="Times New Roman" w:hAnsi="Times New Roman" w:cs="Times New Roman"/>
                <w:sz w:val="28"/>
                <w:szCs w:val="28"/>
              </w:rPr>
              <w:t>муниципальных</w:t>
            </w:r>
            <w:r w:rsidRPr="00524135">
              <w:rPr>
                <w:rFonts w:ascii="Times New Roman" w:hAnsi="Times New Roman" w:cs="Times New Roman"/>
                <w:sz w:val="28"/>
                <w:szCs w:val="28"/>
              </w:rPr>
              <w:t xml:space="preserve"> образовательных организациях, находящихся на территории </w:t>
            </w:r>
            <w:r w:rsidR="00173536">
              <w:rPr>
                <w:rStyle w:val="2"/>
              </w:rPr>
              <w:t>муниципального образования Грачевский район</w:t>
            </w:r>
            <w:r w:rsidR="00173536" w:rsidRPr="00524135">
              <w:rPr>
                <w:rFonts w:ascii="Times New Roman" w:hAnsi="Times New Roman" w:cs="Times New Roman"/>
                <w:sz w:val="28"/>
                <w:szCs w:val="28"/>
              </w:rPr>
              <w:t xml:space="preserve"> </w:t>
            </w:r>
            <w:r w:rsidRPr="00524135">
              <w:rPr>
                <w:rFonts w:ascii="Times New Roman" w:hAnsi="Times New Roman" w:cs="Times New Roman"/>
                <w:sz w:val="28"/>
                <w:szCs w:val="28"/>
              </w:rPr>
              <w:t>Оренбургской области» от «_____»  ______ 20__ г. № _________:</w:t>
            </w:r>
          </w:p>
        </w:tc>
      </w:tr>
      <w:tr w:rsidR="001F7BE2" w:rsidRPr="00524135" w14:paraId="752355F2" w14:textId="77777777" w:rsidTr="00A948FB">
        <w:tc>
          <w:tcPr>
            <w:tcW w:w="465" w:type="dxa"/>
            <w:vAlign w:val="bottom"/>
          </w:tcPr>
          <w:p w14:paraId="4A1671B5" w14:textId="77777777" w:rsidR="001F7BE2" w:rsidRPr="00524135" w:rsidRDefault="001F7BE2" w:rsidP="00A948FB">
            <w:pPr>
              <w:pStyle w:val="ConsPlusNormal"/>
              <w:rPr>
                <w:rFonts w:ascii="Times New Roman" w:hAnsi="Times New Roman" w:cs="Times New Roman"/>
                <w:sz w:val="28"/>
                <w:szCs w:val="28"/>
              </w:rPr>
            </w:pPr>
            <w:r w:rsidRPr="00524135">
              <w:rPr>
                <w:rFonts w:ascii="Times New Roman" w:hAnsi="Times New Roman" w:cs="Times New Roman"/>
                <w:sz w:val="28"/>
                <w:szCs w:val="28"/>
              </w:rPr>
              <w:t>от</w:t>
            </w:r>
          </w:p>
        </w:tc>
        <w:tc>
          <w:tcPr>
            <w:tcW w:w="9033" w:type="dxa"/>
            <w:gridSpan w:val="3"/>
            <w:tcBorders>
              <w:bottom w:val="single" w:sz="4" w:space="0" w:color="auto"/>
            </w:tcBorders>
          </w:tcPr>
          <w:p w14:paraId="5A151068"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64740E21" w14:textId="77777777" w:rsidTr="00A948FB">
        <w:tc>
          <w:tcPr>
            <w:tcW w:w="465" w:type="dxa"/>
          </w:tcPr>
          <w:p w14:paraId="67A521E4" w14:textId="77777777" w:rsidR="001F7BE2" w:rsidRPr="00524135" w:rsidRDefault="001F7BE2" w:rsidP="00A948FB">
            <w:pPr>
              <w:pStyle w:val="ConsPlusNormal"/>
              <w:rPr>
                <w:rFonts w:ascii="Times New Roman" w:hAnsi="Times New Roman" w:cs="Times New Roman"/>
                <w:sz w:val="28"/>
                <w:szCs w:val="28"/>
              </w:rPr>
            </w:pPr>
          </w:p>
        </w:tc>
        <w:tc>
          <w:tcPr>
            <w:tcW w:w="9033" w:type="dxa"/>
            <w:gridSpan w:val="3"/>
            <w:tcBorders>
              <w:top w:val="single" w:sz="4" w:space="0" w:color="auto"/>
            </w:tcBorders>
          </w:tcPr>
          <w:p w14:paraId="45122722"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(фамилия, имя, отчество (при наличии) заявителя полностью)</w:t>
            </w:r>
          </w:p>
        </w:tc>
      </w:tr>
      <w:tr w:rsidR="001F7BE2" w:rsidRPr="00524135" w14:paraId="47B81CCD" w14:textId="77777777" w:rsidTr="00A948FB">
        <w:tc>
          <w:tcPr>
            <w:tcW w:w="1843" w:type="dxa"/>
            <w:gridSpan w:val="2"/>
            <w:vAlign w:val="bottom"/>
          </w:tcPr>
          <w:p w14:paraId="534EEC77" w14:textId="77777777" w:rsidR="001F7BE2" w:rsidRPr="00524135" w:rsidRDefault="001F7BE2" w:rsidP="00A948FB">
            <w:pPr>
              <w:pStyle w:val="ConsPlusNormal"/>
              <w:rPr>
                <w:rFonts w:ascii="Times New Roman" w:hAnsi="Times New Roman" w:cs="Times New Roman"/>
                <w:sz w:val="28"/>
                <w:szCs w:val="28"/>
              </w:rPr>
            </w:pPr>
            <w:r w:rsidRPr="00524135">
              <w:rPr>
                <w:rFonts w:ascii="Times New Roman" w:hAnsi="Times New Roman" w:cs="Times New Roman"/>
                <w:sz w:val="28"/>
                <w:szCs w:val="28"/>
              </w:rPr>
              <w:t>на основании</w:t>
            </w:r>
          </w:p>
        </w:tc>
        <w:tc>
          <w:tcPr>
            <w:tcW w:w="7655" w:type="dxa"/>
            <w:gridSpan w:val="2"/>
            <w:tcBorders>
              <w:bottom w:val="single" w:sz="4" w:space="0" w:color="auto"/>
            </w:tcBorders>
          </w:tcPr>
          <w:p w14:paraId="15D28153"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124E6F2D" w14:textId="77777777" w:rsidTr="00A948FB">
        <w:tc>
          <w:tcPr>
            <w:tcW w:w="9498" w:type="dxa"/>
            <w:gridSpan w:val="4"/>
            <w:tcBorders>
              <w:bottom w:val="single" w:sz="4" w:space="0" w:color="auto"/>
            </w:tcBorders>
          </w:tcPr>
          <w:p w14:paraId="7D35C188" w14:textId="77777777" w:rsidR="001F7BE2" w:rsidRPr="00524135" w:rsidRDefault="001F7BE2" w:rsidP="00A948FB">
            <w:pPr>
              <w:pStyle w:val="ConsPlusNormal"/>
              <w:jc w:val="center"/>
              <w:rPr>
                <w:rFonts w:ascii="Times New Roman" w:hAnsi="Times New Roman" w:cs="Times New Roman"/>
                <w:sz w:val="28"/>
                <w:szCs w:val="28"/>
              </w:rPr>
            </w:pPr>
            <w:r w:rsidRPr="00524135">
              <w:rPr>
                <w:rFonts w:ascii="Times New Roman" w:hAnsi="Times New Roman" w:cs="Times New Roman"/>
                <w:sz w:val="20"/>
              </w:rPr>
              <w:t>(наименование НПА)</w:t>
            </w:r>
          </w:p>
        </w:tc>
      </w:tr>
      <w:tr w:rsidR="001F7BE2" w:rsidRPr="00524135" w14:paraId="6EACCBC0" w14:textId="77777777" w:rsidTr="00A948FB">
        <w:tc>
          <w:tcPr>
            <w:tcW w:w="9498" w:type="dxa"/>
            <w:gridSpan w:val="4"/>
            <w:vAlign w:val="center"/>
          </w:tcPr>
          <w:p w14:paraId="660BD30F" w14:textId="77777777" w:rsidR="001F7BE2" w:rsidRPr="00524135" w:rsidRDefault="001F7BE2" w:rsidP="00A948FB">
            <w:pPr>
              <w:pStyle w:val="ConsPlusNormal"/>
              <w:rPr>
                <w:rFonts w:ascii="Times New Roman" w:hAnsi="Times New Roman" w:cs="Times New Roman"/>
                <w:sz w:val="28"/>
                <w:szCs w:val="28"/>
              </w:rPr>
            </w:pPr>
            <w:r w:rsidRPr="00524135">
              <w:rPr>
                <w:rFonts w:ascii="Times New Roman" w:hAnsi="Times New Roman" w:cs="Times New Roman"/>
                <w:sz w:val="28"/>
                <w:szCs w:val="28"/>
              </w:rPr>
              <w:t xml:space="preserve">отказано в получении компенсации части платы, взимаемой с родителей (законных представителей) за присмотр и уход за ребенком </w:t>
            </w:r>
          </w:p>
        </w:tc>
      </w:tr>
      <w:tr w:rsidR="001F7BE2" w:rsidRPr="00524135" w14:paraId="63639C03" w14:textId="77777777" w:rsidTr="00A948FB">
        <w:tc>
          <w:tcPr>
            <w:tcW w:w="9214" w:type="dxa"/>
            <w:gridSpan w:val="3"/>
            <w:tcBorders>
              <w:bottom w:val="single" w:sz="4" w:space="0" w:color="auto"/>
            </w:tcBorders>
          </w:tcPr>
          <w:p w14:paraId="761174C4" w14:textId="77777777" w:rsidR="001F7BE2" w:rsidRPr="00524135" w:rsidRDefault="001F7BE2" w:rsidP="00A948FB">
            <w:pPr>
              <w:pStyle w:val="ConsPlusNormal"/>
              <w:rPr>
                <w:rFonts w:ascii="Times New Roman" w:hAnsi="Times New Roman" w:cs="Times New Roman"/>
                <w:sz w:val="28"/>
                <w:szCs w:val="28"/>
              </w:rPr>
            </w:pPr>
          </w:p>
        </w:tc>
        <w:tc>
          <w:tcPr>
            <w:tcW w:w="284" w:type="dxa"/>
            <w:vAlign w:val="bottom"/>
          </w:tcPr>
          <w:p w14:paraId="16B97253" w14:textId="77777777" w:rsidR="001F7BE2" w:rsidRPr="00524135" w:rsidRDefault="001F7BE2" w:rsidP="00A948FB">
            <w:pPr>
              <w:pStyle w:val="ConsPlusNormal"/>
              <w:jc w:val="both"/>
              <w:rPr>
                <w:rFonts w:ascii="Times New Roman" w:hAnsi="Times New Roman" w:cs="Times New Roman"/>
                <w:sz w:val="28"/>
                <w:szCs w:val="28"/>
              </w:rPr>
            </w:pPr>
            <w:r w:rsidRPr="00524135">
              <w:rPr>
                <w:rFonts w:ascii="Times New Roman" w:hAnsi="Times New Roman" w:cs="Times New Roman"/>
                <w:sz w:val="28"/>
                <w:szCs w:val="28"/>
              </w:rPr>
              <w:t>,</w:t>
            </w:r>
          </w:p>
        </w:tc>
      </w:tr>
      <w:tr w:rsidR="001F7BE2" w:rsidRPr="00524135" w14:paraId="4EB3EEC0" w14:textId="77777777" w:rsidTr="00A948FB">
        <w:tc>
          <w:tcPr>
            <w:tcW w:w="9214" w:type="dxa"/>
            <w:gridSpan w:val="3"/>
            <w:tcBorders>
              <w:top w:val="single" w:sz="4" w:space="0" w:color="auto"/>
            </w:tcBorders>
          </w:tcPr>
          <w:p w14:paraId="7F651253"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(фамилия, имя, отчество (при наличии) ребенка заявителя (полностью)</w:t>
            </w:r>
          </w:p>
        </w:tc>
        <w:tc>
          <w:tcPr>
            <w:tcW w:w="284" w:type="dxa"/>
          </w:tcPr>
          <w:p w14:paraId="637D084A"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77201AD3" w14:textId="77777777" w:rsidTr="00A948FB">
        <w:tc>
          <w:tcPr>
            <w:tcW w:w="9498" w:type="dxa"/>
            <w:gridSpan w:val="4"/>
            <w:tcBorders>
              <w:bottom w:val="single" w:sz="4" w:space="0" w:color="auto"/>
            </w:tcBorders>
            <w:vAlign w:val="bottom"/>
          </w:tcPr>
          <w:p w14:paraId="67DB1CDB" w14:textId="77777777" w:rsidR="001F7BE2" w:rsidRPr="00524135" w:rsidRDefault="001F7BE2" w:rsidP="00A948FB">
            <w:pPr>
              <w:pStyle w:val="ConsPlusNormal"/>
              <w:jc w:val="both"/>
              <w:rPr>
                <w:rFonts w:ascii="Times New Roman" w:hAnsi="Times New Roman" w:cs="Times New Roman"/>
                <w:sz w:val="28"/>
                <w:szCs w:val="28"/>
              </w:rPr>
            </w:pPr>
            <w:r w:rsidRPr="00524135">
              <w:rPr>
                <w:rFonts w:ascii="Times New Roman" w:hAnsi="Times New Roman" w:cs="Times New Roman"/>
                <w:sz w:val="28"/>
                <w:szCs w:val="28"/>
              </w:rPr>
              <w:t>осваивающим образовательную программу дошкольного образования в</w:t>
            </w:r>
          </w:p>
          <w:p w14:paraId="5BEEE6FB" w14:textId="77777777" w:rsidR="001F7BE2" w:rsidRPr="00524135" w:rsidRDefault="001F7BE2" w:rsidP="00A948FB">
            <w:pPr>
              <w:pStyle w:val="ConsPlusNormal"/>
              <w:jc w:val="both"/>
              <w:rPr>
                <w:rFonts w:ascii="Times New Roman" w:hAnsi="Times New Roman" w:cs="Times New Roman"/>
                <w:sz w:val="28"/>
                <w:szCs w:val="28"/>
              </w:rPr>
            </w:pPr>
            <w:r w:rsidRPr="00524135">
              <w:rPr>
                <w:rFonts w:ascii="Times New Roman" w:hAnsi="Times New Roman" w:cs="Times New Roman"/>
                <w:sz w:val="28"/>
                <w:szCs w:val="28"/>
              </w:rPr>
              <w:t xml:space="preserve">  </w:t>
            </w:r>
          </w:p>
        </w:tc>
      </w:tr>
      <w:tr w:rsidR="001F7BE2" w:rsidRPr="00524135" w14:paraId="694F6189" w14:textId="77777777" w:rsidTr="00A948FB">
        <w:tc>
          <w:tcPr>
            <w:tcW w:w="1843" w:type="dxa"/>
            <w:gridSpan w:val="2"/>
            <w:tcBorders>
              <w:top w:val="single" w:sz="4" w:space="0" w:color="auto"/>
            </w:tcBorders>
            <w:vAlign w:val="bottom"/>
          </w:tcPr>
          <w:p w14:paraId="25B20338" w14:textId="77777777" w:rsidR="001F7BE2" w:rsidRPr="00524135" w:rsidRDefault="001F7BE2" w:rsidP="00A948FB">
            <w:pPr>
              <w:pStyle w:val="ConsPlusNormal"/>
              <w:rPr>
                <w:rFonts w:ascii="Times New Roman" w:hAnsi="Times New Roman" w:cs="Times New Roman"/>
                <w:sz w:val="28"/>
                <w:szCs w:val="28"/>
              </w:rPr>
            </w:pPr>
          </w:p>
          <w:p w14:paraId="39324AD8" w14:textId="77777777" w:rsidR="001F7BE2" w:rsidRPr="00524135" w:rsidRDefault="001F7BE2" w:rsidP="00A948FB">
            <w:pPr>
              <w:pStyle w:val="ConsPlusNormal"/>
              <w:rPr>
                <w:rFonts w:ascii="Times New Roman" w:hAnsi="Times New Roman" w:cs="Times New Roman"/>
                <w:sz w:val="28"/>
                <w:szCs w:val="28"/>
              </w:rPr>
            </w:pPr>
            <w:r w:rsidRPr="00524135">
              <w:rPr>
                <w:rFonts w:ascii="Times New Roman" w:hAnsi="Times New Roman" w:cs="Times New Roman"/>
                <w:sz w:val="28"/>
                <w:szCs w:val="28"/>
              </w:rPr>
              <w:t>на основании:</w:t>
            </w:r>
          </w:p>
        </w:tc>
        <w:tc>
          <w:tcPr>
            <w:tcW w:w="7655" w:type="dxa"/>
            <w:gridSpan w:val="2"/>
            <w:tcBorders>
              <w:top w:val="single" w:sz="4" w:space="0" w:color="auto"/>
              <w:bottom w:val="single" w:sz="4" w:space="0" w:color="auto"/>
            </w:tcBorders>
          </w:tcPr>
          <w:p w14:paraId="596E0F98" w14:textId="77777777" w:rsidR="001F7BE2" w:rsidRPr="00524135" w:rsidRDefault="001F7BE2" w:rsidP="00A948FB">
            <w:pPr>
              <w:pStyle w:val="ConsPlusNormal"/>
              <w:jc w:val="center"/>
              <w:rPr>
                <w:rFonts w:ascii="Times New Roman" w:hAnsi="Times New Roman" w:cs="Times New Roman"/>
                <w:sz w:val="28"/>
                <w:szCs w:val="28"/>
              </w:rPr>
            </w:pPr>
            <w:r w:rsidRPr="00524135">
              <w:rPr>
                <w:rFonts w:ascii="Times New Roman" w:hAnsi="Times New Roman" w:cs="Times New Roman"/>
                <w:sz w:val="20"/>
              </w:rPr>
              <w:t>(наименование образовательной организации)</w:t>
            </w:r>
          </w:p>
          <w:p w14:paraId="6E590CDD"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155B042C" w14:textId="77777777" w:rsidTr="00A948FB">
        <w:tc>
          <w:tcPr>
            <w:tcW w:w="9498" w:type="dxa"/>
            <w:gridSpan w:val="4"/>
            <w:tcBorders>
              <w:bottom w:val="single" w:sz="4" w:space="0" w:color="auto"/>
            </w:tcBorders>
          </w:tcPr>
          <w:p w14:paraId="255DAA4D"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42001447" w14:textId="77777777" w:rsidTr="00A948FB">
        <w:tc>
          <w:tcPr>
            <w:tcW w:w="9498" w:type="dxa"/>
            <w:gridSpan w:val="4"/>
            <w:tcBorders>
              <w:top w:val="single" w:sz="4" w:space="0" w:color="auto"/>
              <w:bottom w:val="single" w:sz="4" w:space="0" w:color="auto"/>
            </w:tcBorders>
          </w:tcPr>
          <w:p w14:paraId="5FBBC84D"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1A875D94" w14:textId="77777777" w:rsidTr="00A948FB">
        <w:tc>
          <w:tcPr>
            <w:tcW w:w="9498" w:type="dxa"/>
            <w:gridSpan w:val="4"/>
            <w:vAlign w:val="center"/>
          </w:tcPr>
          <w:p w14:paraId="1816CDA0" w14:textId="77777777" w:rsidR="001F7BE2" w:rsidRPr="00524135" w:rsidRDefault="001F7BE2" w:rsidP="00A948FB">
            <w:pPr>
              <w:pStyle w:val="ConsPlusNormal"/>
              <w:ind w:firstLine="283"/>
              <w:jc w:val="center"/>
              <w:rPr>
                <w:rFonts w:ascii="Times New Roman" w:hAnsi="Times New Roman" w:cs="Times New Roman"/>
                <w:sz w:val="20"/>
              </w:rPr>
            </w:pPr>
            <w:r w:rsidRPr="00524135">
              <w:rPr>
                <w:rFonts w:ascii="Times New Roman" w:hAnsi="Times New Roman" w:cs="Times New Roman"/>
                <w:sz w:val="20"/>
              </w:rPr>
              <w:t>(перечислить пункты, послужившие основанием для отказа в предоставлении государственной (муниципальной) услуги)</w:t>
            </w:r>
          </w:p>
          <w:p w14:paraId="3DDB20D5" w14:textId="77777777" w:rsidR="001F7BE2" w:rsidRPr="00524135" w:rsidRDefault="001F7BE2" w:rsidP="003E3981">
            <w:pPr>
              <w:pStyle w:val="ConsPlusNormal"/>
              <w:ind w:firstLine="283"/>
              <w:jc w:val="both"/>
              <w:rPr>
                <w:rFonts w:ascii="Times New Roman" w:hAnsi="Times New Roman" w:cs="Times New Roman"/>
                <w:sz w:val="28"/>
                <w:szCs w:val="28"/>
              </w:rPr>
            </w:pPr>
            <w:r w:rsidRPr="00524135">
              <w:rPr>
                <w:rFonts w:ascii="Times New Roman" w:hAnsi="Times New Roman" w:cs="Times New Roman"/>
                <w:sz w:val="28"/>
                <w:szCs w:val="28"/>
              </w:rPr>
              <w:t xml:space="preserve">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w:t>
            </w:r>
            <w:r w:rsidR="003E3981">
              <w:rPr>
                <w:rFonts w:ascii="Times New Roman" w:hAnsi="Times New Roman" w:cs="Times New Roman"/>
                <w:sz w:val="28"/>
                <w:szCs w:val="28"/>
              </w:rPr>
              <w:t>муниципальных</w:t>
            </w:r>
            <w:r w:rsidRPr="00524135">
              <w:rPr>
                <w:rFonts w:ascii="Times New Roman" w:hAnsi="Times New Roman" w:cs="Times New Roman"/>
                <w:sz w:val="28"/>
                <w:szCs w:val="28"/>
              </w:rPr>
              <w:t xml:space="preserve"> образовательных организациях, находящихся на территории </w:t>
            </w:r>
            <w:r w:rsidR="00173536">
              <w:rPr>
                <w:rStyle w:val="2"/>
              </w:rPr>
              <w:t>муниципального образования Грачевский район</w:t>
            </w:r>
            <w:r w:rsidR="00173536" w:rsidRPr="00524135">
              <w:rPr>
                <w:rFonts w:ascii="Times New Roman" w:hAnsi="Times New Roman" w:cs="Times New Roman"/>
                <w:sz w:val="28"/>
                <w:szCs w:val="28"/>
              </w:rPr>
              <w:t xml:space="preserve"> </w:t>
            </w:r>
            <w:r w:rsidRPr="00524135">
              <w:rPr>
                <w:rFonts w:ascii="Times New Roman" w:hAnsi="Times New Roman" w:cs="Times New Roman"/>
                <w:sz w:val="28"/>
                <w:szCs w:val="28"/>
              </w:rPr>
              <w:t>Оренбургской области» после устранения указанного основания, послужившего причиной отказа, в __________________________________________________________.</w:t>
            </w:r>
          </w:p>
        </w:tc>
      </w:tr>
      <w:tr w:rsidR="001F7BE2" w:rsidRPr="00524135" w14:paraId="4C972CFF" w14:textId="77777777" w:rsidTr="00A948FB">
        <w:tc>
          <w:tcPr>
            <w:tcW w:w="9498" w:type="dxa"/>
            <w:gridSpan w:val="4"/>
            <w:vAlign w:val="bottom"/>
          </w:tcPr>
          <w:p w14:paraId="561DB435" w14:textId="77777777" w:rsidR="001F7BE2" w:rsidRPr="00524135" w:rsidRDefault="001F7BE2" w:rsidP="003E3981">
            <w:pPr>
              <w:pStyle w:val="ConsPlusNormal"/>
              <w:ind w:firstLine="283"/>
              <w:jc w:val="both"/>
              <w:rPr>
                <w:rFonts w:ascii="Times New Roman" w:hAnsi="Times New Roman" w:cs="Times New Roman"/>
                <w:sz w:val="28"/>
                <w:szCs w:val="28"/>
              </w:rPr>
            </w:pPr>
            <w:r w:rsidRPr="00524135">
              <w:rPr>
                <w:rFonts w:ascii="Times New Roman" w:hAnsi="Times New Roman" w:cs="Times New Roman"/>
                <w:sz w:val="28"/>
                <w:szCs w:val="28"/>
              </w:rPr>
              <w:t xml:space="preserve">Решение об отказе в предоставлении муниципальной услуги «Выплата компенсации части родительской платы за присмотр и уход за детьми в </w:t>
            </w:r>
            <w:r w:rsidR="003E3981">
              <w:rPr>
                <w:rFonts w:ascii="Times New Roman" w:hAnsi="Times New Roman" w:cs="Times New Roman"/>
                <w:sz w:val="28"/>
                <w:szCs w:val="28"/>
              </w:rPr>
              <w:t>муниципальных</w:t>
            </w:r>
            <w:r w:rsidRPr="00524135">
              <w:rPr>
                <w:rFonts w:ascii="Times New Roman" w:hAnsi="Times New Roman" w:cs="Times New Roman"/>
                <w:sz w:val="28"/>
                <w:szCs w:val="28"/>
              </w:rPr>
              <w:t xml:space="preserve"> образовательных организациях, находящихся на территории</w:t>
            </w:r>
            <w:r w:rsidR="00173536">
              <w:rPr>
                <w:rStyle w:val="2"/>
              </w:rPr>
              <w:t xml:space="preserve"> муниципального образования Грачевский район</w:t>
            </w:r>
            <w:r w:rsidRPr="00524135">
              <w:rPr>
                <w:rFonts w:ascii="Times New Roman" w:hAnsi="Times New Roman" w:cs="Times New Roman"/>
                <w:sz w:val="28"/>
                <w:szCs w:val="28"/>
              </w:rPr>
              <w:t xml:space="preserve"> Оренбургской области» может быть обжаловано в досудебном (внесудебном) порядке в соответствии с законодательством Российской Федерации.</w:t>
            </w:r>
          </w:p>
        </w:tc>
      </w:tr>
    </w:tbl>
    <w:p w14:paraId="5EA60103" w14:textId="77777777" w:rsidR="001F7BE2" w:rsidRPr="00524135" w:rsidRDefault="001F7BE2" w:rsidP="001F7BE2">
      <w:pPr>
        <w:pStyle w:val="ConsPlusNormal"/>
        <w:jc w:val="both"/>
        <w:rPr>
          <w:rFonts w:ascii="Times New Roman" w:hAnsi="Times New Roman" w:cs="Times New Roman"/>
          <w:sz w:val="28"/>
          <w:szCs w:val="28"/>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524135" w14:paraId="782E4857" w14:textId="77777777" w:rsidTr="00A948FB">
        <w:tc>
          <w:tcPr>
            <w:tcW w:w="3600" w:type="dxa"/>
            <w:tcBorders>
              <w:bottom w:val="single" w:sz="4" w:space="0" w:color="auto"/>
            </w:tcBorders>
          </w:tcPr>
          <w:p w14:paraId="2181A9C8" w14:textId="77777777" w:rsidR="001F7BE2" w:rsidRPr="00524135" w:rsidRDefault="001F7BE2" w:rsidP="00A948FB">
            <w:pPr>
              <w:pStyle w:val="ConsPlusNormal"/>
              <w:rPr>
                <w:rFonts w:ascii="Times New Roman" w:hAnsi="Times New Roman" w:cs="Times New Roman"/>
                <w:sz w:val="28"/>
                <w:szCs w:val="28"/>
              </w:rPr>
            </w:pPr>
          </w:p>
        </w:tc>
        <w:tc>
          <w:tcPr>
            <w:tcW w:w="340" w:type="dxa"/>
          </w:tcPr>
          <w:p w14:paraId="065B2165" w14:textId="77777777" w:rsidR="001F7BE2" w:rsidRPr="00524135"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14:paraId="711CDAF5" w14:textId="77777777" w:rsidR="001F7BE2" w:rsidRPr="00524135" w:rsidRDefault="001F7BE2" w:rsidP="00A948FB">
            <w:pPr>
              <w:pStyle w:val="ConsPlusNormal"/>
              <w:rPr>
                <w:rFonts w:ascii="Times New Roman" w:hAnsi="Times New Roman" w:cs="Times New Roman"/>
                <w:sz w:val="28"/>
                <w:szCs w:val="28"/>
              </w:rPr>
            </w:pPr>
          </w:p>
        </w:tc>
        <w:tc>
          <w:tcPr>
            <w:tcW w:w="340" w:type="dxa"/>
          </w:tcPr>
          <w:p w14:paraId="7B08DCD7" w14:textId="77777777" w:rsidR="001F7BE2" w:rsidRPr="00524135"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14:paraId="1E0D1D6B"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3C6CD2DB" w14:textId="77777777" w:rsidTr="00A948FB">
        <w:tc>
          <w:tcPr>
            <w:tcW w:w="3600" w:type="dxa"/>
            <w:tcBorders>
              <w:top w:val="single" w:sz="4" w:space="0" w:color="auto"/>
            </w:tcBorders>
          </w:tcPr>
          <w:p w14:paraId="229A33D5"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(должность руководителя уполномоченного органа (заместителя руководителя)</w:t>
            </w:r>
          </w:p>
        </w:tc>
        <w:tc>
          <w:tcPr>
            <w:tcW w:w="340" w:type="dxa"/>
          </w:tcPr>
          <w:p w14:paraId="10C34088" w14:textId="77777777" w:rsidR="001F7BE2" w:rsidRPr="00524135" w:rsidRDefault="001F7BE2" w:rsidP="00A948FB">
            <w:pPr>
              <w:pStyle w:val="ConsPlusNormal"/>
              <w:rPr>
                <w:rFonts w:ascii="Times New Roman" w:hAnsi="Times New Roman" w:cs="Times New Roman"/>
                <w:sz w:val="20"/>
              </w:rPr>
            </w:pPr>
          </w:p>
        </w:tc>
        <w:tc>
          <w:tcPr>
            <w:tcW w:w="1757" w:type="dxa"/>
            <w:tcBorders>
              <w:top w:val="single" w:sz="4" w:space="0" w:color="auto"/>
            </w:tcBorders>
          </w:tcPr>
          <w:p w14:paraId="2D8F6631"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(подпись)</w:t>
            </w:r>
          </w:p>
        </w:tc>
        <w:tc>
          <w:tcPr>
            <w:tcW w:w="340" w:type="dxa"/>
          </w:tcPr>
          <w:p w14:paraId="715035E5" w14:textId="77777777" w:rsidR="001F7BE2" w:rsidRPr="00524135" w:rsidRDefault="001F7BE2" w:rsidP="00A948FB">
            <w:pPr>
              <w:pStyle w:val="ConsPlusNormal"/>
              <w:rPr>
                <w:rFonts w:ascii="Times New Roman" w:hAnsi="Times New Roman" w:cs="Times New Roman"/>
                <w:sz w:val="20"/>
              </w:rPr>
            </w:pPr>
          </w:p>
        </w:tc>
        <w:tc>
          <w:tcPr>
            <w:tcW w:w="3461" w:type="dxa"/>
            <w:tcBorders>
              <w:top w:val="single" w:sz="4" w:space="0" w:color="auto"/>
            </w:tcBorders>
          </w:tcPr>
          <w:p w14:paraId="2D309910"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(расшифровка подписи)</w:t>
            </w:r>
          </w:p>
        </w:tc>
      </w:tr>
      <w:tr w:rsidR="001F7BE2" w:rsidRPr="00524135" w14:paraId="3545E19F" w14:textId="77777777" w:rsidTr="00A948FB">
        <w:tc>
          <w:tcPr>
            <w:tcW w:w="9498" w:type="dxa"/>
            <w:gridSpan w:val="5"/>
          </w:tcPr>
          <w:p w14:paraId="35E1DF72" w14:textId="77777777" w:rsidR="001F7BE2" w:rsidRPr="00524135" w:rsidRDefault="001F7BE2" w:rsidP="00A948FB">
            <w:pPr>
              <w:pStyle w:val="ConsPlusNormal"/>
              <w:rPr>
                <w:rFonts w:ascii="Times New Roman" w:hAnsi="Times New Roman" w:cs="Times New Roman"/>
                <w:sz w:val="28"/>
                <w:szCs w:val="28"/>
              </w:rPr>
            </w:pPr>
            <w:r w:rsidRPr="00524135">
              <w:rPr>
                <w:rFonts w:ascii="Times New Roman" w:hAnsi="Times New Roman" w:cs="Times New Roman"/>
                <w:sz w:val="28"/>
                <w:szCs w:val="28"/>
              </w:rPr>
              <w:t>Дата заполнения: «____» ___________ 20____ г.</w:t>
            </w:r>
          </w:p>
        </w:tc>
      </w:tr>
    </w:tbl>
    <w:p w14:paraId="54ED55FF" w14:textId="77777777" w:rsidR="001F7BE2" w:rsidRPr="00524135" w:rsidRDefault="001F7BE2" w:rsidP="001F7BE2">
      <w:pPr>
        <w:rPr>
          <w:rFonts w:ascii="Times New Roman" w:hAnsi="Times New Roman"/>
          <w:sz w:val="28"/>
          <w:szCs w:val="28"/>
        </w:rPr>
      </w:pPr>
    </w:p>
    <w:p w14:paraId="3008EB2F"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613331DB"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040C78DA"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6D84F1F3"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2042DE4E"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405726E2"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6A7B900E"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21524EC4"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6DA47B55"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5A1C6CAE"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0F823258"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10D2195C"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6723AB85"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5E7809FF"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3E245F11"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145FEA71"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3EB1ADAB"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416050F0"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270DDC88"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59D222F9"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6D9494ED"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78224C91"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56E05C46"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7840BE2C"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66CC8888"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4F9EAEA2"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159E65E7"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78B81BB7" w14:textId="77777777" w:rsidR="001F7BE2" w:rsidRPr="00524135" w:rsidRDefault="001F7BE2" w:rsidP="001F7BE2">
      <w:pPr>
        <w:pStyle w:val="21"/>
        <w:shd w:val="clear" w:color="auto" w:fill="auto"/>
        <w:spacing w:before="0" w:after="0"/>
        <w:ind w:left="5103"/>
        <w:jc w:val="left"/>
        <w:rPr>
          <w:rStyle w:val="2"/>
          <w:color w:val="000000"/>
          <w:sz w:val="24"/>
          <w:szCs w:val="24"/>
        </w:rPr>
      </w:pPr>
    </w:p>
    <w:p w14:paraId="4A0C42A7" w14:textId="77777777" w:rsidR="007A79FB" w:rsidRPr="00524135" w:rsidRDefault="007A79FB" w:rsidP="001F7BE2">
      <w:pPr>
        <w:pStyle w:val="21"/>
        <w:shd w:val="clear" w:color="auto" w:fill="auto"/>
        <w:spacing w:before="0" w:after="0"/>
        <w:ind w:left="5103"/>
        <w:jc w:val="left"/>
        <w:rPr>
          <w:rStyle w:val="2"/>
          <w:color w:val="000000"/>
          <w:sz w:val="24"/>
          <w:szCs w:val="24"/>
        </w:rPr>
      </w:pPr>
    </w:p>
    <w:p w14:paraId="5365CE38" w14:textId="77777777" w:rsidR="001F7BE2" w:rsidRPr="00385834" w:rsidRDefault="001F7BE2" w:rsidP="001F7BE2">
      <w:pPr>
        <w:pStyle w:val="21"/>
        <w:shd w:val="clear" w:color="auto" w:fill="auto"/>
        <w:spacing w:before="0" w:after="0"/>
        <w:ind w:left="5103"/>
        <w:jc w:val="left"/>
        <w:rPr>
          <w:rStyle w:val="2"/>
          <w:color w:val="000000"/>
        </w:rPr>
      </w:pPr>
      <w:r w:rsidRPr="00385834">
        <w:rPr>
          <w:rStyle w:val="2"/>
          <w:color w:val="000000"/>
        </w:rPr>
        <w:t xml:space="preserve">Приложение № </w:t>
      </w:r>
      <w:r w:rsidR="007A79FB" w:rsidRPr="00385834">
        <w:rPr>
          <w:rStyle w:val="2"/>
          <w:color w:val="000000"/>
        </w:rPr>
        <w:t>4</w:t>
      </w:r>
      <w:r w:rsidRPr="00385834">
        <w:rPr>
          <w:rStyle w:val="2"/>
          <w:color w:val="000000"/>
        </w:rPr>
        <w:t xml:space="preserve"> </w:t>
      </w:r>
    </w:p>
    <w:p w14:paraId="03A5141D" w14:textId="77777777" w:rsidR="001F7BE2" w:rsidRPr="00385834" w:rsidRDefault="001F7BE2" w:rsidP="001F7BE2">
      <w:pPr>
        <w:pStyle w:val="21"/>
        <w:shd w:val="clear" w:color="auto" w:fill="auto"/>
        <w:spacing w:before="0" w:after="0"/>
        <w:ind w:left="5103"/>
        <w:jc w:val="left"/>
        <w:rPr>
          <w:rStyle w:val="2"/>
          <w:color w:val="000000"/>
        </w:rPr>
      </w:pPr>
      <w:r w:rsidRPr="00385834">
        <w:rPr>
          <w:rStyle w:val="2"/>
          <w:color w:val="000000"/>
        </w:rPr>
        <w:t xml:space="preserve">к Административному регламенту </w:t>
      </w:r>
    </w:p>
    <w:p w14:paraId="6F0140DF" w14:textId="77777777" w:rsidR="001F7BE2" w:rsidRPr="00524135" w:rsidRDefault="001F7BE2" w:rsidP="001F7BE2">
      <w:pPr>
        <w:pStyle w:val="30"/>
        <w:shd w:val="clear" w:color="auto" w:fill="auto"/>
        <w:spacing w:line="240" w:lineRule="auto"/>
        <w:ind w:firstLine="0"/>
        <w:jc w:val="both"/>
        <w:rPr>
          <w:rStyle w:val="20"/>
          <w:b w:val="0"/>
          <w:i w:val="0"/>
          <w:color w:val="000000"/>
        </w:rPr>
      </w:pPr>
    </w:p>
    <w:p w14:paraId="1E22AEE3" w14:textId="77777777" w:rsidR="001F7BE2" w:rsidRPr="00524135" w:rsidRDefault="001F7BE2" w:rsidP="001F7BE2">
      <w:pPr>
        <w:pStyle w:val="21"/>
        <w:shd w:val="clear" w:color="auto" w:fill="auto"/>
        <w:spacing w:before="0" w:after="0" w:line="280" w:lineRule="exact"/>
        <w:ind w:left="5103"/>
        <w:jc w:val="left"/>
      </w:pPr>
      <w:r w:rsidRPr="00524135">
        <w:rPr>
          <w:rStyle w:val="2"/>
          <w:color w:val="000000"/>
        </w:rPr>
        <w:t xml:space="preserve">Кому: </w:t>
      </w:r>
    </w:p>
    <w:p w14:paraId="339C0851" w14:textId="77777777" w:rsidR="001F7BE2" w:rsidRPr="00524135" w:rsidRDefault="001F7BE2" w:rsidP="001F7BE2">
      <w:pPr>
        <w:ind w:left="5103"/>
        <w:rPr>
          <w:rFonts w:ascii="Times New Roman" w:hAnsi="Times New Roman"/>
          <w:sz w:val="28"/>
          <w:szCs w:val="28"/>
        </w:rPr>
      </w:pPr>
      <w:r w:rsidRPr="00524135">
        <w:rPr>
          <w:rFonts w:ascii="Times New Roman" w:hAnsi="Times New Roman"/>
          <w:sz w:val="28"/>
          <w:szCs w:val="28"/>
        </w:rPr>
        <w:t xml:space="preserve">__________________________________________________________________________________________ </w:t>
      </w:r>
    </w:p>
    <w:p w14:paraId="03F7DAB4" w14:textId="77777777" w:rsidR="001F7BE2" w:rsidRPr="00524135" w:rsidRDefault="001F7BE2" w:rsidP="001F7BE2">
      <w:pPr>
        <w:ind w:firstLine="709"/>
        <w:jc w:val="right"/>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1F7BE2" w:rsidRPr="00524135" w14:paraId="6B25A956" w14:textId="77777777" w:rsidTr="00A948FB">
        <w:tc>
          <w:tcPr>
            <w:tcW w:w="9039" w:type="dxa"/>
          </w:tcPr>
          <w:p w14:paraId="568DE59C" w14:textId="77777777" w:rsidR="001F7BE2" w:rsidRPr="00524135" w:rsidRDefault="001F7BE2" w:rsidP="00A948FB">
            <w:pPr>
              <w:pStyle w:val="ConsPlusNormal"/>
              <w:jc w:val="center"/>
              <w:rPr>
                <w:rFonts w:ascii="Times New Roman" w:hAnsi="Times New Roman" w:cs="Times New Roman"/>
                <w:sz w:val="28"/>
                <w:szCs w:val="28"/>
              </w:rPr>
            </w:pPr>
            <w:r w:rsidRPr="00524135">
              <w:rPr>
                <w:rFonts w:ascii="Times New Roman" w:hAnsi="Times New Roman" w:cs="Times New Roman"/>
                <w:sz w:val="28"/>
                <w:szCs w:val="28"/>
              </w:rPr>
              <w:t>ЗАЯВЛЕНИЕ</w:t>
            </w:r>
          </w:p>
          <w:p w14:paraId="1CAE70AF" w14:textId="77777777" w:rsidR="001F7BE2" w:rsidRPr="00524135" w:rsidRDefault="001F7BE2" w:rsidP="007A79FB">
            <w:pPr>
              <w:pStyle w:val="ConsPlusNormal"/>
              <w:jc w:val="center"/>
              <w:rPr>
                <w:rFonts w:ascii="Times New Roman" w:hAnsi="Times New Roman" w:cs="Times New Roman"/>
                <w:sz w:val="28"/>
                <w:szCs w:val="28"/>
              </w:rPr>
            </w:pPr>
            <w:r w:rsidRPr="00524135">
              <w:rPr>
                <w:rFonts w:ascii="Times New Roman" w:hAnsi="Times New Roman" w:cs="Times New Roman"/>
                <w:sz w:val="28"/>
                <w:szCs w:val="28"/>
              </w:rPr>
              <w:t xml:space="preserve">о предоставлении </w:t>
            </w:r>
            <w:r w:rsidR="007A79FB" w:rsidRPr="00524135">
              <w:rPr>
                <w:rFonts w:ascii="Times New Roman" w:hAnsi="Times New Roman" w:cs="Times New Roman"/>
                <w:sz w:val="28"/>
                <w:szCs w:val="28"/>
              </w:rPr>
              <w:t>муниципальн</w:t>
            </w:r>
            <w:r w:rsidRPr="00524135">
              <w:rPr>
                <w:rFonts w:ascii="Times New Roman" w:hAnsi="Times New Roman" w:cs="Times New Roman"/>
                <w:sz w:val="28"/>
                <w:szCs w:val="28"/>
              </w:rPr>
              <w:t xml:space="preserve">ой услуги «Выплата компенсации части родительской платы </w:t>
            </w:r>
            <w:r w:rsidR="00111B24" w:rsidRPr="00524135">
              <w:rPr>
                <w:rFonts w:ascii="Times New Roman" w:hAnsi="Times New Roman" w:cs="Times New Roman"/>
                <w:sz w:val="28"/>
                <w:szCs w:val="28"/>
              </w:rPr>
              <w:t xml:space="preserve">за присмотр и уход за детьми в </w:t>
            </w:r>
            <w:r w:rsidR="007A79FB" w:rsidRPr="00524135">
              <w:rPr>
                <w:rFonts w:ascii="Times New Roman" w:hAnsi="Times New Roman" w:cs="Times New Roman"/>
                <w:sz w:val="28"/>
                <w:szCs w:val="28"/>
              </w:rPr>
              <w:t>муниципальных</w:t>
            </w:r>
            <w:r w:rsidRPr="00524135">
              <w:rPr>
                <w:rFonts w:ascii="Times New Roman" w:hAnsi="Times New Roman" w:cs="Times New Roman"/>
                <w:sz w:val="28"/>
                <w:szCs w:val="28"/>
              </w:rPr>
              <w:t xml:space="preserve"> образовательных организациях, находящихся на территории </w:t>
            </w:r>
            <w:r w:rsidR="00173536">
              <w:rPr>
                <w:rStyle w:val="2"/>
              </w:rPr>
              <w:t>муниципального образования Грачевский район</w:t>
            </w:r>
            <w:r w:rsidR="00173536" w:rsidRPr="00524135">
              <w:rPr>
                <w:rFonts w:ascii="Times New Roman" w:hAnsi="Times New Roman" w:cs="Times New Roman"/>
                <w:sz w:val="28"/>
                <w:szCs w:val="28"/>
              </w:rPr>
              <w:t xml:space="preserve"> </w:t>
            </w:r>
            <w:r w:rsidRPr="00524135">
              <w:rPr>
                <w:rFonts w:ascii="Times New Roman" w:hAnsi="Times New Roman" w:cs="Times New Roman"/>
                <w:sz w:val="28"/>
                <w:szCs w:val="28"/>
              </w:rPr>
              <w:t>Оренбургской области»</w:t>
            </w:r>
          </w:p>
        </w:tc>
      </w:tr>
    </w:tbl>
    <w:p w14:paraId="1EDE3830" w14:textId="77777777" w:rsidR="001F7BE2" w:rsidRPr="00524135" w:rsidRDefault="001F7BE2" w:rsidP="001F7BE2">
      <w:pPr>
        <w:pStyle w:val="ConsPlusNormal"/>
        <w:jc w:val="both"/>
        <w:rPr>
          <w:rFonts w:ascii="Times New Roman" w:hAnsi="Times New Roman" w:cs="Times New Roman"/>
          <w:sz w:val="28"/>
          <w:szCs w:val="28"/>
        </w:rPr>
      </w:pPr>
    </w:p>
    <w:p w14:paraId="4E1E4B4D" w14:textId="77777777" w:rsidR="001F7BE2" w:rsidRPr="00524135" w:rsidRDefault="001F7BE2" w:rsidP="001F7BE2">
      <w:pPr>
        <w:pStyle w:val="ConsPlusNormal"/>
        <w:ind w:firstLine="709"/>
        <w:contextualSpacing/>
        <w:jc w:val="both"/>
        <w:rPr>
          <w:rFonts w:ascii="Times New Roman" w:hAnsi="Times New Roman" w:cs="Times New Roman"/>
          <w:color w:val="000000"/>
          <w:sz w:val="28"/>
          <w:szCs w:val="28"/>
          <w:shd w:val="clear" w:color="auto" w:fill="FFFFFF"/>
        </w:rPr>
      </w:pPr>
      <w:r w:rsidRPr="00524135">
        <w:rPr>
          <w:rFonts w:ascii="Times New Roman" w:hAnsi="Times New Roman" w:cs="Times New Roman"/>
          <w:sz w:val="28"/>
          <w:szCs w:val="28"/>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w:t>
      </w:r>
      <w:r w:rsidRPr="00524135">
        <w:rPr>
          <w:rFonts w:ascii="Times New Roman" w:hAnsi="Times New Roman" w:cs="Times New Roman"/>
          <w:sz w:val="28"/>
          <w:szCs w:val="28"/>
          <w:shd w:val="clear" w:color="auto" w:fill="FFFFFF"/>
        </w:rPr>
        <w:t>____________________________________________________________________________________________________________________________________</w:t>
      </w:r>
      <w:r w:rsidRPr="00524135">
        <w:rPr>
          <w:rFonts w:ascii="Times New Roman" w:hAnsi="Times New Roman" w:cs="Times New Roman"/>
          <w:color w:val="000000"/>
          <w:sz w:val="28"/>
          <w:szCs w:val="28"/>
          <w:shd w:val="clear" w:color="auto" w:fill="FFFFFF"/>
        </w:rPr>
        <w:t xml:space="preserve">. </w:t>
      </w:r>
    </w:p>
    <w:p w14:paraId="7B3B95D9" w14:textId="77777777" w:rsidR="001F7BE2" w:rsidRPr="00524135" w:rsidRDefault="001F7BE2" w:rsidP="001F7BE2">
      <w:pPr>
        <w:pStyle w:val="ConsPlusNormal"/>
        <w:ind w:firstLine="709"/>
        <w:contextualSpacing/>
        <w:jc w:val="center"/>
        <w:rPr>
          <w:rFonts w:ascii="Times New Roman" w:hAnsi="Times New Roman" w:cs="Times New Roman"/>
          <w:sz w:val="20"/>
        </w:rPr>
      </w:pPr>
      <w:r w:rsidRPr="00524135">
        <w:rPr>
          <w:rFonts w:ascii="Times New Roman" w:hAnsi="Times New Roman" w:cs="Times New Roman"/>
          <w:sz w:val="20"/>
        </w:rPr>
        <w:t>(наименование образовательной организации)</w:t>
      </w:r>
    </w:p>
    <w:p w14:paraId="37F08D9C" w14:textId="77777777" w:rsidR="001F7BE2" w:rsidRPr="00524135" w:rsidRDefault="001F7BE2" w:rsidP="001F7BE2">
      <w:pPr>
        <w:pStyle w:val="ConsPlusNormal"/>
        <w:ind w:firstLine="709"/>
        <w:contextualSpacing/>
        <w:jc w:val="center"/>
        <w:rPr>
          <w:rFonts w:ascii="Times New Roman" w:hAnsi="Times New Roman" w:cs="Times New Roman"/>
          <w:sz w:val="28"/>
          <w:szCs w:val="28"/>
        </w:rPr>
      </w:pPr>
    </w:p>
    <w:p w14:paraId="2275632E" w14:textId="77777777" w:rsidR="001F7BE2" w:rsidRPr="00524135" w:rsidRDefault="001F7BE2" w:rsidP="001F7BE2">
      <w:pPr>
        <w:pStyle w:val="ConsPlusNormal"/>
        <w:ind w:firstLine="709"/>
        <w:contextualSpacing/>
        <w:jc w:val="both"/>
        <w:rPr>
          <w:rFonts w:ascii="Times New Roman" w:hAnsi="Times New Roman" w:cs="Times New Roman"/>
          <w:bCs/>
          <w:i/>
          <w:sz w:val="28"/>
          <w:szCs w:val="28"/>
        </w:rPr>
      </w:pPr>
      <w:r w:rsidRPr="00524135">
        <w:rPr>
          <w:rFonts w:ascii="Times New Roman" w:hAnsi="Times New Roman" w:cs="Times New Roman"/>
          <w:bCs/>
          <w:i/>
          <w:sz w:val="28"/>
          <w:szCs w:val="28"/>
        </w:rPr>
        <w:t xml:space="preserve">Сведения о родителе (законном представителе) ребенка, обратившемся в уполномоченный орган за предоставлением </w:t>
      </w:r>
      <w:r w:rsidR="00173536">
        <w:rPr>
          <w:rFonts w:ascii="Times New Roman" w:hAnsi="Times New Roman" w:cs="Times New Roman"/>
          <w:bCs/>
          <w:i/>
          <w:sz w:val="28"/>
          <w:szCs w:val="28"/>
        </w:rPr>
        <w:t>муниципальной</w:t>
      </w:r>
      <w:r w:rsidRPr="00524135">
        <w:rPr>
          <w:rFonts w:ascii="Times New Roman" w:hAnsi="Times New Roman" w:cs="Times New Roman"/>
          <w:bCs/>
          <w:i/>
          <w:sz w:val="28"/>
          <w:szCs w:val="28"/>
        </w:rPr>
        <w:t xml:space="preserve"> услуги (далее - заявитель):</w:t>
      </w:r>
    </w:p>
    <w:p w14:paraId="0C6A9675" w14:textId="77777777" w:rsidR="001F7BE2" w:rsidRPr="00524135" w:rsidRDefault="001F7BE2" w:rsidP="001F7BE2">
      <w:pPr>
        <w:pStyle w:val="ConsPlusNormal"/>
        <w:ind w:firstLine="709"/>
        <w:contextualSpacing/>
        <w:jc w:val="both"/>
        <w:rPr>
          <w:rFonts w:ascii="Times New Roman" w:hAnsi="Times New Roman" w:cs="Times New Roman"/>
          <w:bCs/>
          <w:i/>
          <w:sz w:val="28"/>
          <w:szCs w:val="28"/>
        </w:rPr>
      </w:pPr>
    </w:p>
    <w:p w14:paraId="701AC990" w14:textId="77777777" w:rsidR="001F7BE2" w:rsidRPr="00524135" w:rsidRDefault="001F7BE2" w:rsidP="001F7BE2">
      <w:pPr>
        <w:autoSpaceDE w:val="0"/>
        <w:autoSpaceDN w:val="0"/>
        <w:adjustRightInd w:val="0"/>
        <w:spacing w:line="360" w:lineRule="auto"/>
        <w:rPr>
          <w:rFonts w:ascii="Times New Roman" w:hAnsi="Times New Roman"/>
          <w:sz w:val="28"/>
          <w:szCs w:val="28"/>
        </w:rPr>
      </w:pPr>
      <w:r w:rsidRPr="00524135">
        <w:rPr>
          <w:rFonts w:ascii="Times New Roman" w:hAnsi="Times New Roman"/>
          <w:sz w:val="28"/>
          <w:szCs w:val="28"/>
        </w:rPr>
        <w:t>Фамилия, имя, отчество (при наличии): ________________________________</w:t>
      </w:r>
    </w:p>
    <w:p w14:paraId="4EB388F5" w14:textId="77777777" w:rsidR="001F7BE2" w:rsidRPr="00524135" w:rsidRDefault="001F7BE2" w:rsidP="001F7BE2">
      <w:pPr>
        <w:autoSpaceDE w:val="0"/>
        <w:autoSpaceDN w:val="0"/>
        <w:adjustRightInd w:val="0"/>
        <w:spacing w:line="360" w:lineRule="auto"/>
        <w:rPr>
          <w:rFonts w:ascii="Times New Roman" w:hAnsi="Times New Roman"/>
          <w:sz w:val="28"/>
          <w:szCs w:val="28"/>
        </w:rPr>
      </w:pPr>
      <w:r w:rsidRPr="00524135">
        <w:rPr>
          <w:rFonts w:ascii="Times New Roman" w:hAnsi="Times New Roman"/>
          <w:sz w:val="28"/>
          <w:szCs w:val="28"/>
        </w:rPr>
        <w:t>__________________________________________________________________</w:t>
      </w:r>
    </w:p>
    <w:p w14:paraId="5899EB5B" w14:textId="77777777" w:rsidR="001F7BE2" w:rsidRPr="00524135" w:rsidRDefault="001F7BE2" w:rsidP="001F7BE2">
      <w:pPr>
        <w:spacing w:line="360" w:lineRule="auto"/>
        <w:jc w:val="both"/>
        <w:rPr>
          <w:rFonts w:ascii="Times New Roman" w:hAnsi="Times New Roman"/>
          <w:sz w:val="28"/>
          <w:szCs w:val="28"/>
        </w:rPr>
      </w:pPr>
      <w:bookmarkStart w:id="5" w:name="_Hlk157476147"/>
      <w:r w:rsidRPr="00524135">
        <w:rPr>
          <w:rFonts w:ascii="Times New Roman" w:hAnsi="Times New Roman"/>
          <w:sz w:val="28"/>
          <w:szCs w:val="28"/>
        </w:rPr>
        <w:t>Дата рождения:                                                        _______________________________</w:t>
      </w:r>
    </w:p>
    <w:p w14:paraId="23E6DF6C" w14:textId="77777777" w:rsidR="001F7BE2" w:rsidRPr="00524135" w:rsidRDefault="001F7BE2" w:rsidP="001F7BE2">
      <w:pPr>
        <w:spacing w:line="360" w:lineRule="auto"/>
        <w:ind w:firstLine="709"/>
        <w:jc w:val="both"/>
        <w:rPr>
          <w:rFonts w:ascii="Times New Roman" w:hAnsi="Times New Roman"/>
          <w:sz w:val="28"/>
          <w:szCs w:val="28"/>
          <w:vertAlign w:val="superscript"/>
        </w:rPr>
      </w:pPr>
      <w:r w:rsidRPr="00524135">
        <w:rPr>
          <w:rFonts w:ascii="Times New Roman" w:hAnsi="Times New Roman"/>
          <w:sz w:val="28"/>
          <w:szCs w:val="28"/>
        </w:rPr>
        <w:t xml:space="preserve">            </w:t>
      </w:r>
      <w:r w:rsidRPr="00524135">
        <w:rPr>
          <w:rFonts w:ascii="Times New Roman" w:hAnsi="Times New Roman"/>
          <w:sz w:val="28"/>
          <w:szCs w:val="28"/>
          <w:vertAlign w:val="superscript"/>
        </w:rPr>
        <w:t xml:space="preserve">                                                                                                                  (число, месяц, год)</w:t>
      </w:r>
    </w:p>
    <w:p w14:paraId="6B15F225" w14:textId="77777777" w:rsidR="001F7BE2" w:rsidRPr="00524135" w:rsidRDefault="001F7BE2" w:rsidP="001F7BE2">
      <w:pPr>
        <w:spacing w:line="360" w:lineRule="auto"/>
        <w:jc w:val="both"/>
        <w:rPr>
          <w:rFonts w:ascii="Times New Roman" w:hAnsi="Times New Roman"/>
          <w:sz w:val="28"/>
          <w:szCs w:val="28"/>
        </w:rPr>
      </w:pPr>
      <w:r w:rsidRPr="00524135">
        <w:rPr>
          <w:rFonts w:ascii="Times New Roman" w:hAnsi="Times New Roman"/>
          <w:sz w:val="28"/>
          <w:szCs w:val="28"/>
        </w:rPr>
        <w:t>Пол:                                                                               _______________________________</w:t>
      </w:r>
    </w:p>
    <w:p w14:paraId="43F77352" w14:textId="77777777" w:rsidR="001F7BE2" w:rsidRPr="00524135" w:rsidRDefault="001F7BE2" w:rsidP="001F7BE2">
      <w:pPr>
        <w:spacing w:line="360" w:lineRule="auto"/>
        <w:ind w:firstLine="709"/>
        <w:jc w:val="both"/>
        <w:rPr>
          <w:rFonts w:ascii="Times New Roman" w:hAnsi="Times New Roman"/>
          <w:sz w:val="28"/>
          <w:szCs w:val="28"/>
          <w:vertAlign w:val="superscript"/>
        </w:rPr>
      </w:pPr>
      <w:r w:rsidRPr="00524135">
        <w:rPr>
          <w:rFonts w:ascii="Times New Roman" w:hAnsi="Times New Roman"/>
          <w:sz w:val="28"/>
          <w:szCs w:val="28"/>
          <w:vertAlign w:val="superscript"/>
        </w:rPr>
        <w:t xml:space="preserve">                                                                                                                                    (мужской, женский)</w:t>
      </w:r>
    </w:p>
    <w:p w14:paraId="070FF0A0"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Страховой номер индивидуального</w:t>
      </w:r>
    </w:p>
    <w:p w14:paraId="098EE9D1"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лицевого счета:                                                        _______________________________</w:t>
      </w:r>
    </w:p>
    <w:p w14:paraId="4AACB989" w14:textId="77777777" w:rsidR="001F7BE2" w:rsidRPr="00524135" w:rsidRDefault="001F7BE2" w:rsidP="001F7BE2">
      <w:pPr>
        <w:jc w:val="both"/>
        <w:rPr>
          <w:rFonts w:ascii="Times New Roman" w:hAnsi="Times New Roman"/>
          <w:sz w:val="28"/>
          <w:szCs w:val="28"/>
        </w:rPr>
      </w:pPr>
    </w:p>
    <w:p w14:paraId="5F56A8F7"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Гражданство:                                                            _______________________________</w:t>
      </w:r>
    </w:p>
    <w:p w14:paraId="1A9CF0A9" w14:textId="77777777" w:rsidR="001F7BE2" w:rsidRPr="00524135" w:rsidRDefault="001F7BE2" w:rsidP="001F7BE2">
      <w:pPr>
        <w:jc w:val="both"/>
        <w:rPr>
          <w:rFonts w:ascii="Times New Roman" w:hAnsi="Times New Roman"/>
          <w:sz w:val="28"/>
          <w:szCs w:val="28"/>
        </w:rPr>
      </w:pPr>
    </w:p>
    <w:bookmarkEnd w:id="5"/>
    <w:p w14:paraId="11C95093" w14:textId="77777777" w:rsidR="001F7BE2" w:rsidRPr="00524135" w:rsidRDefault="001F7BE2" w:rsidP="001F7BE2">
      <w:pPr>
        <w:jc w:val="both"/>
        <w:rPr>
          <w:rFonts w:ascii="Times New Roman" w:hAnsi="Times New Roman"/>
          <w:bCs/>
          <w:i/>
          <w:sz w:val="28"/>
          <w:szCs w:val="28"/>
        </w:rPr>
      </w:pPr>
      <w:r w:rsidRPr="00524135">
        <w:rPr>
          <w:rFonts w:ascii="Times New Roman" w:hAnsi="Times New Roman"/>
          <w:bCs/>
          <w:i/>
          <w:sz w:val="28"/>
          <w:szCs w:val="28"/>
        </w:rPr>
        <w:t>Данные документа, удостоверяющего личность:</w:t>
      </w:r>
    </w:p>
    <w:p w14:paraId="7324CE52" w14:textId="77777777" w:rsidR="001F7BE2" w:rsidRPr="00524135" w:rsidRDefault="001F7BE2" w:rsidP="001F7BE2">
      <w:pPr>
        <w:jc w:val="both"/>
        <w:rPr>
          <w:rFonts w:ascii="Times New Roman" w:hAnsi="Times New Roman"/>
          <w:sz w:val="28"/>
          <w:szCs w:val="28"/>
        </w:rPr>
      </w:pPr>
    </w:p>
    <w:p w14:paraId="660C2576"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Наименование документа, серия,           __________________________________</w:t>
      </w:r>
    </w:p>
    <w:p w14:paraId="7B05FB80"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номер:                                                      __________________________________</w:t>
      </w:r>
    </w:p>
    <w:p w14:paraId="2F8E6353"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Дата выдачи:                                           __________________________________</w:t>
      </w:r>
    </w:p>
    <w:p w14:paraId="04852A84" w14:textId="77777777" w:rsidR="001F7BE2" w:rsidRPr="00524135" w:rsidRDefault="001F7BE2" w:rsidP="001F7BE2">
      <w:pPr>
        <w:jc w:val="both"/>
        <w:rPr>
          <w:rFonts w:ascii="Times New Roman" w:hAnsi="Times New Roman"/>
          <w:sz w:val="28"/>
          <w:szCs w:val="28"/>
        </w:rPr>
      </w:pPr>
    </w:p>
    <w:p w14:paraId="03BCC8BF"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Кем выдан,                                              __________________________________</w:t>
      </w:r>
    </w:p>
    <w:p w14:paraId="7C6E031A"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__________________________________</w:t>
      </w:r>
    </w:p>
    <w:p w14:paraId="2379F3BC"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__________________________________</w:t>
      </w:r>
    </w:p>
    <w:p w14:paraId="18882D5E"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__________________________________</w:t>
      </w:r>
    </w:p>
    <w:p w14:paraId="3B414039"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код подразделения:                                 __________________________________  </w:t>
      </w:r>
    </w:p>
    <w:p w14:paraId="514992B6" w14:textId="77777777" w:rsidR="001F7BE2" w:rsidRPr="00524135" w:rsidRDefault="001F7BE2" w:rsidP="001F7BE2">
      <w:pPr>
        <w:jc w:val="both"/>
        <w:rPr>
          <w:rFonts w:ascii="Times New Roman" w:hAnsi="Times New Roman"/>
          <w:sz w:val="28"/>
          <w:szCs w:val="28"/>
        </w:rPr>
      </w:pPr>
    </w:p>
    <w:p w14:paraId="0E8E3F50"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Номер телефона (при наличии):              __________________________________</w:t>
      </w:r>
    </w:p>
    <w:p w14:paraId="021FA8D2" w14:textId="77777777" w:rsidR="001F7BE2" w:rsidRPr="00524135" w:rsidRDefault="001F7BE2" w:rsidP="001F7BE2">
      <w:pPr>
        <w:jc w:val="both"/>
        <w:rPr>
          <w:rFonts w:ascii="Times New Roman" w:hAnsi="Times New Roman"/>
          <w:sz w:val="28"/>
          <w:szCs w:val="28"/>
        </w:rPr>
      </w:pPr>
    </w:p>
    <w:p w14:paraId="139C4214"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Адрес электронной почты                    ___________________________________</w:t>
      </w:r>
    </w:p>
    <w:p w14:paraId="6C9FBF2C"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(при наличии):     </w:t>
      </w:r>
    </w:p>
    <w:p w14:paraId="4775FDE2" w14:textId="77777777" w:rsidR="001F7BE2" w:rsidRPr="00524135" w:rsidRDefault="001F7BE2" w:rsidP="001F7BE2">
      <w:pPr>
        <w:jc w:val="both"/>
        <w:rPr>
          <w:rFonts w:ascii="Times New Roman" w:hAnsi="Times New Roman"/>
        </w:rPr>
      </w:pPr>
    </w:p>
    <w:p w14:paraId="1499AD88"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Адрес фактического                              ____________________________________</w:t>
      </w:r>
    </w:p>
    <w:p w14:paraId="66A2F97E"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проживания:                                       ____________________________________</w:t>
      </w:r>
    </w:p>
    <w:p w14:paraId="154A54BB" w14:textId="77777777" w:rsidR="001F7BE2" w:rsidRPr="00524135" w:rsidRDefault="001F7BE2" w:rsidP="001F7BE2">
      <w:pPr>
        <w:jc w:val="both"/>
        <w:rPr>
          <w:rFonts w:ascii="Times New Roman" w:hAnsi="Times New Roman"/>
          <w:sz w:val="28"/>
          <w:szCs w:val="28"/>
        </w:rPr>
      </w:pPr>
    </w:p>
    <w:p w14:paraId="5FA14A5F"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Статус заявителя                                ____________________________________</w:t>
      </w:r>
    </w:p>
    <w:p w14:paraId="49AF0071" w14:textId="77777777" w:rsidR="001F7BE2" w:rsidRPr="00524135" w:rsidRDefault="001F7BE2" w:rsidP="001F7BE2">
      <w:pPr>
        <w:jc w:val="both"/>
        <w:rPr>
          <w:rFonts w:ascii="Times New Roman" w:hAnsi="Times New Roman"/>
          <w:sz w:val="28"/>
          <w:szCs w:val="28"/>
          <w:vertAlign w:val="superscript"/>
        </w:rPr>
      </w:pPr>
      <w:r w:rsidRPr="00524135">
        <w:rPr>
          <w:rFonts w:ascii="Times New Roman" w:hAnsi="Times New Roman"/>
          <w:sz w:val="28"/>
          <w:szCs w:val="28"/>
        </w:rPr>
        <w:t xml:space="preserve">                                                                                   </w:t>
      </w:r>
      <w:r w:rsidRPr="00524135">
        <w:rPr>
          <w:rFonts w:ascii="Times New Roman" w:hAnsi="Times New Roman"/>
          <w:sz w:val="28"/>
          <w:szCs w:val="28"/>
          <w:vertAlign w:val="superscript"/>
        </w:rPr>
        <w:t>(родитель (усыновитель), опекун)</w:t>
      </w:r>
    </w:p>
    <w:p w14:paraId="59B0D866" w14:textId="77777777" w:rsidR="001F7BE2" w:rsidRPr="00524135" w:rsidRDefault="001F7BE2" w:rsidP="001F7BE2">
      <w:pPr>
        <w:jc w:val="both"/>
        <w:rPr>
          <w:rFonts w:ascii="Times New Roman" w:hAnsi="Times New Roman"/>
          <w:b/>
          <w:bCs/>
          <w:sz w:val="28"/>
          <w:szCs w:val="28"/>
        </w:rPr>
      </w:pPr>
    </w:p>
    <w:p w14:paraId="706AA9BA" w14:textId="77777777" w:rsidR="001F7BE2" w:rsidRPr="00524135" w:rsidRDefault="001F7BE2" w:rsidP="001F7BE2">
      <w:pPr>
        <w:jc w:val="both"/>
        <w:rPr>
          <w:rFonts w:ascii="Times New Roman" w:hAnsi="Times New Roman"/>
          <w:i/>
          <w:sz w:val="28"/>
          <w:szCs w:val="28"/>
        </w:rPr>
      </w:pPr>
      <w:r w:rsidRPr="00524135">
        <w:rPr>
          <w:rFonts w:ascii="Times New Roman" w:hAnsi="Times New Roman"/>
          <w:bCs/>
          <w:i/>
          <w:sz w:val="28"/>
          <w:szCs w:val="28"/>
        </w:rPr>
        <w:t>Сведения о ребенке, осваивающем образовательную программу дошкольного образования в организации, осуществляющей образовательную деятельность</w:t>
      </w:r>
      <w:r w:rsidRPr="00524135">
        <w:rPr>
          <w:rFonts w:ascii="Times New Roman" w:hAnsi="Times New Roman"/>
          <w:i/>
          <w:sz w:val="28"/>
          <w:szCs w:val="28"/>
        </w:rPr>
        <w:t>:</w:t>
      </w:r>
    </w:p>
    <w:p w14:paraId="46FE3B42" w14:textId="77777777" w:rsidR="001F7BE2" w:rsidRPr="00524135" w:rsidRDefault="001F7BE2" w:rsidP="001F7BE2">
      <w:pPr>
        <w:jc w:val="both"/>
        <w:rPr>
          <w:rFonts w:ascii="Times New Roman" w:hAnsi="Times New Roman"/>
          <w:sz w:val="28"/>
          <w:szCs w:val="28"/>
        </w:rPr>
      </w:pPr>
    </w:p>
    <w:p w14:paraId="22342207"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Фамилия, имя, отчество                          _________________________________</w:t>
      </w:r>
    </w:p>
    <w:p w14:paraId="450A3238"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(при наличии):                                            _________________________________</w:t>
      </w:r>
    </w:p>
    <w:p w14:paraId="333579B8" w14:textId="77777777" w:rsidR="001F7BE2" w:rsidRPr="00524135" w:rsidRDefault="001F7BE2" w:rsidP="001F7BE2">
      <w:pPr>
        <w:jc w:val="both"/>
        <w:rPr>
          <w:rFonts w:ascii="Times New Roman" w:hAnsi="Times New Roman"/>
        </w:rPr>
      </w:pPr>
    </w:p>
    <w:p w14:paraId="258B467C" w14:textId="77777777" w:rsidR="001F7BE2" w:rsidRPr="00524135" w:rsidRDefault="001F7BE2" w:rsidP="001F7BE2">
      <w:pPr>
        <w:spacing w:line="360" w:lineRule="auto"/>
        <w:jc w:val="both"/>
        <w:rPr>
          <w:rFonts w:ascii="Times New Roman" w:hAnsi="Times New Roman"/>
          <w:sz w:val="28"/>
          <w:szCs w:val="28"/>
        </w:rPr>
      </w:pPr>
      <w:r w:rsidRPr="00524135">
        <w:rPr>
          <w:rFonts w:ascii="Times New Roman" w:hAnsi="Times New Roman"/>
          <w:sz w:val="28"/>
          <w:szCs w:val="28"/>
        </w:rPr>
        <w:t>Дата рождения:                                         _________________________________</w:t>
      </w:r>
    </w:p>
    <w:p w14:paraId="6B1BD730" w14:textId="77777777" w:rsidR="001F7BE2" w:rsidRPr="00524135" w:rsidRDefault="001F7BE2" w:rsidP="001F7BE2">
      <w:pPr>
        <w:spacing w:line="360" w:lineRule="auto"/>
        <w:ind w:firstLine="709"/>
        <w:jc w:val="both"/>
        <w:rPr>
          <w:rFonts w:ascii="Times New Roman" w:hAnsi="Times New Roman"/>
          <w:sz w:val="28"/>
          <w:szCs w:val="28"/>
          <w:vertAlign w:val="superscript"/>
        </w:rPr>
      </w:pPr>
      <w:r w:rsidRPr="00524135">
        <w:rPr>
          <w:rFonts w:ascii="Times New Roman" w:hAnsi="Times New Roman"/>
          <w:sz w:val="28"/>
          <w:szCs w:val="28"/>
        </w:rPr>
        <w:t xml:space="preserve">            </w:t>
      </w:r>
      <w:r w:rsidRPr="00524135">
        <w:rPr>
          <w:rFonts w:ascii="Times New Roman" w:hAnsi="Times New Roman"/>
          <w:sz w:val="28"/>
          <w:szCs w:val="28"/>
          <w:vertAlign w:val="superscript"/>
        </w:rPr>
        <w:t xml:space="preserve">                                                                                                                  (число, месяц, год)</w:t>
      </w:r>
    </w:p>
    <w:p w14:paraId="261B4BF8" w14:textId="77777777" w:rsidR="001F7BE2" w:rsidRPr="00524135" w:rsidRDefault="001F7BE2" w:rsidP="001F7BE2">
      <w:pPr>
        <w:spacing w:line="360" w:lineRule="auto"/>
        <w:jc w:val="both"/>
        <w:rPr>
          <w:rFonts w:ascii="Times New Roman" w:hAnsi="Times New Roman"/>
          <w:sz w:val="28"/>
          <w:szCs w:val="28"/>
        </w:rPr>
      </w:pPr>
      <w:r w:rsidRPr="00524135">
        <w:rPr>
          <w:rFonts w:ascii="Times New Roman" w:hAnsi="Times New Roman"/>
          <w:sz w:val="28"/>
          <w:szCs w:val="28"/>
        </w:rPr>
        <w:t>Пол:                                                           _________________________________</w:t>
      </w:r>
    </w:p>
    <w:p w14:paraId="003E2291" w14:textId="77777777" w:rsidR="001F7BE2" w:rsidRPr="00524135" w:rsidRDefault="001F7BE2" w:rsidP="001F7BE2">
      <w:pPr>
        <w:spacing w:line="360" w:lineRule="auto"/>
        <w:ind w:firstLine="709"/>
        <w:jc w:val="both"/>
        <w:rPr>
          <w:rFonts w:ascii="Times New Roman" w:hAnsi="Times New Roman"/>
          <w:sz w:val="28"/>
          <w:szCs w:val="28"/>
          <w:vertAlign w:val="superscript"/>
        </w:rPr>
      </w:pPr>
      <w:r w:rsidRPr="00524135">
        <w:rPr>
          <w:rFonts w:ascii="Times New Roman" w:hAnsi="Times New Roman"/>
          <w:sz w:val="28"/>
          <w:szCs w:val="28"/>
          <w:vertAlign w:val="superscript"/>
        </w:rPr>
        <w:t xml:space="preserve">                                                                                                                                    (мужской, женский)</w:t>
      </w:r>
    </w:p>
    <w:p w14:paraId="6AC0D45D"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Страховой номер индивидуального</w:t>
      </w:r>
    </w:p>
    <w:p w14:paraId="029FDCC4"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лицевого счета:                                                      _______________________________</w:t>
      </w:r>
    </w:p>
    <w:p w14:paraId="49E4F90F" w14:textId="77777777" w:rsidR="001F7BE2" w:rsidRPr="00524135" w:rsidRDefault="001F7BE2" w:rsidP="001F7BE2">
      <w:pPr>
        <w:jc w:val="both"/>
        <w:rPr>
          <w:rFonts w:ascii="Times New Roman" w:hAnsi="Times New Roman"/>
        </w:rPr>
      </w:pPr>
    </w:p>
    <w:p w14:paraId="70339495"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Гражданство:                                                               _______________________________</w:t>
      </w:r>
    </w:p>
    <w:p w14:paraId="05D80AB3" w14:textId="77777777" w:rsidR="001F7BE2" w:rsidRPr="00524135" w:rsidRDefault="001F7BE2" w:rsidP="001F7BE2">
      <w:pPr>
        <w:jc w:val="both"/>
        <w:rPr>
          <w:rFonts w:ascii="Times New Roman" w:hAnsi="Times New Roman"/>
          <w:sz w:val="28"/>
          <w:szCs w:val="28"/>
        </w:rPr>
      </w:pPr>
    </w:p>
    <w:p w14:paraId="4C1F1E2A" w14:textId="77777777" w:rsidR="001F7BE2" w:rsidRPr="00524135" w:rsidRDefault="001F7BE2" w:rsidP="001F7BE2">
      <w:pPr>
        <w:jc w:val="both"/>
        <w:rPr>
          <w:rFonts w:ascii="Times New Roman" w:hAnsi="Times New Roman"/>
          <w:bCs/>
          <w:i/>
          <w:sz w:val="28"/>
          <w:szCs w:val="28"/>
        </w:rPr>
      </w:pPr>
      <w:r w:rsidRPr="00524135">
        <w:rPr>
          <w:rFonts w:ascii="Times New Roman" w:hAnsi="Times New Roman"/>
          <w:bCs/>
          <w:i/>
          <w:sz w:val="28"/>
          <w:szCs w:val="28"/>
        </w:rPr>
        <w:t>Данные документа, удостоверяющего личность ребенка:</w:t>
      </w:r>
    </w:p>
    <w:p w14:paraId="60D50061" w14:textId="77777777" w:rsidR="001F7BE2" w:rsidRPr="00524135" w:rsidRDefault="001F7BE2" w:rsidP="001F7BE2">
      <w:pPr>
        <w:jc w:val="both"/>
        <w:rPr>
          <w:rFonts w:ascii="Times New Roman" w:hAnsi="Times New Roman"/>
          <w:b/>
          <w:bCs/>
        </w:rPr>
      </w:pPr>
    </w:p>
    <w:p w14:paraId="667C823F"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Реквизиты записи акта о рождении          _________________________________</w:t>
      </w:r>
    </w:p>
    <w:p w14:paraId="519D9223"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или свидетельства о рождении:              _________________________________</w:t>
      </w:r>
    </w:p>
    <w:p w14:paraId="24FC2E18"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w:t>
      </w:r>
    </w:p>
    <w:p w14:paraId="79811F57"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w:t>
      </w:r>
    </w:p>
    <w:p w14:paraId="699C3787" w14:textId="77777777" w:rsidR="001F7BE2" w:rsidRPr="00524135" w:rsidRDefault="001F7BE2" w:rsidP="001F7BE2">
      <w:pPr>
        <w:jc w:val="both"/>
        <w:rPr>
          <w:rFonts w:ascii="Times New Roman" w:hAnsi="Times New Roman"/>
          <w:bCs/>
          <w:i/>
          <w:sz w:val="28"/>
          <w:szCs w:val="28"/>
        </w:rPr>
      </w:pPr>
      <w:r w:rsidRPr="00524135">
        <w:rPr>
          <w:rFonts w:ascii="Times New Roman" w:hAnsi="Times New Roman"/>
          <w:bCs/>
          <w:i/>
          <w:sz w:val="28"/>
          <w:szCs w:val="28"/>
        </w:rPr>
        <w:t xml:space="preserve">Сведения о других детях в семье для определения размера компенсации в соответствии </w:t>
      </w:r>
      <w:r w:rsidRPr="00524135">
        <w:rPr>
          <w:rFonts w:ascii="Times New Roman" w:hAnsi="Times New Roman" w:cs="Times New Roman"/>
          <w:bCs/>
          <w:i/>
          <w:sz w:val="28"/>
          <w:szCs w:val="28"/>
        </w:rPr>
        <w:t xml:space="preserve">с </w:t>
      </w:r>
      <w:hyperlink r:id="rId24" w:history="1">
        <w:r w:rsidRPr="00524135">
          <w:rPr>
            <w:rStyle w:val="a3"/>
            <w:rFonts w:hint="eastAsia"/>
            <w:i/>
            <w:color w:val="auto"/>
            <w:szCs w:val="28"/>
            <w:u w:val="none"/>
          </w:rPr>
          <w:t>частью</w:t>
        </w:r>
        <w:r w:rsidRPr="00524135">
          <w:rPr>
            <w:rStyle w:val="a3"/>
            <w:i/>
            <w:color w:val="auto"/>
            <w:szCs w:val="28"/>
            <w:u w:val="none"/>
          </w:rPr>
          <w:t xml:space="preserve"> 5 </w:t>
        </w:r>
        <w:r w:rsidRPr="00524135">
          <w:rPr>
            <w:rStyle w:val="a3"/>
            <w:rFonts w:hint="eastAsia"/>
            <w:i/>
            <w:color w:val="auto"/>
            <w:szCs w:val="28"/>
            <w:u w:val="none"/>
          </w:rPr>
          <w:t>статьи</w:t>
        </w:r>
        <w:r w:rsidRPr="00524135">
          <w:rPr>
            <w:rStyle w:val="a3"/>
            <w:i/>
            <w:color w:val="auto"/>
            <w:szCs w:val="28"/>
            <w:u w:val="none"/>
          </w:rPr>
          <w:t xml:space="preserve"> 65</w:t>
        </w:r>
      </w:hyperlink>
      <w:r w:rsidRPr="00524135">
        <w:rPr>
          <w:rFonts w:ascii="Times New Roman" w:hAnsi="Times New Roman"/>
          <w:bCs/>
          <w:i/>
          <w:sz w:val="28"/>
          <w:szCs w:val="28"/>
        </w:rPr>
        <w:t xml:space="preserve"> Федерального закона "Об образовании в Российской Федерации": </w:t>
      </w:r>
    </w:p>
    <w:p w14:paraId="290B17AD" w14:textId="77777777" w:rsidR="001F7BE2" w:rsidRPr="00524135" w:rsidRDefault="001F7BE2" w:rsidP="001F7BE2">
      <w:pPr>
        <w:jc w:val="both"/>
        <w:rPr>
          <w:rFonts w:ascii="Times New Roman" w:hAnsi="Times New Roman"/>
          <w:sz w:val="28"/>
          <w:szCs w:val="28"/>
        </w:rPr>
      </w:pPr>
    </w:p>
    <w:p w14:paraId="29981553" w14:textId="77777777" w:rsidR="001F7BE2" w:rsidRPr="00524135" w:rsidRDefault="001F7BE2" w:rsidP="001F7BE2">
      <w:pPr>
        <w:jc w:val="center"/>
        <w:rPr>
          <w:rFonts w:ascii="Times New Roman" w:hAnsi="Times New Roman"/>
          <w:sz w:val="28"/>
          <w:szCs w:val="28"/>
        </w:rPr>
      </w:pPr>
      <w:r w:rsidRPr="00524135">
        <w:rPr>
          <w:rFonts w:ascii="Times New Roman" w:hAnsi="Times New Roman"/>
          <w:sz w:val="28"/>
          <w:szCs w:val="28"/>
        </w:rPr>
        <w:t>_________________________________________________________________</w:t>
      </w:r>
    </w:p>
    <w:p w14:paraId="4A76E3F3" w14:textId="77777777" w:rsidR="001F7BE2" w:rsidRPr="00524135" w:rsidRDefault="001F7BE2" w:rsidP="001F7BE2">
      <w:pPr>
        <w:jc w:val="center"/>
        <w:rPr>
          <w:rFonts w:ascii="Times New Roman" w:hAnsi="Times New Roman"/>
          <w:sz w:val="28"/>
          <w:szCs w:val="28"/>
        </w:rPr>
      </w:pPr>
      <w:r w:rsidRPr="00524135">
        <w:rPr>
          <w:rFonts w:ascii="Times New Roman" w:hAnsi="Times New Roman"/>
          <w:sz w:val="28"/>
          <w:szCs w:val="28"/>
          <w:vertAlign w:val="superscript"/>
        </w:rPr>
        <w:t>(</w:t>
      </w:r>
      <w:r w:rsidRPr="00524135">
        <w:rPr>
          <w:rFonts w:ascii="Times New Roman" w:hAnsi="Times New Roman"/>
          <w:vertAlign w:val="superscript"/>
        </w:rPr>
        <w:t xml:space="preserve">ФИО (при наличии), дата рождения; пол; страховой номер индивидуального лицевого счета; </w:t>
      </w:r>
      <w:r w:rsidRPr="00524135">
        <w:rPr>
          <w:rFonts w:ascii="Times New Roman" w:hAnsi="Times New Roman"/>
          <w:sz w:val="28"/>
          <w:szCs w:val="28"/>
        </w:rPr>
        <w:t>__________________________________________________________________</w:t>
      </w:r>
      <w:r w:rsidRPr="00524135">
        <w:rPr>
          <w:rFonts w:ascii="Times New Roman" w:hAnsi="Times New Roman"/>
          <w:vertAlign w:val="superscript"/>
        </w:rPr>
        <w:t xml:space="preserve"> гражданство; данные документа, удостоверяющего личность) </w:t>
      </w:r>
      <w:r w:rsidRPr="0052413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13B01A" w14:textId="77777777" w:rsidR="001F7BE2" w:rsidRPr="00524135" w:rsidRDefault="001F7BE2" w:rsidP="001F7BE2">
      <w:pPr>
        <w:jc w:val="center"/>
        <w:rPr>
          <w:rFonts w:ascii="Times New Roman" w:hAnsi="Times New Roman"/>
          <w:sz w:val="28"/>
          <w:szCs w:val="28"/>
        </w:rPr>
      </w:pPr>
      <w:r w:rsidRPr="00524135">
        <w:rPr>
          <w:rFonts w:ascii="Times New Roman" w:hAnsi="Times New Roman"/>
          <w:sz w:val="28"/>
          <w:szCs w:val="28"/>
        </w:rPr>
        <w:t>____________________________________________________________________________________________________________________________________</w:t>
      </w:r>
    </w:p>
    <w:p w14:paraId="6457B294" w14:textId="77777777" w:rsidR="001F7BE2" w:rsidRPr="00524135" w:rsidRDefault="001F7BE2" w:rsidP="001F7BE2">
      <w:pPr>
        <w:jc w:val="center"/>
        <w:rPr>
          <w:rFonts w:ascii="Times New Roman" w:hAnsi="Times New Roman"/>
          <w:sz w:val="28"/>
          <w:szCs w:val="28"/>
        </w:rPr>
      </w:pPr>
      <w:r w:rsidRPr="00524135">
        <w:rPr>
          <w:rFonts w:ascii="Times New Roman" w:hAnsi="Times New Roman"/>
          <w:sz w:val="28"/>
          <w:szCs w:val="28"/>
        </w:rPr>
        <w:t>____________________________________________________________________________________________________________________________________</w:t>
      </w:r>
    </w:p>
    <w:p w14:paraId="136ACF81" w14:textId="77777777" w:rsidR="001F7BE2" w:rsidRPr="00524135" w:rsidRDefault="001F7BE2" w:rsidP="001F7BE2">
      <w:pPr>
        <w:jc w:val="both"/>
        <w:rPr>
          <w:rFonts w:ascii="Times New Roman" w:hAnsi="Times New Roman"/>
          <w:bCs/>
          <w:i/>
          <w:sz w:val="28"/>
          <w:szCs w:val="28"/>
        </w:rPr>
      </w:pPr>
      <w:r w:rsidRPr="00524135">
        <w:rPr>
          <w:rFonts w:ascii="Times New Roman" w:hAnsi="Times New Roman"/>
          <w:bCs/>
          <w:i/>
          <w:sz w:val="28"/>
          <w:szCs w:val="28"/>
        </w:rPr>
        <w:t>Сведения об обучении других детей в семье в возрасте от 18 лет по очной форме обучения (в случае если такие дети имеются в семье):</w:t>
      </w:r>
    </w:p>
    <w:p w14:paraId="03A74562"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__________________________________________________________________</w:t>
      </w:r>
    </w:p>
    <w:p w14:paraId="431D78F3" w14:textId="77777777" w:rsidR="001F7BE2" w:rsidRPr="00524135" w:rsidRDefault="001F7BE2" w:rsidP="001F7BE2">
      <w:pPr>
        <w:jc w:val="both"/>
        <w:rPr>
          <w:rFonts w:ascii="Times New Roman" w:hAnsi="Times New Roman"/>
          <w:sz w:val="28"/>
          <w:szCs w:val="28"/>
          <w:vertAlign w:val="superscript"/>
        </w:rPr>
      </w:pPr>
      <w:r w:rsidRPr="00524135">
        <w:rPr>
          <w:rFonts w:ascii="Times New Roman" w:hAnsi="Times New Roman"/>
          <w:sz w:val="28"/>
          <w:szCs w:val="28"/>
          <w:vertAlign w:val="superscript"/>
        </w:rPr>
        <w:t xml:space="preserve">                                                                (наименование образовательной организации)</w:t>
      </w:r>
    </w:p>
    <w:p w14:paraId="5CB5CC88"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745778" w14:textId="77777777" w:rsidR="001F7BE2" w:rsidRPr="00524135" w:rsidRDefault="001F7BE2" w:rsidP="001F7BE2">
      <w:pPr>
        <w:jc w:val="center"/>
        <w:rPr>
          <w:rFonts w:ascii="Times New Roman" w:hAnsi="Times New Roman"/>
          <w:sz w:val="28"/>
          <w:szCs w:val="28"/>
          <w:vertAlign w:val="superscript"/>
        </w:rPr>
      </w:pPr>
      <w:r w:rsidRPr="00524135">
        <w:rPr>
          <w:rFonts w:ascii="Times New Roman" w:hAnsi="Times New Roman"/>
          <w:sz w:val="28"/>
          <w:szCs w:val="28"/>
          <w:vertAlign w:val="superscript"/>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14:paraId="1B4C7D2C"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w:t>
      </w:r>
    </w:p>
    <w:p w14:paraId="606ACE02" w14:textId="77777777" w:rsidR="001F7BE2" w:rsidRPr="00524135" w:rsidRDefault="001F7BE2" w:rsidP="001F7BE2">
      <w:pPr>
        <w:jc w:val="both"/>
        <w:rPr>
          <w:rFonts w:ascii="Times New Roman" w:hAnsi="Times New Roman"/>
          <w:i/>
          <w:sz w:val="28"/>
          <w:szCs w:val="28"/>
        </w:rPr>
      </w:pPr>
      <w:r w:rsidRPr="00524135">
        <w:rPr>
          <w:rFonts w:ascii="Times New Roman" w:hAnsi="Times New Roman"/>
          <w:i/>
          <w:sz w:val="28"/>
          <w:szCs w:val="28"/>
        </w:rPr>
        <w:t xml:space="preserve">Реквизиты документов, представляемых в соответствии с Постановлением Правительства Оренбургской области № 1163-п от 21.11.2023 г. «О порядке обращения за получением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порядке ее выплаты». </w:t>
      </w:r>
    </w:p>
    <w:p w14:paraId="7C6E186F"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C683E" w14:textId="77777777" w:rsidR="001F7BE2" w:rsidRPr="00524135" w:rsidRDefault="001F7BE2" w:rsidP="001F7BE2">
      <w:pPr>
        <w:jc w:val="both"/>
        <w:rPr>
          <w:rFonts w:ascii="Times New Roman" w:hAnsi="Times New Roman"/>
          <w:b/>
          <w:bCs/>
          <w:sz w:val="28"/>
          <w:szCs w:val="28"/>
        </w:rPr>
      </w:pPr>
    </w:p>
    <w:p w14:paraId="3F27C733" w14:textId="77777777" w:rsidR="001F7BE2" w:rsidRPr="00524135" w:rsidRDefault="001F7BE2" w:rsidP="001F7BE2">
      <w:pPr>
        <w:jc w:val="both"/>
        <w:rPr>
          <w:rFonts w:ascii="Times New Roman" w:hAnsi="Times New Roman"/>
          <w:bCs/>
          <w:i/>
          <w:sz w:val="28"/>
          <w:szCs w:val="28"/>
        </w:rPr>
      </w:pPr>
      <w:r w:rsidRPr="00524135">
        <w:rPr>
          <w:rFonts w:ascii="Times New Roman" w:hAnsi="Times New Roman"/>
          <w:bCs/>
          <w:i/>
          <w:sz w:val="28"/>
          <w:szCs w:val="28"/>
        </w:rPr>
        <w:t>Компенсацию прошу перечислять посредством (по выбору заявителя):</w:t>
      </w:r>
    </w:p>
    <w:p w14:paraId="7411BD9A"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через организацию почтовой связи:      _________________________________</w:t>
      </w:r>
    </w:p>
    <w:p w14:paraId="67A3A11F"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w:t>
      </w:r>
    </w:p>
    <w:p w14:paraId="0B691CEC" w14:textId="77777777" w:rsidR="001F7BE2" w:rsidRPr="00524135" w:rsidRDefault="001F7BE2" w:rsidP="001F7BE2">
      <w:pPr>
        <w:jc w:val="both"/>
        <w:rPr>
          <w:rFonts w:ascii="Times New Roman" w:hAnsi="Times New Roman"/>
          <w:sz w:val="28"/>
          <w:szCs w:val="28"/>
          <w:vertAlign w:val="superscript"/>
        </w:rPr>
      </w:pPr>
      <w:r w:rsidRPr="00524135">
        <w:rPr>
          <w:rFonts w:ascii="Times New Roman" w:hAnsi="Times New Roman"/>
          <w:sz w:val="28"/>
          <w:szCs w:val="28"/>
          <w:vertAlign w:val="superscript"/>
        </w:rPr>
        <w:t xml:space="preserve">                                                                                                                                  (адрес, почтовый индекс)</w:t>
      </w:r>
    </w:p>
    <w:p w14:paraId="5A874A79"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на расчетный счет:                                  _________________________________</w:t>
      </w:r>
    </w:p>
    <w:p w14:paraId="1340DB67"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w:t>
      </w:r>
    </w:p>
    <w:p w14:paraId="3A2DB0EC"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w:t>
      </w:r>
    </w:p>
    <w:p w14:paraId="05E9118C"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_________________________________</w:t>
      </w:r>
    </w:p>
    <w:p w14:paraId="5952EA18" w14:textId="77777777" w:rsidR="001F7BE2" w:rsidRPr="00524135" w:rsidRDefault="001F7BE2" w:rsidP="001F7BE2">
      <w:pPr>
        <w:jc w:val="both"/>
        <w:rPr>
          <w:rFonts w:ascii="Times New Roman" w:hAnsi="Times New Roman"/>
          <w:sz w:val="28"/>
          <w:szCs w:val="28"/>
          <w:vertAlign w:val="superscript"/>
        </w:rPr>
      </w:pPr>
      <w:r w:rsidRPr="00524135">
        <w:rPr>
          <w:rFonts w:ascii="Times New Roman" w:hAnsi="Times New Roman"/>
          <w:sz w:val="28"/>
          <w:szCs w:val="28"/>
          <w:vertAlign w:val="superscript"/>
        </w:rPr>
        <w:t xml:space="preserve">                                                                                                      (номер счета; банк получателя; БИК; корр. счет; ИНН; КПП)</w:t>
      </w:r>
    </w:p>
    <w:p w14:paraId="5CEB8A6F" w14:textId="77777777" w:rsidR="001F7BE2" w:rsidRPr="00524135" w:rsidRDefault="001F7BE2" w:rsidP="001F7BE2">
      <w:pPr>
        <w:jc w:val="both"/>
        <w:rPr>
          <w:rFonts w:ascii="Times New Roman" w:hAnsi="Times New Roman"/>
          <w:i/>
          <w:sz w:val="28"/>
          <w:szCs w:val="28"/>
        </w:rPr>
      </w:pPr>
      <w:r w:rsidRPr="00524135">
        <w:rPr>
          <w:rFonts w:ascii="Times New Roman" w:hAnsi="Times New Roman"/>
          <w:i/>
          <w:sz w:val="28"/>
          <w:szCs w:val="28"/>
        </w:rPr>
        <w:t>Способ получения результата рассмотрения заявления:</w:t>
      </w:r>
    </w:p>
    <w:p w14:paraId="532ABDDB"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____________________________________________________________________________________________________________________________________</w:t>
      </w:r>
    </w:p>
    <w:p w14:paraId="29C26C3A" w14:textId="77777777" w:rsidR="001F7BE2" w:rsidRPr="00524135" w:rsidRDefault="001F7BE2" w:rsidP="001F7BE2">
      <w:pPr>
        <w:jc w:val="both"/>
        <w:rPr>
          <w:rFonts w:ascii="Times New Roman" w:hAnsi="Times New Roman"/>
          <w:sz w:val="28"/>
          <w:szCs w:val="28"/>
        </w:rPr>
      </w:pPr>
    </w:p>
    <w:p w14:paraId="22BEB59A" w14:textId="77777777" w:rsidR="001F7BE2" w:rsidRPr="00524135" w:rsidRDefault="001F7BE2" w:rsidP="001F7BE2">
      <w:pPr>
        <w:jc w:val="both"/>
        <w:rPr>
          <w:rFonts w:ascii="Times New Roman" w:hAnsi="Times New Roman"/>
          <w:i/>
          <w:sz w:val="28"/>
          <w:szCs w:val="28"/>
        </w:rPr>
      </w:pPr>
      <w:r w:rsidRPr="00524135">
        <w:rPr>
          <w:rFonts w:ascii="Times New Roman" w:hAnsi="Times New Roman"/>
          <w:i/>
          <w:sz w:val="28"/>
          <w:szCs w:val="28"/>
        </w:rPr>
        <w:t xml:space="preserve">К заявлению прилагаются: </w:t>
      </w:r>
    </w:p>
    <w:p w14:paraId="0949A832" w14:textId="77777777" w:rsidR="001F7BE2" w:rsidRPr="00524135" w:rsidRDefault="001F7BE2" w:rsidP="001F7BE2">
      <w:pPr>
        <w:jc w:val="both"/>
        <w:rPr>
          <w:rFonts w:ascii="Times New Roman" w:hAnsi="Times New Roman"/>
          <w:i/>
          <w:sz w:val="28"/>
          <w:szCs w:val="28"/>
        </w:rPr>
      </w:pPr>
      <w:r w:rsidRPr="00524135">
        <w:rPr>
          <w:rFonts w:ascii="Times New Roman" w:hAnsi="Times New Roman"/>
          <w:sz w:val="28"/>
          <w:szCs w:val="28"/>
        </w:rPr>
        <w:t>__________________________________________________________________</w:t>
      </w:r>
    </w:p>
    <w:p w14:paraId="69C63212"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____________________________________________________________________________________________________________________________________</w:t>
      </w:r>
    </w:p>
    <w:p w14:paraId="737BC74F"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__________________________________________________________________</w:t>
      </w:r>
    </w:p>
    <w:p w14:paraId="6E9A1BAE"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4D753" w14:textId="77777777" w:rsidR="001F7BE2" w:rsidRPr="00524135" w:rsidRDefault="001F7BE2" w:rsidP="001F7BE2">
      <w:pPr>
        <w:jc w:val="both"/>
        <w:rPr>
          <w:rFonts w:ascii="Times New Roman" w:hAnsi="Times New Roman"/>
          <w:sz w:val="28"/>
          <w:szCs w:val="28"/>
          <w:vertAlign w:val="superscript"/>
        </w:rPr>
      </w:pPr>
      <w:r w:rsidRPr="00524135">
        <w:rPr>
          <w:rFonts w:ascii="Times New Roman" w:hAnsi="Times New Roman"/>
          <w:sz w:val="28"/>
          <w:szCs w:val="28"/>
          <w:vertAlign w:val="superscript"/>
        </w:rPr>
        <w:t xml:space="preserve">                (перечень документов, предоставляемых заявителем при подаче заявления в уполномоченный орган)</w:t>
      </w:r>
    </w:p>
    <w:p w14:paraId="05656166" w14:textId="77777777" w:rsidR="001F7BE2" w:rsidRPr="00524135" w:rsidRDefault="001F7BE2" w:rsidP="001F7BE2">
      <w:pPr>
        <w:jc w:val="both"/>
        <w:rPr>
          <w:rFonts w:ascii="Times New Roman" w:hAnsi="Times New Roman"/>
          <w:sz w:val="28"/>
          <w:szCs w:val="28"/>
          <w:vertAlign w:val="superscript"/>
        </w:rPr>
      </w:pPr>
    </w:p>
    <w:p w14:paraId="1D563C28"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Своевременность и достоверность представления сведений при изменении оснований для предоставления компенсации гарантирую.</w:t>
      </w:r>
    </w:p>
    <w:p w14:paraId="104E838E"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______________________                  ___________________________________</w:t>
      </w:r>
    </w:p>
    <w:p w14:paraId="2F199AD4" w14:textId="77777777" w:rsidR="001F7BE2" w:rsidRPr="00524135" w:rsidRDefault="001F7BE2" w:rsidP="001F7BE2">
      <w:pPr>
        <w:jc w:val="both"/>
        <w:rPr>
          <w:rFonts w:ascii="Times New Roman" w:hAnsi="Times New Roman"/>
          <w:sz w:val="28"/>
          <w:szCs w:val="28"/>
        </w:rPr>
      </w:pPr>
    </w:p>
    <w:p w14:paraId="0455925B"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Дата заполнения: «____» ________________________20 ____ г. </w:t>
      </w:r>
    </w:p>
    <w:p w14:paraId="61DC70A4" w14:textId="77777777" w:rsidR="001F7BE2" w:rsidRPr="00524135" w:rsidRDefault="001F7BE2" w:rsidP="001F7BE2">
      <w:pPr>
        <w:jc w:val="both"/>
        <w:rPr>
          <w:rFonts w:ascii="Times New Roman" w:hAnsi="Times New Roman"/>
          <w:sz w:val="28"/>
          <w:szCs w:val="28"/>
        </w:rPr>
      </w:pPr>
    </w:p>
    <w:p w14:paraId="60DA3DA2" w14:textId="77777777" w:rsidR="001F7BE2" w:rsidRPr="00524135" w:rsidRDefault="001F7BE2" w:rsidP="001F7BE2">
      <w:pPr>
        <w:jc w:val="both"/>
        <w:rPr>
          <w:rFonts w:ascii="Times New Roman" w:hAnsi="Times New Roman"/>
          <w:sz w:val="28"/>
          <w:szCs w:val="28"/>
        </w:rPr>
      </w:pPr>
      <w:r w:rsidRPr="00524135">
        <w:rPr>
          <w:rFonts w:ascii="Times New Roman" w:hAnsi="Times New Roman"/>
          <w:sz w:val="28"/>
          <w:szCs w:val="28"/>
        </w:rPr>
        <w:t xml:space="preserve">                                                                   _____________________</w:t>
      </w:r>
    </w:p>
    <w:p w14:paraId="2F7B6BEF" w14:textId="77777777" w:rsidR="001F7BE2" w:rsidRPr="00524135" w:rsidRDefault="001F7BE2" w:rsidP="001F7BE2">
      <w:pPr>
        <w:pStyle w:val="30"/>
        <w:shd w:val="clear" w:color="auto" w:fill="auto"/>
        <w:spacing w:line="240" w:lineRule="auto"/>
        <w:ind w:firstLine="0"/>
        <w:jc w:val="both"/>
        <w:rPr>
          <w:rStyle w:val="20"/>
          <w:b w:val="0"/>
          <w:i w:val="0"/>
          <w:color w:val="000000"/>
        </w:rPr>
      </w:pPr>
    </w:p>
    <w:p w14:paraId="2CE881DF" w14:textId="77777777" w:rsidR="001F7BE2" w:rsidRPr="00524135" w:rsidRDefault="001F7BE2" w:rsidP="001F7BE2">
      <w:pPr>
        <w:pStyle w:val="30"/>
        <w:shd w:val="clear" w:color="auto" w:fill="auto"/>
        <w:spacing w:line="240" w:lineRule="auto"/>
        <w:ind w:firstLine="0"/>
        <w:jc w:val="both"/>
        <w:rPr>
          <w:rStyle w:val="20"/>
          <w:b w:val="0"/>
          <w:i w:val="0"/>
          <w:color w:val="000000"/>
        </w:rPr>
      </w:pPr>
    </w:p>
    <w:p w14:paraId="6ECB1DE1" w14:textId="77777777" w:rsidR="001F7BE2" w:rsidRPr="00524135" w:rsidRDefault="001F7BE2" w:rsidP="001F7BE2">
      <w:pPr>
        <w:pStyle w:val="30"/>
        <w:shd w:val="clear" w:color="auto" w:fill="auto"/>
        <w:spacing w:line="240" w:lineRule="auto"/>
        <w:ind w:firstLine="0"/>
        <w:jc w:val="both"/>
        <w:rPr>
          <w:rStyle w:val="20"/>
          <w:b w:val="0"/>
          <w:i w:val="0"/>
          <w:color w:val="000000"/>
        </w:rPr>
      </w:pPr>
    </w:p>
    <w:p w14:paraId="014620BA" w14:textId="77777777" w:rsidR="001F7BE2" w:rsidRPr="00524135" w:rsidRDefault="001F7BE2" w:rsidP="001F7BE2">
      <w:pPr>
        <w:pStyle w:val="30"/>
        <w:shd w:val="clear" w:color="auto" w:fill="auto"/>
        <w:spacing w:line="240" w:lineRule="auto"/>
        <w:ind w:firstLine="0"/>
        <w:jc w:val="both"/>
        <w:rPr>
          <w:rStyle w:val="20"/>
          <w:b w:val="0"/>
          <w:i w:val="0"/>
          <w:color w:val="000000"/>
        </w:rPr>
      </w:pPr>
    </w:p>
    <w:p w14:paraId="7A6226E8" w14:textId="77777777" w:rsidR="00AC4433" w:rsidRPr="00524135" w:rsidRDefault="00AC4433" w:rsidP="001F7BE2">
      <w:pPr>
        <w:pStyle w:val="30"/>
        <w:shd w:val="clear" w:color="auto" w:fill="auto"/>
        <w:spacing w:line="240" w:lineRule="auto"/>
        <w:ind w:firstLine="0"/>
        <w:jc w:val="both"/>
        <w:rPr>
          <w:rStyle w:val="20"/>
          <w:b w:val="0"/>
          <w:i w:val="0"/>
          <w:color w:val="000000"/>
        </w:rPr>
      </w:pPr>
    </w:p>
    <w:p w14:paraId="227B79FC" w14:textId="77777777" w:rsidR="00AC4433" w:rsidRPr="00524135" w:rsidRDefault="00AC4433" w:rsidP="001F7BE2">
      <w:pPr>
        <w:pStyle w:val="30"/>
        <w:shd w:val="clear" w:color="auto" w:fill="auto"/>
        <w:spacing w:line="240" w:lineRule="auto"/>
        <w:ind w:firstLine="0"/>
        <w:jc w:val="both"/>
        <w:rPr>
          <w:rStyle w:val="20"/>
          <w:b w:val="0"/>
          <w:i w:val="0"/>
          <w:color w:val="000000"/>
        </w:rPr>
      </w:pPr>
    </w:p>
    <w:p w14:paraId="7603868B" w14:textId="77777777" w:rsidR="00AC4433" w:rsidRPr="00524135" w:rsidRDefault="00AC4433" w:rsidP="001F7BE2">
      <w:pPr>
        <w:pStyle w:val="30"/>
        <w:shd w:val="clear" w:color="auto" w:fill="auto"/>
        <w:spacing w:line="240" w:lineRule="auto"/>
        <w:ind w:firstLine="0"/>
        <w:jc w:val="both"/>
        <w:rPr>
          <w:rStyle w:val="20"/>
          <w:b w:val="0"/>
          <w:i w:val="0"/>
          <w:color w:val="000000"/>
        </w:rPr>
      </w:pPr>
    </w:p>
    <w:p w14:paraId="004D8613" w14:textId="77777777" w:rsidR="00AC4433" w:rsidRPr="00524135" w:rsidRDefault="00AC4433" w:rsidP="001F7BE2">
      <w:pPr>
        <w:pStyle w:val="30"/>
        <w:shd w:val="clear" w:color="auto" w:fill="auto"/>
        <w:spacing w:line="240" w:lineRule="auto"/>
        <w:ind w:firstLine="0"/>
        <w:jc w:val="both"/>
        <w:rPr>
          <w:rStyle w:val="20"/>
          <w:b w:val="0"/>
          <w:i w:val="0"/>
          <w:color w:val="000000"/>
        </w:rPr>
      </w:pPr>
    </w:p>
    <w:p w14:paraId="391D38E1" w14:textId="77777777" w:rsidR="001F7BE2" w:rsidRPr="00524135" w:rsidRDefault="001F7BE2" w:rsidP="001F7BE2">
      <w:pPr>
        <w:pStyle w:val="30"/>
        <w:shd w:val="clear" w:color="auto" w:fill="auto"/>
        <w:spacing w:line="240" w:lineRule="auto"/>
        <w:ind w:firstLine="0"/>
        <w:jc w:val="both"/>
        <w:rPr>
          <w:rStyle w:val="20"/>
          <w:b w:val="0"/>
          <w:i w:val="0"/>
          <w:color w:val="000000"/>
        </w:rPr>
      </w:pPr>
    </w:p>
    <w:p w14:paraId="311BEF80" w14:textId="77777777" w:rsidR="00F52D8C" w:rsidRPr="00524135" w:rsidRDefault="00F52D8C" w:rsidP="001F7BE2">
      <w:pPr>
        <w:pStyle w:val="21"/>
        <w:shd w:val="clear" w:color="auto" w:fill="auto"/>
        <w:spacing w:before="0" w:after="0"/>
        <w:ind w:left="5103"/>
        <w:jc w:val="left"/>
        <w:rPr>
          <w:rStyle w:val="2"/>
          <w:color w:val="000000"/>
          <w:sz w:val="24"/>
          <w:szCs w:val="24"/>
        </w:rPr>
      </w:pPr>
    </w:p>
    <w:p w14:paraId="17BFC89C" w14:textId="77777777" w:rsidR="00F52D8C" w:rsidRPr="00524135" w:rsidRDefault="00F52D8C" w:rsidP="001F7BE2">
      <w:pPr>
        <w:pStyle w:val="21"/>
        <w:shd w:val="clear" w:color="auto" w:fill="auto"/>
        <w:spacing w:before="0" w:after="0"/>
        <w:ind w:left="5103"/>
        <w:jc w:val="left"/>
        <w:rPr>
          <w:rStyle w:val="2"/>
          <w:color w:val="000000"/>
          <w:sz w:val="24"/>
          <w:szCs w:val="24"/>
        </w:rPr>
      </w:pPr>
    </w:p>
    <w:p w14:paraId="337FCA9C" w14:textId="77777777" w:rsidR="00F52D8C" w:rsidRPr="00524135" w:rsidRDefault="00F52D8C" w:rsidP="001F7BE2">
      <w:pPr>
        <w:pStyle w:val="21"/>
        <w:shd w:val="clear" w:color="auto" w:fill="auto"/>
        <w:spacing w:before="0" w:after="0"/>
        <w:ind w:left="5103"/>
        <w:jc w:val="left"/>
        <w:rPr>
          <w:rStyle w:val="2"/>
          <w:color w:val="000000"/>
          <w:sz w:val="24"/>
          <w:szCs w:val="24"/>
        </w:rPr>
      </w:pPr>
    </w:p>
    <w:p w14:paraId="488C9684" w14:textId="77777777" w:rsidR="00F52D8C" w:rsidRPr="00524135" w:rsidRDefault="00F52D8C" w:rsidP="001F7BE2">
      <w:pPr>
        <w:pStyle w:val="21"/>
        <w:shd w:val="clear" w:color="auto" w:fill="auto"/>
        <w:spacing w:before="0" w:after="0"/>
        <w:ind w:left="5103"/>
        <w:jc w:val="left"/>
        <w:rPr>
          <w:rStyle w:val="2"/>
          <w:color w:val="000000"/>
          <w:sz w:val="24"/>
          <w:szCs w:val="24"/>
        </w:rPr>
      </w:pPr>
    </w:p>
    <w:p w14:paraId="5477299B" w14:textId="77777777" w:rsidR="00F52D8C" w:rsidRPr="00524135" w:rsidRDefault="00F52D8C" w:rsidP="001F7BE2">
      <w:pPr>
        <w:pStyle w:val="21"/>
        <w:shd w:val="clear" w:color="auto" w:fill="auto"/>
        <w:spacing w:before="0" w:after="0"/>
        <w:ind w:left="5103"/>
        <w:jc w:val="left"/>
        <w:rPr>
          <w:rStyle w:val="2"/>
          <w:color w:val="000000"/>
          <w:sz w:val="24"/>
          <w:szCs w:val="24"/>
        </w:rPr>
      </w:pPr>
    </w:p>
    <w:p w14:paraId="7A840F79" w14:textId="77777777" w:rsidR="00F52D8C" w:rsidRPr="00524135" w:rsidRDefault="00F52D8C" w:rsidP="001F7BE2">
      <w:pPr>
        <w:pStyle w:val="21"/>
        <w:shd w:val="clear" w:color="auto" w:fill="auto"/>
        <w:spacing w:before="0" w:after="0"/>
        <w:ind w:left="5103"/>
        <w:jc w:val="left"/>
        <w:rPr>
          <w:rStyle w:val="2"/>
          <w:color w:val="000000"/>
          <w:sz w:val="24"/>
          <w:szCs w:val="24"/>
        </w:rPr>
      </w:pPr>
    </w:p>
    <w:p w14:paraId="375291F0" w14:textId="77777777" w:rsidR="00F52D8C" w:rsidRPr="00524135" w:rsidRDefault="00F52D8C" w:rsidP="001F7BE2">
      <w:pPr>
        <w:pStyle w:val="21"/>
        <w:shd w:val="clear" w:color="auto" w:fill="auto"/>
        <w:spacing w:before="0" w:after="0"/>
        <w:ind w:left="5103"/>
        <w:jc w:val="left"/>
        <w:rPr>
          <w:rStyle w:val="2"/>
          <w:color w:val="000000"/>
          <w:sz w:val="24"/>
          <w:szCs w:val="24"/>
        </w:rPr>
      </w:pPr>
    </w:p>
    <w:p w14:paraId="75B57D20" w14:textId="77777777" w:rsidR="00F52D8C" w:rsidRDefault="00F52D8C" w:rsidP="001F7BE2">
      <w:pPr>
        <w:pStyle w:val="21"/>
        <w:shd w:val="clear" w:color="auto" w:fill="auto"/>
        <w:spacing w:before="0" w:after="0"/>
        <w:ind w:left="5103"/>
        <w:jc w:val="left"/>
        <w:rPr>
          <w:rStyle w:val="2"/>
          <w:color w:val="000000"/>
          <w:sz w:val="24"/>
          <w:szCs w:val="24"/>
        </w:rPr>
      </w:pPr>
    </w:p>
    <w:p w14:paraId="4E8E25C4" w14:textId="77777777" w:rsidR="00173536" w:rsidRDefault="00173536" w:rsidP="001F7BE2">
      <w:pPr>
        <w:pStyle w:val="21"/>
        <w:shd w:val="clear" w:color="auto" w:fill="auto"/>
        <w:spacing w:before="0" w:after="0"/>
        <w:ind w:left="5103"/>
        <w:jc w:val="left"/>
        <w:rPr>
          <w:rStyle w:val="2"/>
          <w:color w:val="000000"/>
          <w:sz w:val="24"/>
          <w:szCs w:val="24"/>
        </w:rPr>
      </w:pPr>
    </w:p>
    <w:p w14:paraId="3E4BB4D5" w14:textId="77777777" w:rsidR="00173536" w:rsidRPr="00524135" w:rsidRDefault="00173536" w:rsidP="001F7BE2">
      <w:pPr>
        <w:pStyle w:val="21"/>
        <w:shd w:val="clear" w:color="auto" w:fill="auto"/>
        <w:spacing w:before="0" w:after="0"/>
        <w:ind w:left="5103"/>
        <w:jc w:val="left"/>
        <w:rPr>
          <w:rStyle w:val="2"/>
          <w:color w:val="000000"/>
          <w:sz w:val="24"/>
          <w:szCs w:val="24"/>
        </w:rPr>
      </w:pPr>
    </w:p>
    <w:p w14:paraId="7965270B" w14:textId="77777777" w:rsidR="00F52D8C" w:rsidRPr="00524135" w:rsidRDefault="00F52D8C" w:rsidP="001F7BE2">
      <w:pPr>
        <w:pStyle w:val="21"/>
        <w:shd w:val="clear" w:color="auto" w:fill="auto"/>
        <w:spacing w:before="0" w:after="0"/>
        <w:ind w:left="5103"/>
        <w:jc w:val="left"/>
        <w:rPr>
          <w:rStyle w:val="2"/>
          <w:color w:val="000000"/>
          <w:sz w:val="24"/>
          <w:szCs w:val="24"/>
        </w:rPr>
      </w:pPr>
    </w:p>
    <w:p w14:paraId="3897BEC4" w14:textId="77777777" w:rsidR="00BC502E" w:rsidRPr="00385834" w:rsidRDefault="00BC502E" w:rsidP="00BC502E">
      <w:pPr>
        <w:pStyle w:val="21"/>
        <w:shd w:val="clear" w:color="auto" w:fill="auto"/>
        <w:spacing w:before="0" w:after="0"/>
        <w:ind w:left="5103"/>
        <w:jc w:val="left"/>
        <w:rPr>
          <w:rStyle w:val="2"/>
          <w:color w:val="000000"/>
        </w:rPr>
      </w:pPr>
      <w:r w:rsidRPr="00385834">
        <w:rPr>
          <w:rStyle w:val="2"/>
          <w:color w:val="000000"/>
        </w:rPr>
        <w:t xml:space="preserve">Приложение № </w:t>
      </w:r>
      <w:r w:rsidR="00C85700" w:rsidRPr="00385834">
        <w:rPr>
          <w:rStyle w:val="2"/>
          <w:color w:val="000000"/>
        </w:rPr>
        <w:t>5</w:t>
      </w:r>
      <w:r w:rsidRPr="00385834">
        <w:rPr>
          <w:rStyle w:val="2"/>
          <w:color w:val="000000"/>
        </w:rPr>
        <w:t xml:space="preserve"> </w:t>
      </w:r>
    </w:p>
    <w:p w14:paraId="307E4317" w14:textId="77777777" w:rsidR="00BC502E" w:rsidRPr="00385834" w:rsidRDefault="00BC502E" w:rsidP="00BC502E">
      <w:pPr>
        <w:pStyle w:val="21"/>
        <w:shd w:val="clear" w:color="auto" w:fill="auto"/>
        <w:spacing w:before="0" w:after="0"/>
        <w:ind w:left="5103"/>
        <w:jc w:val="left"/>
        <w:rPr>
          <w:rStyle w:val="2"/>
          <w:color w:val="000000"/>
        </w:rPr>
      </w:pPr>
      <w:r w:rsidRPr="00385834">
        <w:rPr>
          <w:rStyle w:val="2"/>
          <w:color w:val="000000"/>
        </w:rPr>
        <w:t xml:space="preserve">к Административному регламенту </w:t>
      </w:r>
    </w:p>
    <w:p w14:paraId="76E093AE" w14:textId="77777777" w:rsidR="00BC502E" w:rsidRPr="00524135" w:rsidRDefault="00BC502E" w:rsidP="001F7BE2">
      <w:pPr>
        <w:pStyle w:val="21"/>
        <w:shd w:val="clear" w:color="auto" w:fill="auto"/>
        <w:spacing w:before="0" w:after="0"/>
        <w:ind w:left="5103"/>
        <w:jc w:val="left"/>
        <w:rPr>
          <w:rStyle w:val="2"/>
          <w:color w:val="000000"/>
          <w:sz w:val="24"/>
          <w:szCs w:val="24"/>
        </w:rPr>
      </w:pPr>
    </w:p>
    <w:p w14:paraId="208E819C" w14:textId="77777777" w:rsidR="007B2D4B" w:rsidRPr="00524135" w:rsidRDefault="007B2D4B" w:rsidP="007B2D4B">
      <w:pPr>
        <w:pStyle w:val="21"/>
        <w:shd w:val="clear" w:color="auto" w:fill="auto"/>
        <w:spacing w:before="0" w:after="0" w:line="280" w:lineRule="exact"/>
        <w:ind w:left="5103"/>
        <w:jc w:val="left"/>
      </w:pPr>
      <w:r w:rsidRPr="00524135">
        <w:rPr>
          <w:rStyle w:val="2"/>
          <w:color w:val="000000"/>
        </w:rPr>
        <w:t xml:space="preserve">Кому: </w:t>
      </w:r>
    </w:p>
    <w:p w14:paraId="160EF9D8" w14:textId="77777777" w:rsidR="00BC502E" w:rsidRPr="00524135" w:rsidRDefault="007B2D4B" w:rsidP="007B2D4B">
      <w:pPr>
        <w:pStyle w:val="21"/>
        <w:shd w:val="clear" w:color="auto" w:fill="auto"/>
        <w:spacing w:before="0" w:after="0" w:line="280" w:lineRule="exact"/>
        <w:ind w:left="5103"/>
        <w:jc w:val="left"/>
        <w:rPr>
          <w:rStyle w:val="2"/>
          <w:color w:val="000000"/>
        </w:rPr>
      </w:pPr>
      <w:r w:rsidRPr="00524135">
        <w:t>_____________________________</w:t>
      </w:r>
      <w:r w:rsidR="00346EF3" w:rsidRPr="00524135">
        <w:t>_______________________________</w:t>
      </w:r>
    </w:p>
    <w:p w14:paraId="57938179" w14:textId="77777777" w:rsidR="001F7BE2" w:rsidRPr="00524135" w:rsidRDefault="001F7BE2" w:rsidP="001F7BE2">
      <w:pPr>
        <w:pStyle w:val="21"/>
        <w:shd w:val="clear" w:color="auto" w:fill="auto"/>
        <w:spacing w:before="0" w:after="0" w:line="280" w:lineRule="exact"/>
        <w:ind w:left="6700"/>
        <w:jc w:val="left"/>
        <w:rPr>
          <w:rStyle w:val="2"/>
          <w:color w:val="000000"/>
        </w:rPr>
      </w:pPr>
    </w:p>
    <w:p w14:paraId="50DAED07" w14:textId="77777777" w:rsidR="001F7BE2" w:rsidRPr="00524135" w:rsidRDefault="001F7BE2" w:rsidP="0032558D">
      <w:pPr>
        <w:pStyle w:val="21"/>
        <w:shd w:val="clear" w:color="auto" w:fill="auto"/>
        <w:spacing w:before="0" w:after="0" w:line="240" w:lineRule="auto"/>
        <w:jc w:val="center"/>
        <w:rPr>
          <w:rStyle w:val="1"/>
          <w:b w:val="0"/>
          <w:color w:val="000000"/>
        </w:rPr>
      </w:pPr>
      <w:bookmarkStart w:id="6" w:name="bookmark33"/>
      <w:r w:rsidRPr="00524135">
        <w:rPr>
          <w:rStyle w:val="1"/>
          <w:b w:val="0"/>
          <w:color w:val="000000"/>
        </w:rPr>
        <w:t>РЕШЕНИЕ</w:t>
      </w:r>
      <w:bookmarkEnd w:id="6"/>
    </w:p>
    <w:p w14:paraId="79C3F8DC" w14:textId="77777777" w:rsidR="001F7BE2" w:rsidRPr="00524135" w:rsidRDefault="001F7BE2" w:rsidP="0032558D">
      <w:pPr>
        <w:pStyle w:val="21"/>
        <w:shd w:val="clear" w:color="auto" w:fill="auto"/>
        <w:spacing w:before="0" w:after="0" w:line="240" w:lineRule="auto"/>
        <w:jc w:val="center"/>
        <w:rPr>
          <w:rStyle w:val="3"/>
          <w:b w:val="0"/>
          <w:color w:val="000000"/>
        </w:rPr>
      </w:pPr>
      <w:r w:rsidRPr="00524135">
        <w:rPr>
          <w:rStyle w:val="3"/>
          <w:b w:val="0"/>
          <w:color w:val="000000"/>
        </w:rPr>
        <w:t>об отказе в приёме документов,</w:t>
      </w:r>
    </w:p>
    <w:p w14:paraId="6E2F0F86" w14:textId="77777777" w:rsidR="001F7BE2" w:rsidRPr="00524135" w:rsidRDefault="001F7BE2" w:rsidP="0032558D">
      <w:pPr>
        <w:pStyle w:val="21"/>
        <w:shd w:val="clear" w:color="auto" w:fill="auto"/>
        <w:spacing w:before="0" w:after="0" w:line="240" w:lineRule="auto"/>
        <w:jc w:val="center"/>
        <w:rPr>
          <w:rStyle w:val="3"/>
          <w:b w:val="0"/>
          <w:color w:val="000000"/>
        </w:rPr>
      </w:pPr>
      <w:r w:rsidRPr="00524135">
        <w:rPr>
          <w:rStyle w:val="3"/>
          <w:b w:val="0"/>
          <w:color w:val="000000"/>
        </w:rPr>
        <w:t>необходимых для предоставления услуги</w:t>
      </w:r>
    </w:p>
    <w:p w14:paraId="1E736E69" w14:textId="77777777" w:rsidR="00BC502E" w:rsidRPr="00524135" w:rsidRDefault="00BC502E" w:rsidP="0032558D">
      <w:pPr>
        <w:pStyle w:val="21"/>
        <w:shd w:val="clear" w:color="auto" w:fill="auto"/>
        <w:spacing w:before="0" w:after="0" w:line="240" w:lineRule="auto"/>
        <w:jc w:val="center"/>
        <w:rPr>
          <w:rStyle w:val="3"/>
          <w:b w:val="0"/>
          <w:color w:val="000000"/>
          <w:sz w:val="16"/>
          <w:szCs w:val="16"/>
        </w:rPr>
      </w:pPr>
    </w:p>
    <w:p w14:paraId="4D5F66D2" w14:textId="77777777" w:rsidR="001F7BE2" w:rsidRPr="00524135" w:rsidRDefault="00BC502E" w:rsidP="0032558D">
      <w:pPr>
        <w:pStyle w:val="21"/>
        <w:shd w:val="clear" w:color="auto" w:fill="auto"/>
        <w:spacing w:before="0" w:after="0" w:line="240" w:lineRule="auto"/>
        <w:jc w:val="center"/>
      </w:pPr>
      <w:r w:rsidRPr="00524135">
        <w:rPr>
          <w:rStyle w:val="3"/>
          <w:b w:val="0"/>
          <w:color w:val="000000"/>
        </w:rPr>
        <w:t xml:space="preserve">от </w:t>
      </w:r>
      <w:r w:rsidRPr="00524135">
        <w:rPr>
          <w:rStyle w:val="3"/>
          <w:b w:val="0"/>
        </w:rPr>
        <w:t xml:space="preserve">  _</w:t>
      </w:r>
      <w:r w:rsidR="001F7BE2" w:rsidRPr="00524135">
        <w:rPr>
          <w:rStyle w:val="3"/>
          <w:b w:val="0"/>
          <w:color w:val="000000"/>
        </w:rPr>
        <w:t>_________ № ______</w:t>
      </w:r>
    </w:p>
    <w:p w14:paraId="5FF8545D" w14:textId="77777777" w:rsidR="001F7BE2" w:rsidRPr="00524135" w:rsidRDefault="001F7BE2" w:rsidP="0032558D">
      <w:pPr>
        <w:pStyle w:val="30"/>
        <w:shd w:val="clear" w:color="auto" w:fill="auto"/>
        <w:spacing w:line="240" w:lineRule="auto"/>
        <w:ind w:firstLine="0"/>
        <w:jc w:val="both"/>
        <w:rPr>
          <w:rStyle w:val="20"/>
          <w:b w:val="0"/>
          <w:i w:val="0"/>
          <w:color w:val="000000"/>
          <w:sz w:val="16"/>
          <w:szCs w:val="16"/>
        </w:rPr>
      </w:pPr>
    </w:p>
    <w:p w14:paraId="54C957F7"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Рассмотрев Ваше заявление от</w:t>
      </w:r>
      <w:r w:rsidR="00BC502E" w:rsidRPr="00524135">
        <w:rPr>
          <w:rStyle w:val="2"/>
          <w:b w:val="0"/>
          <w:color w:val="000000"/>
        </w:rPr>
        <w:t xml:space="preserve"> ________________</w:t>
      </w:r>
      <w:r w:rsidRPr="00524135">
        <w:rPr>
          <w:rStyle w:val="2"/>
          <w:b w:val="0"/>
          <w:color w:val="000000"/>
        </w:rPr>
        <w:tab/>
        <w:t>№</w:t>
      </w:r>
      <w:r w:rsidR="00BC502E" w:rsidRPr="00524135">
        <w:rPr>
          <w:rStyle w:val="2"/>
          <w:b w:val="0"/>
          <w:color w:val="000000"/>
        </w:rPr>
        <w:t xml:space="preserve"> __________      </w:t>
      </w:r>
      <w:r w:rsidRPr="00524135">
        <w:rPr>
          <w:rStyle w:val="2"/>
          <w:b w:val="0"/>
          <w:color w:val="000000"/>
        </w:rPr>
        <w:t>и прилагаемые к нему документы принято решение об отказе в приеме документов, необходимых для предоставления услуги по следующим основаниям:</w:t>
      </w:r>
    </w:p>
    <w:p w14:paraId="4B4072F3"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286B46A"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4C3FBB6"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D9C273E"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1A9A7A37"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представленные документы или сведения утратили силу на момент обращения за услугой;</w:t>
      </w:r>
    </w:p>
    <w:p w14:paraId="334F4E8C"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представление неполного комплекта документов, необходимых для предоставления услуги;</w:t>
      </w:r>
    </w:p>
    <w:p w14:paraId="04851E0A"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1DE1C8F"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 xml:space="preserve">Дополнительная информация: </w:t>
      </w:r>
      <w:r w:rsidRPr="00524135">
        <w:rPr>
          <w:rStyle w:val="2"/>
          <w:b w:val="0"/>
          <w:color w:val="000000"/>
        </w:rPr>
        <w:tab/>
        <w:t>______________________________.</w:t>
      </w:r>
    </w:p>
    <w:p w14:paraId="40FA52E5"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5E4AF6D4" w14:textId="77777777" w:rsidR="001F7BE2" w:rsidRPr="00524135" w:rsidRDefault="001F7BE2" w:rsidP="0032558D">
      <w:pPr>
        <w:pStyle w:val="30"/>
        <w:shd w:val="clear" w:color="auto" w:fill="auto"/>
        <w:spacing w:line="240" w:lineRule="auto"/>
        <w:ind w:firstLine="709"/>
        <w:jc w:val="both"/>
        <w:rPr>
          <w:rStyle w:val="2"/>
          <w:b w:val="0"/>
          <w:color w:val="000000"/>
        </w:rPr>
      </w:pPr>
      <w:r w:rsidRPr="00524135">
        <w:rPr>
          <w:rStyle w:val="2"/>
          <w:b w:val="0"/>
          <w:color w:val="000000"/>
        </w:rPr>
        <w:t>Данный отказ может быть обжалован в досудебном порядке путем направления жалобы в уполномоченный орган, а также в судебном порядке</w:t>
      </w:r>
      <w:r w:rsidR="0032558D" w:rsidRPr="00524135">
        <w:rPr>
          <w:rStyle w:val="2"/>
          <w:b w:val="0"/>
          <w:color w:val="000000"/>
        </w:rPr>
        <w:t>.</w:t>
      </w: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524135" w14:paraId="51F7B603" w14:textId="77777777" w:rsidTr="00A948FB">
        <w:tc>
          <w:tcPr>
            <w:tcW w:w="3600" w:type="dxa"/>
            <w:tcBorders>
              <w:bottom w:val="single" w:sz="4" w:space="0" w:color="auto"/>
            </w:tcBorders>
          </w:tcPr>
          <w:p w14:paraId="7CEC1979" w14:textId="77777777" w:rsidR="001F7BE2" w:rsidRPr="00524135" w:rsidRDefault="001F7BE2" w:rsidP="00A948FB">
            <w:pPr>
              <w:pStyle w:val="ConsPlusNormal"/>
              <w:rPr>
                <w:rFonts w:ascii="Times New Roman" w:hAnsi="Times New Roman" w:cs="Times New Roman"/>
                <w:sz w:val="28"/>
                <w:szCs w:val="28"/>
              </w:rPr>
            </w:pPr>
          </w:p>
        </w:tc>
        <w:tc>
          <w:tcPr>
            <w:tcW w:w="340" w:type="dxa"/>
          </w:tcPr>
          <w:p w14:paraId="089A3DD5" w14:textId="77777777" w:rsidR="001F7BE2" w:rsidRPr="00524135"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14:paraId="2042C60F" w14:textId="77777777" w:rsidR="001F7BE2" w:rsidRPr="00524135" w:rsidRDefault="001F7BE2" w:rsidP="00A948FB">
            <w:pPr>
              <w:pStyle w:val="ConsPlusNormal"/>
              <w:rPr>
                <w:rFonts w:ascii="Times New Roman" w:hAnsi="Times New Roman" w:cs="Times New Roman"/>
                <w:sz w:val="28"/>
                <w:szCs w:val="28"/>
              </w:rPr>
            </w:pPr>
          </w:p>
        </w:tc>
        <w:tc>
          <w:tcPr>
            <w:tcW w:w="340" w:type="dxa"/>
          </w:tcPr>
          <w:p w14:paraId="3CB4F156" w14:textId="77777777" w:rsidR="001F7BE2" w:rsidRPr="00524135"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14:paraId="049B3973" w14:textId="77777777" w:rsidR="001F7BE2" w:rsidRPr="00524135" w:rsidRDefault="001F7BE2" w:rsidP="00A948FB">
            <w:pPr>
              <w:pStyle w:val="ConsPlusNormal"/>
              <w:rPr>
                <w:rFonts w:ascii="Times New Roman" w:hAnsi="Times New Roman" w:cs="Times New Roman"/>
                <w:sz w:val="28"/>
                <w:szCs w:val="28"/>
              </w:rPr>
            </w:pPr>
          </w:p>
        </w:tc>
      </w:tr>
      <w:tr w:rsidR="001F7BE2" w:rsidRPr="00524135" w14:paraId="09401CB8" w14:textId="77777777" w:rsidTr="00A948FB">
        <w:tc>
          <w:tcPr>
            <w:tcW w:w="3600" w:type="dxa"/>
            <w:tcBorders>
              <w:top w:val="single" w:sz="4" w:space="0" w:color="auto"/>
            </w:tcBorders>
          </w:tcPr>
          <w:p w14:paraId="270E64A3"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(должность руководителя уполномоченного органа (заместителя руководителя)</w:t>
            </w:r>
          </w:p>
          <w:p w14:paraId="6E3788FE" w14:textId="77777777" w:rsidR="003C2DB4" w:rsidRPr="00524135" w:rsidRDefault="003C2DB4" w:rsidP="00A948FB">
            <w:pPr>
              <w:pStyle w:val="ConsPlusNormal"/>
              <w:jc w:val="center"/>
              <w:rPr>
                <w:rFonts w:ascii="Times New Roman" w:hAnsi="Times New Roman" w:cs="Times New Roman"/>
                <w:sz w:val="20"/>
              </w:rPr>
            </w:pPr>
          </w:p>
        </w:tc>
        <w:tc>
          <w:tcPr>
            <w:tcW w:w="340" w:type="dxa"/>
          </w:tcPr>
          <w:p w14:paraId="638F78EC" w14:textId="77777777" w:rsidR="001F7BE2" w:rsidRPr="00524135" w:rsidRDefault="001F7BE2" w:rsidP="00A948FB">
            <w:pPr>
              <w:pStyle w:val="ConsPlusNormal"/>
              <w:rPr>
                <w:rFonts w:ascii="Times New Roman" w:hAnsi="Times New Roman" w:cs="Times New Roman"/>
                <w:sz w:val="20"/>
              </w:rPr>
            </w:pPr>
          </w:p>
        </w:tc>
        <w:tc>
          <w:tcPr>
            <w:tcW w:w="1757" w:type="dxa"/>
            <w:tcBorders>
              <w:top w:val="single" w:sz="4" w:space="0" w:color="auto"/>
            </w:tcBorders>
          </w:tcPr>
          <w:p w14:paraId="121EF14B"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(подпись)</w:t>
            </w:r>
          </w:p>
        </w:tc>
        <w:tc>
          <w:tcPr>
            <w:tcW w:w="340" w:type="dxa"/>
          </w:tcPr>
          <w:p w14:paraId="481B91E1" w14:textId="77777777" w:rsidR="001F7BE2" w:rsidRPr="00524135" w:rsidRDefault="001F7BE2" w:rsidP="00A948FB">
            <w:pPr>
              <w:pStyle w:val="ConsPlusNormal"/>
              <w:rPr>
                <w:rFonts w:ascii="Times New Roman" w:hAnsi="Times New Roman" w:cs="Times New Roman"/>
                <w:sz w:val="20"/>
              </w:rPr>
            </w:pPr>
          </w:p>
        </w:tc>
        <w:tc>
          <w:tcPr>
            <w:tcW w:w="3461" w:type="dxa"/>
            <w:tcBorders>
              <w:top w:val="single" w:sz="4" w:space="0" w:color="auto"/>
            </w:tcBorders>
          </w:tcPr>
          <w:p w14:paraId="64B83117" w14:textId="77777777" w:rsidR="001F7BE2" w:rsidRPr="00524135" w:rsidRDefault="001F7BE2" w:rsidP="00A948FB">
            <w:pPr>
              <w:pStyle w:val="ConsPlusNormal"/>
              <w:jc w:val="center"/>
              <w:rPr>
                <w:rFonts w:ascii="Times New Roman" w:hAnsi="Times New Roman" w:cs="Times New Roman"/>
                <w:sz w:val="20"/>
              </w:rPr>
            </w:pPr>
            <w:r w:rsidRPr="00524135">
              <w:rPr>
                <w:rFonts w:ascii="Times New Roman" w:hAnsi="Times New Roman" w:cs="Times New Roman"/>
                <w:sz w:val="20"/>
              </w:rPr>
              <w:t>(расшифровка подписи)</w:t>
            </w:r>
          </w:p>
        </w:tc>
      </w:tr>
    </w:tbl>
    <w:p w14:paraId="7B9A7EC1" w14:textId="77777777" w:rsidR="003C2DB4" w:rsidRPr="00524135" w:rsidRDefault="003C2DB4" w:rsidP="003C2DB4">
      <w:pPr>
        <w:pStyle w:val="ConsPlusNormal"/>
        <w:rPr>
          <w:rFonts w:ascii="Times New Roman" w:hAnsi="Times New Roman" w:cs="Times New Roman"/>
          <w:sz w:val="28"/>
          <w:szCs w:val="28"/>
        </w:rPr>
      </w:pPr>
      <w:r w:rsidRPr="00524135">
        <w:rPr>
          <w:rFonts w:ascii="Times New Roman" w:hAnsi="Times New Roman" w:cs="Times New Roman"/>
          <w:sz w:val="28"/>
          <w:szCs w:val="28"/>
        </w:rPr>
        <w:t>Дата заполнения: «____» ___________ 20____ г.</w:t>
      </w:r>
    </w:p>
    <w:p w14:paraId="70FDAFFD" w14:textId="77777777" w:rsidR="00346EF3" w:rsidRPr="00524135" w:rsidRDefault="00346EF3" w:rsidP="00A948FB">
      <w:pPr>
        <w:pStyle w:val="ConsPlusNormal"/>
        <w:rPr>
          <w:rFonts w:ascii="Times New Roman" w:hAnsi="Times New Roman" w:cs="Times New Roman"/>
          <w:sz w:val="28"/>
          <w:szCs w:val="28"/>
        </w:rPr>
        <w:sectPr w:rsidR="00346EF3" w:rsidRPr="00524135" w:rsidSect="0073753A">
          <w:pgSz w:w="11900" w:h="16840"/>
          <w:pgMar w:top="851" w:right="851" w:bottom="851" w:left="1701" w:header="0" w:footer="6" w:gutter="0"/>
          <w:cols w:space="720"/>
          <w:noEndnote/>
          <w:docGrid w:linePitch="360"/>
        </w:sect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15938"/>
      </w:tblGrid>
      <w:tr w:rsidR="001F7BE2" w:rsidRPr="00524135" w14:paraId="0AA36CFE" w14:textId="77777777" w:rsidTr="008B7595">
        <w:tc>
          <w:tcPr>
            <w:tcW w:w="15938" w:type="dxa"/>
          </w:tcPr>
          <w:p w14:paraId="4F55831B" w14:textId="77777777" w:rsidR="00346EF3" w:rsidRPr="00524135" w:rsidRDefault="00346EF3" w:rsidP="003C2DB4">
            <w:pPr>
              <w:pStyle w:val="ConsPlusNormal"/>
              <w:ind w:left="11057"/>
              <w:rPr>
                <w:rFonts w:ascii="Times New Roman" w:hAnsi="Times New Roman" w:cs="Times New Roman"/>
                <w:sz w:val="28"/>
                <w:szCs w:val="28"/>
              </w:rPr>
            </w:pPr>
          </w:p>
          <w:p w14:paraId="1E9388F0" w14:textId="77777777" w:rsidR="00B33E97" w:rsidRPr="00385834" w:rsidRDefault="00B33E97" w:rsidP="003C2DB4">
            <w:pPr>
              <w:pStyle w:val="21"/>
              <w:shd w:val="clear" w:color="auto" w:fill="auto"/>
              <w:spacing w:before="0" w:after="0"/>
              <w:ind w:left="11057"/>
              <w:jc w:val="left"/>
              <w:rPr>
                <w:rStyle w:val="2"/>
                <w:color w:val="000000"/>
              </w:rPr>
            </w:pPr>
            <w:r w:rsidRPr="00385834">
              <w:rPr>
                <w:rStyle w:val="2"/>
                <w:color w:val="000000"/>
              </w:rPr>
              <w:t xml:space="preserve">Приложение № 6 </w:t>
            </w:r>
          </w:p>
          <w:p w14:paraId="1CF928C5" w14:textId="77777777" w:rsidR="00B33E97" w:rsidRPr="00524135" w:rsidRDefault="00B33E97" w:rsidP="003C2DB4">
            <w:pPr>
              <w:pStyle w:val="21"/>
              <w:shd w:val="clear" w:color="auto" w:fill="auto"/>
              <w:spacing w:before="0" w:after="0"/>
              <w:ind w:left="11057"/>
              <w:jc w:val="left"/>
              <w:rPr>
                <w:rStyle w:val="2"/>
                <w:color w:val="000000"/>
                <w:sz w:val="24"/>
                <w:szCs w:val="24"/>
              </w:rPr>
            </w:pPr>
            <w:r w:rsidRPr="00385834">
              <w:rPr>
                <w:rStyle w:val="2"/>
                <w:color w:val="000000"/>
              </w:rPr>
              <w:t>к Административному регламенту</w:t>
            </w:r>
            <w:r w:rsidRPr="00524135">
              <w:rPr>
                <w:rStyle w:val="2"/>
                <w:color w:val="000000"/>
                <w:sz w:val="24"/>
                <w:szCs w:val="24"/>
              </w:rPr>
              <w:t xml:space="preserve"> </w:t>
            </w:r>
          </w:p>
          <w:p w14:paraId="1D9DCF48" w14:textId="77777777" w:rsidR="00346EF3" w:rsidRPr="00524135" w:rsidRDefault="00346EF3" w:rsidP="00B33E97">
            <w:pPr>
              <w:pStyle w:val="21"/>
              <w:shd w:val="clear" w:color="auto" w:fill="auto"/>
              <w:spacing w:before="0" w:after="0"/>
              <w:ind w:left="5103"/>
              <w:jc w:val="left"/>
              <w:rPr>
                <w:rStyle w:val="2"/>
                <w:color w:val="000000"/>
                <w:sz w:val="24"/>
                <w:szCs w:val="24"/>
              </w:rPr>
            </w:pPr>
          </w:p>
          <w:p w14:paraId="4A25BC19" w14:textId="77777777" w:rsidR="00346EF3" w:rsidRPr="00524135" w:rsidRDefault="00346EF3" w:rsidP="00346EF3">
            <w:pPr>
              <w:pStyle w:val="410"/>
              <w:shd w:val="clear" w:color="auto" w:fill="auto"/>
              <w:spacing w:line="240" w:lineRule="exact"/>
              <w:jc w:val="center"/>
            </w:pPr>
            <w:r w:rsidRPr="00524135">
              <w:rPr>
                <w:rStyle w:val="41"/>
                <w:b/>
                <w:color w:val="000000"/>
              </w:rPr>
              <w:t>Состав, последовательность и сроки выполнения административных процедур</w:t>
            </w:r>
            <w:r w:rsidR="008B7595" w:rsidRPr="00524135">
              <w:rPr>
                <w:rStyle w:val="41"/>
                <w:b/>
                <w:color w:val="000000"/>
              </w:rPr>
              <w:t xml:space="preserve"> (действий) при предоставлении </w:t>
            </w:r>
          </w:p>
          <w:p w14:paraId="24ADD4BD" w14:textId="77777777" w:rsidR="00346EF3" w:rsidRPr="00524135" w:rsidRDefault="00346EF3" w:rsidP="00346EF3">
            <w:pPr>
              <w:pStyle w:val="410"/>
              <w:shd w:val="clear" w:color="auto" w:fill="auto"/>
              <w:spacing w:line="240" w:lineRule="exact"/>
              <w:jc w:val="center"/>
              <w:rPr>
                <w:rStyle w:val="43"/>
                <w:b w:val="0"/>
                <w:color w:val="000000"/>
                <w:vertAlign w:val="superscript"/>
              </w:rPr>
            </w:pPr>
            <w:r w:rsidRPr="00524135">
              <w:rPr>
                <w:rStyle w:val="42"/>
                <w:b/>
                <w:color w:val="000000"/>
              </w:rPr>
              <w:t>муниципальной услуги</w:t>
            </w:r>
            <w:r w:rsidR="00B066D6" w:rsidRPr="00524135">
              <w:rPr>
                <w:rStyle w:val="43"/>
                <w:b w:val="0"/>
                <w:color w:val="000000"/>
                <w:vertAlign w:val="superscript"/>
              </w:rPr>
              <w:t>1</w:t>
            </w:r>
          </w:p>
          <w:p w14:paraId="3BC71F57" w14:textId="77777777" w:rsidR="00346EF3" w:rsidRPr="00524135" w:rsidRDefault="00346EF3" w:rsidP="00346EF3">
            <w:pPr>
              <w:pStyle w:val="410"/>
              <w:shd w:val="clear" w:color="auto" w:fill="auto"/>
              <w:spacing w:line="240" w:lineRule="exact"/>
              <w:jc w:val="center"/>
            </w:pPr>
          </w:p>
          <w:tbl>
            <w:tblPr>
              <w:tblStyle w:val="af"/>
              <w:tblW w:w="15731" w:type="dxa"/>
              <w:tblLayout w:type="fixed"/>
              <w:tblLook w:val="04A0" w:firstRow="1" w:lastRow="0" w:firstColumn="1" w:lastColumn="0" w:noHBand="0" w:noVBand="1"/>
            </w:tblPr>
            <w:tblGrid>
              <w:gridCol w:w="2405"/>
              <w:gridCol w:w="2410"/>
              <w:gridCol w:w="1559"/>
              <w:gridCol w:w="2268"/>
              <w:gridCol w:w="2268"/>
              <w:gridCol w:w="2410"/>
              <w:gridCol w:w="2411"/>
            </w:tblGrid>
            <w:tr w:rsidR="00346EF3" w:rsidRPr="00524135" w14:paraId="085B6A83"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610A2DC9" w14:textId="77777777" w:rsidR="00346EF3" w:rsidRPr="00524135" w:rsidRDefault="00346EF3" w:rsidP="008B7595">
                  <w:pPr>
                    <w:jc w:val="center"/>
                    <w:rPr>
                      <w:rFonts w:cs="Times New Roman"/>
                    </w:rPr>
                  </w:pPr>
                  <w:r w:rsidRPr="00524135">
                    <w:rPr>
                      <w:rFonts w:cs="Times New Roman"/>
                    </w:rPr>
                    <w:t>Основание для начала административной процедуры</w:t>
                  </w:r>
                </w:p>
              </w:tc>
              <w:tc>
                <w:tcPr>
                  <w:tcW w:w="2410" w:type="dxa"/>
                  <w:tcBorders>
                    <w:top w:val="single" w:sz="4" w:space="0" w:color="000000"/>
                    <w:left w:val="single" w:sz="4" w:space="0" w:color="000000"/>
                    <w:bottom w:val="single" w:sz="4" w:space="0" w:color="000000"/>
                    <w:right w:val="single" w:sz="4" w:space="0" w:color="000000"/>
                  </w:tcBorders>
                </w:tcPr>
                <w:p w14:paraId="5E8B6869" w14:textId="77777777" w:rsidR="00346EF3" w:rsidRPr="00524135" w:rsidRDefault="00346EF3" w:rsidP="008B7595">
                  <w:pPr>
                    <w:jc w:val="center"/>
                    <w:rPr>
                      <w:rFonts w:cs="Times New Roman"/>
                    </w:rPr>
                  </w:pPr>
                  <w:r w:rsidRPr="00524135">
                    <w:rPr>
                      <w:rFonts w:cs="Times New Roman"/>
                    </w:rPr>
                    <w:t>Содержание административных действий</w:t>
                  </w:r>
                </w:p>
              </w:tc>
              <w:tc>
                <w:tcPr>
                  <w:tcW w:w="1559" w:type="dxa"/>
                  <w:tcBorders>
                    <w:top w:val="single" w:sz="4" w:space="0" w:color="000000"/>
                    <w:left w:val="single" w:sz="4" w:space="0" w:color="000000"/>
                    <w:bottom w:val="single" w:sz="4" w:space="0" w:color="000000"/>
                    <w:right w:val="single" w:sz="4" w:space="0" w:color="000000"/>
                  </w:tcBorders>
                </w:tcPr>
                <w:p w14:paraId="25316FAB" w14:textId="77777777" w:rsidR="00346EF3" w:rsidRPr="00524135" w:rsidRDefault="00346EF3" w:rsidP="008B7595">
                  <w:pPr>
                    <w:jc w:val="center"/>
                    <w:rPr>
                      <w:rFonts w:cs="Times New Roman"/>
                    </w:rPr>
                  </w:pPr>
                  <w:r w:rsidRPr="00524135">
                    <w:rPr>
                      <w:rFonts w:cs="Times New Roman"/>
                    </w:rPr>
                    <w:t>Срок выполнения 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14:paraId="7495BFB2" w14:textId="77777777" w:rsidR="00346EF3" w:rsidRPr="00524135" w:rsidRDefault="00346EF3" w:rsidP="008B7595">
                  <w:pPr>
                    <w:jc w:val="center"/>
                    <w:rPr>
                      <w:rFonts w:cs="Times New Roman"/>
                    </w:rPr>
                  </w:pPr>
                  <w:r w:rsidRPr="00524135">
                    <w:rPr>
                      <w:rFonts w:cs="Times New Roman"/>
                    </w:rPr>
                    <w:t>Должностное лицо, ответственное за выполнение административного действия</w:t>
                  </w:r>
                </w:p>
              </w:tc>
              <w:tc>
                <w:tcPr>
                  <w:tcW w:w="2268" w:type="dxa"/>
                  <w:tcBorders>
                    <w:top w:val="single" w:sz="4" w:space="0" w:color="000000"/>
                    <w:left w:val="single" w:sz="4" w:space="0" w:color="000000"/>
                    <w:bottom w:val="single" w:sz="4" w:space="0" w:color="000000"/>
                    <w:right w:val="single" w:sz="4" w:space="0" w:color="000000"/>
                  </w:tcBorders>
                </w:tcPr>
                <w:p w14:paraId="2FE801EE" w14:textId="77777777" w:rsidR="00CB69AA" w:rsidRPr="00524135" w:rsidRDefault="00346EF3" w:rsidP="008B7595">
                  <w:pPr>
                    <w:jc w:val="center"/>
                    <w:rPr>
                      <w:rFonts w:cs="Times New Roman"/>
                    </w:rPr>
                  </w:pPr>
                  <w:r w:rsidRPr="00524135">
                    <w:rPr>
                      <w:rFonts w:cs="Times New Roman"/>
                    </w:rPr>
                    <w:t>Место выполнения административного действия/</w:t>
                  </w:r>
                </w:p>
                <w:p w14:paraId="729EE172" w14:textId="77777777" w:rsidR="00346EF3" w:rsidRPr="00524135" w:rsidRDefault="00346EF3" w:rsidP="008B7595">
                  <w:pPr>
                    <w:jc w:val="center"/>
                    <w:rPr>
                      <w:rFonts w:cs="Times New Roman"/>
                    </w:rPr>
                  </w:pPr>
                  <w:r w:rsidRPr="00524135">
                    <w:rPr>
                      <w:rFonts w:cs="Times New Roman"/>
                    </w:rPr>
                    <w:t>используемая информационная система</w:t>
                  </w:r>
                </w:p>
              </w:tc>
              <w:tc>
                <w:tcPr>
                  <w:tcW w:w="2410" w:type="dxa"/>
                  <w:tcBorders>
                    <w:top w:val="single" w:sz="4" w:space="0" w:color="000000"/>
                    <w:left w:val="single" w:sz="4" w:space="0" w:color="000000"/>
                    <w:bottom w:val="single" w:sz="4" w:space="0" w:color="000000"/>
                    <w:right w:val="single" w:sz="4" w:space="0" w:color="000000"/>
                  </w:tcBorders>
                </w:tcPr>
                <w:p w14:paraId="543BD863" w14:textId="77777777" w:rsidR="00346EF3" w:rsidRPr="00524135" w:rsidRDefault="00346EF3" w:rsidP="008B7595">
                  <w:pPr>
                    <w:jc w:val="center"/>
                    <w:rPr>
                      <w:rFonts w:cs="Times New Roman"/>
                    </w:rPr>
                  </w:pPr>
                  <w:r w:rsidRPr="00524135">
                    <w:rPr>
                      <w:rFonts w:cs="Times New Roman"/>
                    </w:rPr>
                    <w:t>Критерии принятия решения</w:t>
                  </w:r>
                </w:p>
              </w:tc>
              <w:tc>
                <w:tcPr>
                  <w:tcW w:w="2411" w:type="dxa"/>
                  <w:tcBorders>
                    <w:top w:val="single" w:sz="4" w:space="0" w:color="000000"/>
                    <w:left w:val="single" w:sz="4" w:space="0" w:color="000000"/>
                    <w:bottom w:val="single" w:sz="4" w:space="0" w:color="000000"/>
                    <w:right w:val="single" w:sz="4" w:space="0" w:color="000000"/>
                  </w:tcBorders>
                </w:tcPr>
                <w:p w14:paraId="16E91F1D" w14:textId="77777777" w:rsidR="00346EF3" w:rsidRPr="00524135" w:rsidRDefault="00346EF3" w:rsidP="008B7595">
                  <w:pPr>
                    <w:jc w:val="center"/>
                    <w:rPr>
                      <w:rFonts w:cs="Times New Roman"/>
                    </w:rPr>
                  </w:pPr>
                  <w:r w:rsidRPr="00524135">
                    <w:rPr>
                      <w:rFonts w:cs="Times New Roman"/>
                    </w:rPr>
                    <w:t>Результат административного действия, способ фиксации</w:t>
                  </w:r>
                </w:p>
              </w:tc>
            </w:tr>
            <w:tr w:rsidR="00346EF3" w:rsidRPr="00524135" w14:paraId="7C5A6D1C"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3611E84D" w14:textId="77777777" w:rsidR="00346EF3" w:rsidRPr="00524135" w:rsidRDefault="00346EF3" w:rsidP="00346EF3">
                  <w:pPr>
                    <w:jc w:val="center"/>
                    <w:rPr>
                      <w:rFonts w:cs="Times New Roman"/>
                    </w:rPr>
                  </w:pPr>
                  <w:r w:rsidRPr="00524135">
                    <w:rPr>
                      <w:rFonts w:cs="Times New Roman"/>
                    </w:rPr>
                    <w:t>1</w:t>
                  </w:r>
                </w:p>
              </w:tc>
              <w:tc>
                <w:tcPr>
                  <w:tcW w:w="2410" w:type="dxa"/>
                  <w:tcBorders>
                    <w:top w:val="single" w:sz="4" w:space="0" w:color="000000"/>
                    <w:left w:val="single" w:sz="4" w:space="0" w:color="000000"/>
                    <w:bottom w:val="single" w:sz="4" w:space="0" w:color="000000"/>
                    <w:right w:val="single" w:sz="4" w:space="0" w:color="000000"/>
                  </w:tcBorders>
                </w:tcPr>
                <w:p w14:paraId="68099B1A" w14:textId="77777777" w:rsidR="00346EF3" w:rsidRPr="00524135" w:rsidRDefault="00346EF3" w:rsidP="00346EF3">
                  <w:pPr>
                    <w:jc w:val="center"/>
                    <w:rPr>
                      <w:rFonts w:cs="Times New Roman"/>
                    </w:rPr>
                  </w:pPr>
                  <w:r w:rsidRPr="00524135">
                    <w:rPr>
                      <w:rFonts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53901913" w14:textId="77777777" w:rsidR="00346EF3" w:rsidRPr="00524135" w:rsidRDefault="00346EF3" w:rsidP="00346EF3">
                  <w:pPr>
                    <w:jc w:val="center"/>
                    <w:rPr>
                      <w:rFonts w:cs="Times New Roman"/>
                    </w:rPr>
                  </w:pPr>
                  <w:r w:rsidRPr="00524135">
                    <w:rPr>
                      <w:rFonts w:cs="Times New Roman"/>
                    </w:rPr>
                    <w:t>3</w:t>
                  </w:r>
                </w:p>
              </w:tc>
              <w:tc>
                <w:tcPr>
                  <w:tcW w:w="2268" w:type="dxa"/>
                  <w:tcBorders>
                    <w:top w:val="single" w:sz="4" w:space="0" w:color="000000"/>
                    <w:left w:val="single" w:sz="4" w:space="0" w:color="000000"/>
                    <w:bottom w:val="single" w:sz="4" w:space="0" w:color="000000"/>
                    <w:right w:val="single" w:sz="4" w:space="0" w:color="000000"/>
                  </w:tcBorders>
                </w:tcPr>
                <w:p w14:paraId="5A1EC591" w14:textId="77777777" w:rsidR="00346EF3" w:rsidRPr="00524135" w:rsidRDefault="00346EF3" w:rsidP="00346EF3">
                  <w:pPr>
                    <w:jc w:val="center"/>
                    <w:rPr>
                      <w:rFonts w:cs="Times New Roman"/>
                    </w:rPr>
                  </w:pPr>
                  <w:r w:rsidRPr="00524135">
                    <w:rPr>
                      <w:rFonts w:cs="Times New Roman"/>
                    </w:rPr>
                    <w:t>4</w:t>
                  </w:r>
                </w:p>
              </w:tc>
              <w:tc>
                <w:tcPr>
                  <w:tcW w:w="2268" w:type="dxa"/>
                  <w:tcBorders>
                    <w:top w:val="single" w:sz="4" w:space="0" w:color="000000"/>
                    <w:left w:val="single" w:sz="4" w:space="0" w:color="000000"/>
                    <w:bottom w:val="single" w:sz="4" w:space="0" w:color="000000"/>
                    <w:right w:val="single" w:sz="4" w:space="0" w:color="000000"/>
                  </w:tcBorders>
                </w:tcPr>
                <w:p w14:paraId="698E3972" w14:textId="77777777" w:rsidR="00346EF3" w:rsidRPr="00524135" w:rsidRDefault="00346EF3" w:rsidP="00346EF3">
                  <w:pPr>
                    <w:jc w:val="center"/>
                    <w:rPr>
                      <w:rFonts w:cs="Times New Roman"/>
                    </w:rPr>
                  </w:pPr>
                  <w:r w:rsidRPr="00524135">
                    <w:rPr>
                      <w:rFonts w:cs="Times New Roman"/>
                    </w:rPr>
                    <w:t>5</w:t>
                  </w:r>
                </w:p>
              </w:tc>
              <w:tc>
                <w:tcPr>
                  <w:tcW w:w="2410" w:type="dxa"/>
                  <w:tcBorders>
                    <w:top w:val="single" w:sz="4" w:space="0" w:color="000000"/>
                    <w:left w:val="single" w:sz="4" w:space="0" w:color="000000"/>
                    <w:bottom w:val="single" w:sz="4" w:space="0" w:color="000000"/>
                    <w:right w:val="single" w:sz="4" w:space="0" w:color="000000"/>
                  </w:tcBorders>
                </w:tcPr>
                <w:p w14:paraId="103EA83A" w14:textId="77777777" w:rsidR="00346EF3" w:rsidRPr="00524135" w:rsidRDefault="00346EF3" w:rsidP="00346EF3">
                  <w:pPr>
                    <w:jc w:val="center"/>
                    <w:rPr>
                      <w:rFonts w:cs="Times New Roman"/>
                    </w:rPr>
                  </w:pPr>
                  <w:r w:rsidRPr="00524135">
                    <w:rPr>
                      <w:rFonts w:cs="Times New Roman"/>
                    </w:rPr>
                    <w:t>6</w:t>
                  </w:r>
                </w:p>
              </w:tc>
              <w:tc>
                <w:tcPr>
                  <w:tcW w:w="2411" w:type="dxa"/>
                  <w:tcBorders>
                    <w:top w:val="single" w:sz="4" w:space="0" w:color="000000"/>
                    <w:left w:val="single" w:sz="4" w:space="0" w:color="000000"/>
                    <w:bottom w:val="single" w:sz="4" w:space="0" w:color="000000"/>
                    <w:right w:val="single" w:sz="4" w:space="0" w:color="000000"/>
                  </w:tcBorders>
                </w:tcPr>
                <w:p w14:paraId="4EC87C6E" w14:textId="77777777" w:rsidR="00346EF3" w:rsidRPr="00524135" w:rsidRDefault="00346EF3" w:rsidP="00346EF3">
                  <w:pPr>
                    <w:jc w:val="center"/>
                    <w:rPr>
                      <w:rFonts w:cs="Times New Roman"/>
                    </w:rPr>
                  </w:pPr>
                  <w:r w:rsidRPr="00524135">
                    <w:rPr>
                      <w:rFonts w:cs="Times New Roman"/>
                    </w:rPr>
                    <w:t>7</w:t>
                  </w:r>
                </w:p>
              </w:tc>
            </w:tr>
            <w:tr w:rsidR="00346EF3" w:rsidRPr="00524135" w14:paraId="377B2566"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3418D39E" w14:textId="77777777" w:rsidR="00346EF3" w:rsidRPr="00524135" w:rsidRDefault="00346EF3" w:rsidP="00346EF3">
                  <w:pPr>
                    <w:tabs>
                      <w:tab w:val="left" w:pos="6390"/>
                    </w:tabs>
                    <w:rPr>
                      <w:rFonts w:cs="Times New Roman"/>
                    </w:rPr>
                  </w:pPr>
                  <w:r w:rsidRPr="00524135">
                    <w:rPr>
                      <w:rFonts w:cs="Times New Roman"/>
                    </w:rPr>
                    <w:tab/>
                  </w:r>
                  <w:r w:rsidRPr="00524135">
                    <w:rPr>
                      <w:rStyle w:val="212pt"/>
                    </w:rPr>
                    <w:t>1. Проверка документов и регистрация заявления</w:t>
                  </w:r>
                </w:p>
              </w:tc>
            </w:tr>
            <w:tr w:rsidR="00346EF3" w:rsidRPr="00524135" w14:paraId="0278FE70"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0A567B19"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Поступление заявления и документов для предоставления муниципальной услуги в</w:t>
                  </w:r>
                </w:p>
                <w:p w14:paraId="32BD14AC" w14:textId="77777777" w:rsidR="00346EF3" w:rsidRPr="00524135" w:rsidRDefault="00346EF3" w:rsidP="00346EF3">
                  <w:pPr>
                    <w:rPr>
                      <w:rStyle w:val="212pt"/>
                    </w:rPr>
                  </w:pPr>
                  <w:r w:rsidRPr="00524135">
                    <w:rPr>
                      <w:rStyle w:val="212pt"/>
                    </w:rPr>
                    <w:t>Уполномоченный</w:t>
                  </w:r>
                </w:p>
                <w:p w14:paraId="1ACED2DE" w14:textId="77777777" w:rsidR="00346EF3" w:rsidRPr="00524135" w:rsidRDefault="00346EF3" w:rsidP="00346EF3">
                  <w:pPr>
                    <w:rPr>
                      <w:rFonts w:cs="Times New Roman"/>
                    </w:rPr>
                  </w:pPr>
                  <w:r w:rsidRPr="00524135">
                    <w:rPr>
                      <w:rStyle w:val="212pt"/>
                    </w:rPr>
                    <w:t>орган</w:t>
                  </w:r>
                </w:p>
              </w:tc>
              <w:tc>
                <w:tcPr>
                  <w:tcW w:w="2410" w:type="dxa"/>
                  <w:tcBorders>
                    <w:top w:val="single" w:sz="4" w:space="0" w:color="000000"/>
                    <w:left w:val="single" w:sz="4" w:space="0" w:color="000000"/>
                    <w:bottom w:val="single" w:sz="4" w:space="0" w:color="000000"/>
                    <w:right w:val="single" w:sz="4" w:space="0" w:color="000000"/>
                  </w:tcBorders>
                </w:tcPr>
                <w:p w14:paraId="0B7C53F6" w14:textId="77777777" w:rsidR="00346EF3" w:rsidRPr="00524135" w:rsidRDefault="00346EF3" w:rsidP="00346EF3">
                  <w:pPr>
                    <w:rPr>
                      <w:rFonts w:cs="Times New Roman"/>
                    </w:rPr>
                  </w:pPr>
                  <w:r w:rsidRPr="00524135">
                    <w:rPr>
                      <w:rFonts w:cs="Times New Roman"/>
                    </w:rPr>
                    <w:t>Прием и проверка комплектности документов на</w:t>
                  </w:r>
                </w:p>
                <w:p w14:paraId="3BADB885" w14:textId="77777777" w:rsidR="00346EF3" w:rsidRPr="00524135" w:rsidRDefault="00346EF3" w:rsidP="003E54F4">
                  <w:pPr>
                    <w:rPr>
                      <w:rFonts w:cs="Times New Roman"/>
                    </w:rPr>
                  </w:pPr>
                  <w:r w:rsidRPr="00524135">
                    <w:rPr>
                      <w:rFonts w:cs="Times New Roman"/>
                    </w:rPr>
                    <w:t xml:space="preserve">наличие/отсутствие оснований для отказа в приеме документов, предусмотренных пунктом </w:t>
                  </w:r>
                  <w:r w:rsidR="003E54F4" w:rsidRPr="00524135">
                    <w:rPr>
                      <w:rFonts w:cs="Times New Roman"/>
                    </w:rPr>
                    <w:t>2.20</w:t>
                  </w:r>
                  <w:r w:rsidRPr="00524135">
                    <w:rPr>
                      <w:rFonts w:cs="Times New Roman"/>
                    </w:rPr>
                    <w:t xml:space="preserve"> Административного регламента</w:t>
                  </w:r>
                </w:p>
              </w:tc>
              <w:tc>
                <w:tcPr>
                  <w:tcW w:w="1559" w:type="dxa"/>
                  <w:vMerge w:val="restart"/>
                  <w:tcBorders>
                    <w:top w:val="single" w:sz="4" w:space="0" w:color="000000"/>
                    <w:left w:val="single" w:sz="4" w:space="0" w:color="000000"/>
                    <w:bottom w:val="single" w:sz="4" w:space="0" w:color="000000"/>
                    <w:right w:val="single" w:sz="4" w:space="0" w:color="000000"/>
                  </w:tcBorders>
                </w:tcPr>
                <w:p w14:paraId="128C89FB" w14:textId="77777777" w:rsidR="00346EF3" w:rsidRPr="00524135" w:rsidRDefault="00346EF3" w:rsidP="00346EF3">
                  <w:pPr>
                    <w:rPr>
                      <w:rFonts w:cs="Times New Roman"/>
                    </w:rPr>
                  </w:pPr>
                  <w:r w:rsidRPr="00524135">
                    <w:rPr>
                      <w:rFonts w:cs="Times New Roman"/>
                    </w:rPr>
                    <w:t>До 1 рабочего</w:t>
                  </w:r>
                </w:p>
                <w:p w14:paraId="3496167C" w14:textId="77777777" w:rsidR="00346EF3" w:rsidRPr="00524135" w:rsidRDefault="00B066D6" w:rsidP="00346EF3">
                  <w:pPr>
                    <w:rPr>
                      <w:rFonts w:cs="Times New Roman"/>
                    </w:rPr>
                  </w:pPr>
                  <w:r w:rsidRPr="00524135">
                    <w:rPr>
                      <w:rFonts w:cs="Times New Roman"/>
                    </w:rPr>
                    <w:t>Д</w:t>
                  </w:r>
                  <w:r w:rsidR="00346EF3" w:rsidRPr="00524135">
                    <w:rPr>
                      <w:rFonts w:cs="Times New Roman"/>
                    </w:rPr>
                    <w:t>ня</w:t>
                  </w:r>
                  <w:r w:rsidRPr="00524135">
                    <w:rPr>
                      <w:rFonts w:cs="Times New Roman"/>
                      <w:vertAlign w:val="superscript"/>
                    </w:rPr>
                    <w:t>1,2</w:t>
                  </w:r>
                </w:p>
              </w:tc>
              <w:tc>
                <w:tcPr>
                  <w:tcW w:w="2268" w:type="dxa"/>
                  <w:vMerge w:val="restart"/>
                  <w:tcBorders>
                    <w:top w:val="single" w:sz="4" w:space="0" w:color="000000"/>
                    <w:left w:val="single" w:sz="4" w:space="0" w:color="000000"/>
                    <w:bottom w:val="single" w:sz="4" w:space="0" w:color="000000"/>
                    <w:right w:val="single" w:sz="4" w:space="0" w:color="000000"/>
                  </w:tcBorders>
                </w:tcPr>
                <w:p w14:paraId="7CE964A4" w14:textId="77777777" w:rsidR="00346EF3" w:rsidRPr="00524135" w:rsidRDefault="00346EF3" w:rsidP="00346EF3">
                  <w:pPr>
                    <w:rPr>
                      <w:rFonts w:cs="Times New Roman"/>
                    </w:rPr>
                  </w:pPr>
                  <w:r w:rsidRPr="00524135">
                    <w:rPr>
                      <w:rFonts w:cs="Times New Roman"/>
                    </w:rPr>
                    <w:t>Ответственное 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14:paraId="20C6E05D" w14:textId="77777777" w:rsidR="00346EF3" w:rsidRPr="00524135" w:rsidRDefault="00346EF3" w:rsidP="00346EF3">
                  <w:pPr>
                    <w:rPr>
                      <w:rFonts w:cs="Times New Roman"/>
                    </w:rPr>
                  </w:pPr>
                  <w:r w:rsidRPr="00524135">
                    <w:rPr>
                      <w:rFonts w:cs="Times New Roman"/>
                    </w:rPr>
                    <w:t>Уполномоченный орган/ ГИС</w:t>
                  </w:r>
                </w:p>
              </w:tc>
              <w:tc>
                <w:tcPr>
                  <w:tcW w:w="2410" w:type="dxa"/>
                  <w:vMerge w:val="restart"/>
                  <w:tcBorders>
                    <w:top w:val="single" w:sz="4" w:space="0" w:color="000000"/>
                    <w:left w:val="single" w:sz="4" w:space="0" w:color="000000"/>
                    <w:bottom w:val="single" w:sz="4" w:space="0" w:color="000000"/>
                    <w:right w:val="single" w:sz="4" w:space="0" w:color="000000"/>
                  </w:tcBorders>
                </w:tcPr>
                <w:p w14:paraId="089A2223" w14:textId="77777777" w:rsidR="00346EF3" w:rsidRPr="00524135" w:rsidRDefault="00346EF3" w:rsidP="00346EF3">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14:paraId="1C1C3DBB" w14:textId="77777777" w:rsidR="00346EF3" w:rsidRPr="00524135" w:rsidRDefault="00346EF3" w:rsidP="003C2DB4">
                  <w:pPr>
                    <w:ind w:right="34"/>
                    <w:rPr>
                      <w:rFonts w:cs="Times New Roman"/>
                    </w:rPr>
                  </w:pPr>
                  <w:r w:rsidRPr="00524135">
                    <w:rPr>
                      <w:rFonts w:cs="Times New Roman"/>
                    </w:rPr>
                    <w:t>Регистрация заявления и документов в соответствующей ГИС (присвоен номер и датирование)</w:t>
                  </w:r>
                </w:p>
              </w:tc>
            </w:tr>
            <w:tr w:rsidR="00346EF3" w:rsidRPr="00524135" w14:paraId="52FA74DD"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76C5B772"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A1B896E" w14:textId="77777777" w:rsidR="00346EF3" w:rsidRPr="00524135" w:rsidRDefault="00346EF3" w:rsidP="003E54F4">
                  <w:pPr>
                    <w:rPr>
                      <w:rFonts w:cs="Times New Roman"/>
                    </w:rPr>
                  </w:pPr>
                  <w:r w:rsidRPr="00524135">
                    <w:rPr>
                      <w:rFonts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w:t>
                  </w:r>
                  <w:r w:rsidR="003E54F4" w:rsidRPr="00524135">
                    <w:rPr>
                      <w:rFonts w:cs="Times New Roman"/>
                    </w:rPr>
                    <w:t>10</w:t>
                  </w:r>
                  <w:r w:rsidRPr="00524135">
                    <w:rPr>
                      <w:rFonts w:cs="Times New Roman"/>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59" w:type="dxa"/>
                  <w:vMerge/>
                  <w:tcBorders>
                    <w:top w:val="single" w:sz="4" w:space="0" w:color="000000"/>
                    <w:left w:val="single" w:sz="4" w:space="0" w:color="000000"/>
                    <w:bottom w:val="single" w:sz="4" w:space="0" w:color="000000"/>
                    <w:right w:val="single" w:sz="4" w:space="0" w:color="000000"/>
                  </w:tcBorders>
                </w:tcPr>
                <w:p w14:paraId="2D73F27D"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542A81B9"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7DBF67A7" w14:textId="77777777" w:rsidR="00346EF3" w:rsidRPr="00524135" w:rsidRDefault="00346EF3" w:rsidP="00346EF3">
                  <w:pPr>
                    <w:rPr>
                      <w:rFonts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14:paraId="32F85C84" w14:textId="77777777" w:rsidR="00346EF3" w:rsidRPr="00524135" w:rsidRDefault="00346EF3" w:rsidP="00346EF3">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14:paraId="7D020EB0" w14:textId="77777777" w:rsidR="00346EF3" w:rsidRPr="00524135" w:rsidRDefault="00346EF3" w:rsidP="00346EF3">
                  <w:pPr>
                    <w:rPr>
                      <w:rFonts w:cs="Times New Roman"/>
                    </w:rPr>
                  </w:pPr>
                </w:p>
              </w:tc>
            </w:tr>
            <w:tr w:rsidR="00346EF3" w:rsidRPr="00524135" w14:paraId="4BAFB950"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6D623719"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BE89ABD" w14:textId="77777777" w:rsidR="00346EF3" w:rsidRPr="00524135" w:rsidRDefault="00346EF3" w:rsidP="00CB69AA">
                  <w:pPr>
                    <w:rPr>
                      <w:rFonts w:cs="Times New Roman"/>
                    </w:rPr>
                  </w:pPr>
                  <w:r w:rsidRPr="00524135">
                    <w:rPr>
                      <w:rFonts w:cs="Times New Roma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59" w:type="dxa"/>
                  <w:vMerge/>
                  <w:tcBorders>
                    <w:top w:val="single" w:sz="4" w:space="0" w:color="000000"/>
                    <w:left w:val="single" w:sz="4" w:space="0" w:color="000000"/>
                    <w:bottom w:val="single" w:sz="4" w:space="0" w:color="000000"/>
                    <w:right w:val="single" w:sz="4" w:space="0" w:color="000000"/>
                  </w:tcBorders>
                </w:tcPr>
                <w:p w14:paraId="55852AC9"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70C75109"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297CB551" w14:textId="77777777" w:rsidR="00346EF3" w:rsidRPr="00524135" w:rsidRDefault="00346EF3" w:rsidP="00346EF3">
                  <w:pPr>
                    <w:rPr>
                      <w:rFonts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14:paraId="30449F65" w14:textId="77777777" w:rsidR="00346EF3" w:rsidRPr="00524135" w:rsidRDefault="00346EF3" w:rsidP="00346EF3">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14:paraId="53A3BDA8" w14:textId="77777777" w:rsidR="00346EF3" w:rsidRPr="00524135" w:rsidRDefault="00346EF3" w:rsidP="00346EF3">
                  <w:pPr>
                    <w:rPr>
                      <w:rFonts w:cs="Times New Roman"/>
                    </w:rPr>
                  </w:pPr>
                </w:p>
              </w:tc>
            </w:tr>
            <w:tr w:rsidR="00346EF3" w:rsidRPr="00524135" w14:paraId="672CA258"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2F64FF64"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50A66430" w14:textId="77777777" w:rsidR="00346EF3" w:rsidRPr="00524135" w:rsidRDefault="00346EF3" w:rsidP="00346EF3">
                  <w:pPr>
                    <w:rPr>
                      <w:rFonts w:cs="Times New Roman"/>
                    </w:rPr>
                  </w:pPr>
                  <w:r w:rsidRPr="00524135">
                    <w:rPr>
                      <w:rStyle w:val="212pt"/>
                    </w:rPr>
                    <w:t xml:space="preserve">В случае отсутствия оснований для отказа в приеме документов, предусмотренных пунктом </w:t>
                  </w:r>
                  <w:r w:rsidR="003E54F4" w:rsidRPr="00524135">
                    <w:rPr>
                      <w:rStyle w:val="212pt"/>
                    </w:rPr>
                    <w:t>2.</w:t>
                  </w:r>
                  <w:r w:rsidRPr="00524135">
                    <w:rPr>
                      <w:rStyle w:val="212pt"/>
                    </w:rPr>
                    <w:t>2</w:t>
                  </w:r>
                  <w:r w:rsidR="003E54F4" w:rsidRPr="00524135">
                    <w:rPr>
                      <w:rStyle w:val="212pt"/>
                    </w:rPr>
                    <w:t>0</w:t>
                  </w:r>
                  <w:r w:rsidRPr="00524135">
                    <w:rPr>
                      <w:rStyle w:val="212pt"/>
                    </w:rPr>
                    <w:t xml:space="preserve"> Административного регламента, регистрация заявления в электронной базе данных по учету документов</w:t>
                  </w:r>
                </w:p>
              </w:tc>
              <w:tc>
                <w:tcPr>
                  <w:tcW w:w="1559" w:type="dxa"/>
                  <w:vMerge/>
                  <w:tcBorders>
                    <w:top w:val="single" w:sz="4" w:space="0" w:color="000000"/>
                    <w:left w:val="single" w:sz="4" w:space="0" w:color="000000"/>
                    <w:bottom w:val="single" w:sz="4" w:space="0" w:color="000000"/>
                    <w:right w:val="single" w:sz="4" w:space="0" w:color="000000"/>
                  </w:tcBorders>
                </w:tcPr>
                <w:p w14:paraId="1A5E5C82"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310F9D40"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3F1078AA" w14:textId="77777777" w:rsidR="00346EF3" w:rsidRPr="00524135" w:rsidRDefault="00346EF3" w:rsidP="00346EF3">
                  <w:pPr>
                    <w:rPr>
                      <w:rFonts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14:paraId="75F1F87B" w14:textId="77777777" w:rsidR="00346EF3" w:rsidRPr="00524135" w:rsidRDefault="00346EF3" w:rsidP="00346EF3">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14:paraId="5ED68802" w14:textId="77777777" w:rsidR="00346EF3" w:rsidRPr="00524135" w:rsidRDefault="00346EF3" w:rsidP="00346EF3">
                  <w:pPr>
                    <w:rPr>
                      <w:rFonts w:cs="Times New Roman"/>
                    </w:rPr>
                  </w:pPr>
                </w:p>
              </w:tc>
            </w:tr>
            <w:tr w:rsidR="00346EF3" w:rsidRPr="00524135" w14:paraId="24DECAE6"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365D0035"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28DDBCDC" w14:textId="77777777" w:rsidR="00346EF3" w:rsidRPr="00524135" w:rsidRDefault="00346EF3" w:rsidP="00346EF3">
                  <w:pPr>
                    <w:rPr>
                      <w:rFonts w:cs="Times New Roman"/>
                    </w:rPr>
                  </w:pPr>
                  <w:r w:rsidRPr="00524135">
                    <w:rPr>
                      <w:rStyle w:val="212pt"/>
                    </w:rPr>
                    <w:t>Проверка заявления и документов представленных для получения муниципальной услуги</w:t>
                  </w:r>
                </w:p>
              </w:tc>
              <w:tc>
                <w:tcPr>
                  <w:tcW w:w="1559" w:type="dxa"/>
                  <w:vMerge/>
                  <w:tcBorders>
                    <w:top w:val="single" w:sz="4" w:space="0" w:color="000000"/>
                    <w:left w:val="single" w:sz="4" w:space="0" w:color="000000"/>
                    <w:bottom w:val="single" w:sz="4" w:space="0" w:color="000000"/>
                    <w:right w:val="single" w:sz="4" w:space="0" w:color="000000"/>
                  </w:tcBorders>
                </w:tcPr>
                <w:p w14:paraId="5DA301F6"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518F237E"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7B516C8A"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DBDED2E" w14:textId="77777777" w:rsidR="00346EF3" w:rsidRPr="00524135" w:rsidRDefault="00346EF3" w:rsidP="00346EF3">
                  <w:pPr>
                    <w:rPr>
                      <w:rFonts w:cs="Times New Roman"/>
                    </w:rPr>
                  </w:pPr>
                </w:p>
              </w:tc>
              <w:tc>
                <w:tcPr>
                  <w:tcW w:w="2411" w:type="dxa"/>
                  <w:vMerge w:val="restart"/>
                  <w:tcBorders>
                    <w:top w:val="single" w:sz="4" w:space="0" w:color="000000"/>
                    <w:left w:val="single" w:sz="4" w:space="0" w:color="000000"/>
                    <w:bottom w:val="single" w:sz="4" w:space="0" w:color="000000"/>
                    <w:right w:val="single" w:sz="4" w:space="0" w:color="000000"/>
                  </w:tcBorders>
                </w:tcPr>
                <w:p w14:paraId="7A40F212" w14:textId="77777777" w:rsidR="00346EF3" w:rsidRPr="00524135" w:rsidRDefault="00346EF3" w:rsidP="00346EF3">
                  <w:pPr>
                    <w:rPr>
                      <w:rFonts w:cs="Times New Roman"/>
                    </w:rPr>
                  </w:pPr>
                  <w:r w:rsidRPr="00524135">
                    <w:rPr>
                      <w:rFonts w:cs="Times New Roman"/>
                    </w:rPr>
                    <w:t>Направленное</w:t>
                  </w:r>
                </w:p>
                <w:p w14:paraId="2893A031" w14:textId="77777777" w:rsidR="00346EF3" w:rsidRPr="00524135" w:rsidRDefault="00346EF3" w:rsidP="00346EF3">
                  <w:pPr>
                    <w:rPr>
                      <w:rFonts w:cs="Times New Roman"/>
                    </w:rPr>
                  </w:pPr>
                  <w:r w:rsidRPr="00524135">
                    <w:rPr>
                      <w:rFonts w:cs="Times New Roman"/>
                    </w:rPr>
                    <w:t>заявителю</w:t>
                  </w:r>
                </w:p>
                <w:p w14:paraId="427530D2" w14:textId="77777777" w:rsidR="00346EF3" w:rsidRPr="00524135" w:rsidRDefault="00346EF3" w:rsidP="00346EF3">
                  <w:pPr>
                    <w:rPr>
                      <w:rFonts w:cs="Times New Roman"/>
                    </w:rPr>
                  </w:pPr>
                  <w:r w:rsidRPr="00524135">
                    <w:rPr>
                      <w:rFonts w:cs="Times New Roman"/>
                    </w:rPr>
                    <w:t>уведомление о приеме и регистрации заявления к рассмотрению либо отказ в приеме заявления к рассмотрению с указанием причин</w:t>
                  </w:r>
                </w:p>
              </w:tc>
            </w:tr>
            <w:tr w:rsidR="00346EF3" w:rsidRPr="00524135" w14:paraId="20EE1195"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121A8E88"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FDABAFE" w14:textId="77777777" w:rsidR="00346EF3" w:rsidRPr="00524135" w:rsidRDefault="00346EF3" w:rsidP="00346EF3">
                  <w:pPr>
                    <w:rPr>
                      <w:rFonts w:cs="Times New Roman"/>
                    </w:rPr>
                  </w:pPr>
                  <w:r w:rsidRPr="00524135">
                    <w:rPr>
                      <w:rStyle w:val="212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4" w:space="0" w:color="000000"/>
                    <w:left w:val="single" w:sz="4" w:space="0" w:color="000000"/>
                    <w:bottom w:val="single" w:sz="4" w:space="0" w:color="000000"/>
                    <w:right w:val="single" w:sz="4" w:space="0" w:color="000000"/>
                  </w:tcBorders>
                </w:tcPr>
                <w:p w14:paraId="254475F8" w14:textId="77777777" w:rsidR="00346EF3" w:rsidRPr="00524135" w:rsidRDefault="00346EF3" w:rsidP="00346EF3">
                  <w:pPr>
                    <w:rPr>
                      <w:rFonts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4E6E80D0"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00507D9D"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2AEF9F8B" w14:textId="77777777" w:rsidR="00346EF3" w:rsidRPr="00524135" w:rsidRDefault="00346EF3" w:rsidP="00346EF3">
                  <w:pPr>
                    <w:rPr>
                      <w:rFonts w:cs="Times New Roman"/>
                    </w:rPr>
                  </w:pPr>
                  <w:r w:rsidRPr="00524135">
                    <w:rPr>
                      <w:rFonts w:cs="Times New Roman"/>
                    </w:rPr>
                    <w:t>Наличие/отсутствие оснований для отказа в предоставлении Услуги,</w:t>
                  </w:r>
                </w:p>
                <w:p w14:paraId="45C8511E" w14:textId="77777777" w:rsidR="00346EF3" w:rsidRPr="00524135" w:rsidRDefault="00346EF3" w:rsidP="00346EF3">
                  <w:pPr>
                    <w:rPr>
                      <w:rFonts w:cs="Times New Roman"/>
                    </w:rPr>
                  </w:pPr>
                  <w:r w:rsidRPr="00524135">
                    <w:rPr>
                      <w:rFonts w:cs="Times New Roman"/>
                    </w:rPr>
                    <w:t>предусмотренных пунктом 2</w:t>
                  </w:r>
                  <w:r w:rsidR="003E54F4" w:rsidRPr="00524135">
                    <w:rPr>
                      <w:rFonts w:cs="Times New Roman"/>
                    </w:rPr>
                    <w:t>.</w:t>
                  </w:r>
                  <w:r w:rsidRPr="00524135">
                    <w:rPr>
                      <w:rFonts w:cs="Times New Roman"/>
                    </w:rPr>
                    <w:t>2</w:t>
                  </w:r>
                  <w:r w:rsidR="003E54F4" w:rsidRPr="00524135">
                    <w:rPr>
                      <w:rFonts w:cs="Times New Roman"/>
                    </w:rPr>
                    <w:t>0</w:t>
                  </w:r>
                  <w:r w:rsidRPr="00524135">
                    <w:rPr>
                      <w:rFonts w:cs="Times New Roman"/>
                    </w:rPr>
                    <w:t xml:space="preserve"> Административного регламента</w:t>
                  </w:r>
                </w:p>
              </w:tc>
              <w:tc>
                <w:tcPr>
                  <w:tcW w:w="2411" w:type="dxa"/>
                  <w:vMerge/>
                  <w:tcBorders>
                    <w:top w:val="single" w:sz="4" w:space="0" w:color="000000"/>
                    <w:left w:val="single" w:sz="4" w:space="0" w:color="000000"/>
                    <w:bottom w:val="single" w:sz="4" w:space="0" w:color="000000"/>
                    <w:right w:val="single" w:sz="4" w:space="0" w:color="000000"/>
                  </w:tcBorders>
                </w:tcPr>
                <w:p w14:paraId="30DCC7E9" w14:textId="77777777" w:rsidR="00346EF3" w:rsidRPr="00524135" w:rsidRDefault="00346EF3" w:rsidP="00346EF3">
                  <w:pPr>
                    <w:rPr>
                      <w:rFonts w:cs="Times New Roman"/>
                    </w:rPr>
                  </w:pPr>
                </w:p>
              </w:tc>
            </w:tr>
            <w:tr w:rsidR="00346EF3" w:rsidRPr="00524135" w14:paraId="7B64D62B"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68255618" w14:textId="77777777" w:rsidR="00346EF3" w:rsidRPr="00524135" w:rsidRDefault="00346EF3" w:rsidP="00346EF3">
                  <w:pPr>
                    <w:jc w:val="center"/>
                    <w:rPr>
                      <w:rFonts w:cs="Times New Roman"/>
                    </w:rPr>
                  </w:pPr>
                  <w:r w:rsidRPr="00524135">
                    <w:rPr>
                      <w:rFonts w:cs="Times New Roman"/>
                    </w:rPr>
                    <w:t>2. Получение сведений посредством СМЭВ</w:t>
                  </w:r>
                </w:p>
              </w:tc>
            </w:tr>
            <w:tr w:rsidR="00346EF3" w:rsidRPr="00524135" w14:paraId="6BE3A173" w14:textId="77777777" w:rsidTr="004E7777">
              <w:tc>
                <w:tcPr>
                  <w:tcW w:w="2405" w:type="dxa"/>
                  <w:vMerge w:val="restart"/>
                  <w:tcBorders>
                    <w:top w:val="single" w:sz="4" w:space="0" w:color="000000"/>
                    <w:left w:val="single" w:sz="4" w:space="0" w:color="000000"/>
                    <w:bottom w:val="single" w:sz="4" w:space="0" w:color="000000"/>
                    <w:right w:val="single" w:sz="4" w:space="0" w:color="000000"/>
                  </w:tcBorders>
                </w:tcPr>
                <w:p w14:paraId="66792EB3"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Пакет</w:t>
                  </w:r>
                </w:p>
                <w:p w14:paraId="52016543"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зарегистрированных документов, поступивших должностному лицу,</w:t>
                  </w:r>
                </w:p>
                <w:p w14:paraId="1A96AC2F"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ответственному за</w:t>
                  </w:r>
                </w:p>
                <w:p w14:paraId="21584FAF"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предоставление</w:t>
                  </w:r>
                </w:p>
                <w:p w14:paraId="53F5A06C"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муниципальной</w:t>
                  </w:r>
                </w:p>
                <w:p w14:paraId="111843C0" w14:textId="77777777" w:rsidR="00346EF3" w:rsidRPr="00524135" w:rsidRDefault="00346EF3" w:rsidP="00346EF3">
                  <w:pPr>
                    <w:rPr>
                      <w:rStyle w:val="212pt"/>
                    </w:rPr>
                  </w:pPr>
                  <w:r w:rsidRPr="00524135">
                    <w:rPr>
                      <w:rStyle w:val="212pt"/>
                    </w:rPr>
                    <w:t>услуги</w:t>
                  </w:r>
                </w:p>
                <w:p w14:paraId="6AEBE188"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63814DD" w14:textId="77777777" w:rsidR="00346EF3" w:rsidRPr="00524135" w:rsidRDefault="00346EF3" w:rsidP="00346EF3">
                  <w:pPr>
                    <w:rPr>
                      <w:rFonts w:cs="Times New Roman"/>
                    </w:rPr>
                  </w:pPr>
                  <w:r w:rsidRPr="00524135">
                    <w:rPr>
                      <w:rStyle w:val="212pt"/>
                    </w:rPr>
                    <w:t xml:space="preserve">Автоматическое формирование запросов и направление межведомственных запросов в органы и организации, указанные в пункте </w:t>
                  </w:r>
                  <w:r w:rsidR="003E54F4" w:rsidRPr="00524135">
                    <w:rPr>
                      <w:rStyle w:val="212pt"/>
                    </w:rPr>
                    <w:t>2.2</w:t>
                  </w:r>
                  <w:r w:rsidRPr="00524135">
                    <w:rPr>
                      <w:rStyle w:val="212pt"/>
                    </w:rPr>
                    <w:t xml:space="preserve"> Административного регламента</w:t>
                  </w:r>
                </w:p>
              </w:tc>
              <w:tc>
                <w:tcPr>
                  <w:tcW w:w="1559" w:type="dxa"/>
                  <w:vMerge w:val="restart"/>
                  <w:tcBorders>
                    <w:top w:val="single" w:sz="4" w:space="0" w:color="000000"/>
                    <w:left w:val="single" w:sz="4" w:space="0" w:color="000000"/>
                    <w:bottom w:val="single" w:sz="4" w:space="0" w:color="000000"/>
                    <w:right w:val="single" w:sz="4" w:space="0" w:color="000000"/>
                  </w:tcBorders>
                </w:tcPr>
                <w:p w14:paraId="6085693B" w14:textId="77777777" w:rsidR="00346EF3" w:rsidRPr="00524135" w:rsidRDefault="00346EF3" w:rsidP="00346EF3">
                  <w:pPr>
                    <w:rPr>
                      <w:rFonts w:cs="Times New Roman"/>
                    </w:rPr>
                  </w:pPr>
                  <w:r w:rsidRPr="00524135">
                    <w:rPr>
                      <w:rStyle w:val="212pt"/>
                    </w:rPr>
                    <w:t>До 5 рабочих дней</w:t>
                  </w:r>
                </w:p>
              </w:tc>
              <w:tc>
                <w:tcPr>
                  <w:tcW w:w="2268" w:type="dxa"/>
                  <w:vMerge w:val="restart"/>
                  <w:tcBorders>
                    <w:top w:val="single" w:sz="4" w:space="0" w:color="000000"/>
                    <w:left w:val="single" w:sz="4" w:space="0" w:color="000000"/>
                    <w:bottom w:val="single" w:sz="4" w:space="0" w:color="000000"/>
                    <w:right w:val="single" w:sz="4" w:space="0" w:color="000000"/>
                  </w:tcBorders>
                </w:tcPr>
                <w:p w14:paraId="7922DB84" w14:textId="77777777" w:rsidR="00346EF3" w:rsidRPr="00524135" w:rsidRDefault="00346EF3" w:rsidP="00346EF3">
                  <w:pPr>
                    <w:rPr>
                      <w:rFonts w:cs="Times New Roman"/>
                    </w:rPr>
                  </w:pPr>
                  <w:r w:rsidRPr="00524135">
                    <w:rPr>
                      <w:rStyle w:val="212pt"/>
                    </w:rPr>
                    <w:t>Ответственное 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14:paraId="494C440C" w14:textId="77777777" w:rsidR="00346EF3" w:rsidRPr="00524135" w:rsidRDefault="00346EF3" w:rsidP="00346EF3">
                  <w:pPr>
                    <w:pStyle w:val="21"/>
                    <w:shd w:val="clear" w:color="auto" w:fill="auto"/>
                    <w:spacing w:before="0" w:after="0" w:line="274" w:lineRule="exact"/>
                  </w:pPr>
                  <w:r w:rsidRPr="00524135">
                    <w:rPr>
                      <w:rStyle w:val="212pt"/>
                      <w:color w:val="000000"/>
                      <w:szCs w:val="24"/>
                    </w:rPr>
                    <w:t>Уполномоченный</w:t>
                  </w:r>
                </w:p>
                <w:p w14:paraId="0DDB6C2F" w14:textId="77777777" w:rsidR="00346EF3" w:rsidRPr="00524135" w:rsidRDefault="00346EF3" w:rsidP="00346EF3">
                  <w:pPr>
                    <w:rPr>
                      <w:rFonts w:cs="Times New Roman"/>
                    </w:rPr>
                  </w:pPr>
                  <w:r w:rsidRPr="00524135">
                    <w:rPr>
                      <w:rStyle w:val="212pt"/>
                    </w:rPr>
                    <w:t>орган/ГИС/СМЭВ</w:t>
                  </w:r>
                </w:p>
                <w:p w14:paraId="35D20929"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55B64BAD"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Наличие</w:t>
                  </w:r>
                </w:p>
                <w:p w14:paraId="4D820742"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документов,</w:t>
                  </w:r>
                </w:p>
                <w:p w14:paraId="105D5FE6"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необходимых</w:t>
                  </w:r>
                </w:p>
                <w:p w14:paraId="6934A3C3"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для предоставления</w:t>
                  </w:r>
                </w:p>
                <w:p w14:paraId="237B6C4C"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муниципальной услуги,</w:t>
                  </w:r>
                </w:p>
                <w:p w14:paraId="50F66E22"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находящихся в</w:t>
                  </w:r>
                </w:p>
                <w:p w14:paraId="18EBF5FB"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распоряжении</w:t>
                  </w:r>
                </w:p>
                <w:p w14:paraId="2F4859AE"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государственных</w:t>
                  </w:r>
                </w:p>
                <w:p w14:paraId="05A5243B"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органов</w:t>
                  </w:r>
                </w:p>
                <w:p w14:paraId="2B6BB1DE" w14:textId="77777777" w:rsidR="00346EF3" w:rsidRPr="00524135" w:rsidRDefault="00346EF3" w:rsidP="00346EF3">
                  <w:pPr>
                    <w:rPr>
                      <w:rFonts w:cs="Times New Roman"/>
                    </w:rPr>
                  </w:pPr>
                  <w:r w:rsidRPr="00524135">
                    <w:rPr>
                      <w:rStyle w:val="212pt"/>
                    </w:rPr>
                    <w:t>(организаций)</w:t>
                  </w:r>
                </w:p>
              </w:tc>
              <w:tc>
                <w:tcPr>
                  <w:tcW w:w="2411" w:type="dxa"/>
                  <w:tcBorders>
                    <w:top w:val="single" w:sz="4" w:space="0" w:color="000000"/>
                    <w:left w:val="single" w:sz="4" w:space="0" w:color="000000"/>
                    <w:bottom w:val="single" w:sz="4" w:space="0" w:color="000000"/>
                    <w:right w:val="single" w:sz="4" w:space="0" w:color="000000"/>
                  </w:tcBorders>
                </w:tcPr>
                <w:p w14:paraId="5D936198" w14:textId="77777777" w:rsidR="00346EF3" w:rsidRPr="00524135" w:rsidRDefault="00346EF3" w:rsidP="00346EF3">
                  <w:pPr>
                    <w:spacing w:line="274" w:lineRule="exact"/>
                    <w:rPr>
                      <w:rFonts w:cs="Times New Roman"/>
                      <w:sz w:val="28"/>
                      <w:szCs w:val="28"/>
                    </w:rPr>
                  </w:pPr>
                  <w:r w:rsidRPr="00524135">
                    <w:rPr>
                      <w:rFonts w:cs="Times New Roman"/>
                    </w:rPr>
                    <w:t xml:space="preserve">Направление межведомственного запроса в органы (организации), предоставляющие документы (сведения), предусмотренные пунктом </w:t>
                  </w:r>
                  <w:r w:rsidR="003E54F4" w:rsidRPr="00524135">
                    <w:rPr>
                      <w:rFonts w:cs="Times New Roman"/>
                    </w:rPr>
                    <w:t>2.17</w:t>
                  </w:r>
                  <w:r w:rsidRPr="00524135">
                    <w:rPr>
                      <w:rFonts w:cs="Times New Roman"/>
                    </w:rPr>
                    <w:t xml:space="preserve"> Административного регламента, в том числе с</w:t>
                  </w:r>
                </w:p>
                <w:p w14:paraId="7A13FD26" w14:textId="77777777" w:rsidR="00346EF3" w:rsidRPr="00524135" w:rsidRDefault="00346EF3" w:rsidP="00346EF3">
                  <w:pPr>
                    <w:rPr>
                      <w:rFonts w:cs="Times New Roman"/>
                    </w:rPr>
                  </w:pPr>
                  <w:r w:rsidRPr="00524135">
                    <w:t>использованием СМЭВ</w:t>
                  </w:r>
                </w:p>
              </w:tc>
            </w:tr>
            <w:tr w:rsidR="00346EF3" w:rsidRPr="00524135" w14:paraId="2B928BF4" w14:textId="77777777" w:rsidTr="004E7777">
              <w:tc>
                <w:tcPr>
                  <w:tcW w:w="2405" w:type="dxa"/>
                  <w:vMerge/>
                  <w:tcBorders>
                    <w:top w:val="single" w:sz="4" w:space="0" w:color="000000"/>
                    <w:left w:val="single" w:sz="4" w:space="0" w:color="000000"/>
                    <w:bottom w:val="single" w:sz="4" w:space="0" w:color="000000"/>
                    <w:right w:val="single" w:sz="4" w:space="0" w:color="000000"/>
                  </w:tcBorders>
                </w:tcPr>
                <w:p w14:paraId="16B5A25B"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51222DFC" w14:textId="77777777" w:rsidR="00346EF3" w:rsidRPr="00524135" w:rsidRDefault="00346EF3" w:rsidP="00346EF3">
                  <w:pPr>
                    <w:rPr>
                      <w:rFonts w:cs="Times New Roman"/>
                    </w:rPr>
                  </w:pPr>
                  <w:r w:rsidRPr="00524135">
                    <w:rPr>
                      <w:rStyle w:val="212pt"/>
                    </w:rPr>
                    <w:t>Получение ответов на межведомственные запросы, формирование полного комплекта документов</w:t>
                  </w:r>
                </w:p>
              </w:tc>
              <w:tc>
                <w:tcPr>
                  <w:tcW w:w="1559" w:type="dxa"/>
                  <w:vMerge/>
                  <w:tcBorders>
                    <w:top w:val="single" w:sz="4" w:space="0" w:color="000000"/>
                    <w:left w:val="single" w:sz="4" w:space="0" w:color="000000"/>
                    <w:bottom w:val="single" w:sz="4" w:space="0" w:color="000000"/>
                    <w:right w:val="single" w:sz="4" w:space="0" w:color="000000"/>
                  </w:tcBorders>
                </w:tcPr>
                <w:p w14:paraId="274B0DD7"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055EBD29"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1E8B8F62"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B0872FF" w14:textId="77777777" w:rsidR="00346EF3" w:rsidRPr="00524135" w:rsidRDefault="00346EF3" w:rsidP="00346EF3">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14:paraId="3E309D05" w14:textId="77777777" w:rsidR="00346EF3" w:rsidRPr="00524135" w:rsidRDefault="00346EF3" w:rsidP="00346EF3">
                  <w:pPr>
                    <w:spacing w:line="274" w:lineRule="exact"/>
                    <w:rPr>
                      <w:rFonts w:cs="Times New Roman"/>
                      <w:sz w:val="28"/>
                      <w:szCs w:val="28"/>
                    </w:rPr>
                  </w:pPr>
                  <w:r w:rsidRPr="00524135">
                    <w:rPr>
                      <w:rFonts w:cs="Times New Roman"/>
                    </w:rPr>
                    <w:t>Получение</w:t>
                  </w:r>
                </w:p>
                <w:p w14:paraId="6A04905F" w14:textId="77777777" w:rsidR="00346EF3" w:rsidRPr="00524135" w:rsidRDefault="00346EF3" w:rsidP="00346EF3">
                  <w:pPr>
                    <w:spacing w:line="274" w:lineRule="exact"/>
                    <w:rPr>
                      <w:rFonts w:cs="Times New Roman"/>
                      <w:sz w:val="28"/>
                      <w:szCs w:val="28"/>
                    </w:rPr>
                  </w:pPr>
                  <w:r w:rsidRPr="00524135">
                    <w:rPr>
                      <w:rFonts w:cs="Times New Roman"/>
                    </w:rPr>
                    <w:t>документов</w:t>
                  </w:r>
                </w:p>
                <w:p w14:paraId="4C237842" w14:textId="77777777" w:rsidR="00346EF3" w:rsidRPr="00524135" w:rsidRDefault="00346EF3" w:rsidP="00346EF3">
                  <w:pPr>
                    <w:spacing w:line="274" w:lineRule="exact"/>
                    <w:rPr>
                      <w:rFonts w:cs="Times New Roman"/>
                      <w:sz w:val="28"/>
                      <w:szCs w:val="28"/>
                    </w:rPr>
                  </w:pPr>
                  <w:r w:rsidRPr="00524135">
                    <w:rPr>
                      <w:rFonts w:cs="Times New Roman"/>
                    </w:rPr>
                    <w:t>(сведений),</w:t>
                  </w:r>
                </w:p>
                <w:p w14:paraId="07C95D76" w14:textId="77777777" w:rsidR="00346EF3" w:rsidRPr="00524135" w:rsidRDefault="00346EF3" w:rsidP="00346EF3">
                  <w:pPr>
                    <w:spacing w:line="274" w:lineRule="exact"/>
                    <w:rPr>
                      <w:rFonts w:cs="Times New Roman"/>
                      <w:sz w:val="28"/>
                      <w:szCs w:val="28"/>
                    </w:rPr>
                  </w:pPr>
                  <w:r w:rsidRPr="00524135">
                    <w:rPr>
                      <w:rFonts w:cs="Times New Roman"/>
                    </w:rPr>
                    <w:t>необходимых для</w:t>
                  </w:r>
                </w:p>
                <w:p w14:paraId="53133768" w14:textId="77777777" w:rsidR="00346EF3" w:rsidRPr="00524135" w:rsidRDefault="00346EF3" w:rsidP="00346EF3">
                  <w:pPr>
                    <w:spacing w:line="274" w:lineRule="exact"/>
                    <w:rPr>
                      <w:rFonts w:cs="Times New Roman"/>
                      <w:sz w:val="28"/>
                      <w:szCs w:val="28"/>
                    </w:rPr>
                  </w:pPr>
                  <w:r w:rsidRPr="00524135">
                    <w:rPr>
                      <w:rFonts w:cs="Times New Roman"/>
                    </w:rPr>
                    <w:t>предоставления</w:t>
                  </w:r>
                </w:p>
                <w:p w14:paraId="23416BD2" w14:textId="77777777" w:rsidR="00346EF3" w:rsidRPr="00524135" w:rsidRDefault="00346EF3" w:rsidP="00346EF3">
                  <w:pPr>
                    <w:spacing w:line="274" w:lineRule="exact"/>
                    <w:rPr>
                      <w:rFonts w:cs="Times New Roman"/>
                      <w:sz w:val="28"/>
                      <w:szCs w:val="28"/>
                    </w:rPr>
                  </w:pPr>
                  <w:r w:rsidRPr="00524135">
                    <w:rPr>
                      <w:rFonts w:cs="Times New Roman"/>
                    </w:rPr>
                    <w:t>государственной</w:t>
                  </w:r>
                </w:p>
                <w:p w14:paraId="1FD2255E" w14:textId="77777777" w:rsidR="00346EF3" w:rsidRPr="00524135" w:rsidRDefault="00346EF3" w:rsidP="00346EF3">
                  <w:pPr>
                    <w:spacing w:line="274" w:lineRule="exact"/>
                    <w:rPr>
                      <w:rFonts w:cs="Times New Roman"/>
                      <w:sz w:val="28"/>
                      <w:szCs w:val="28"/>
                    </w:rPr>
                  </w:pPr>
                  <w:r w:rsidRPr="00524135">
                    <w:rPr>
                      <w:rFonts w:cs="Times New Roman"/>
                    </w:rPr>
                    <w:t>(муниципальной)</w:t>
                  </w:r>
                </w:p>
                <w:p w14:paraId="5BF044F7" w14:textId="77777777" w:rsidR="00346EF3" w:rsidRPr="00524135" w:rsidRDefault="00346EF3" w:rsidP="00346EF3">
                  <w:pPr>
                    <w:rPr>
                      <w:rFonts w:cs="Times New Roman"/>
                    </w:rPr>
                  </w:pPr>
                  <w:r w:rsidRPr="00524135">
                    <w:t>услуги</w:t>
                  </w:r>
                </w:p>
              </w:tc>
            </w:tr>
            <w:tr w:rsidR="00346EF3" w:rsidRPr="00524135" w14:paraId="68AE9CB4"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300FC969" w14:textId="77777777" w:rsidR="00346EF3" w:rsidRPr="00524135" w:rsidRDefault="00346EF3" w:rsidP="00346EF3">
                  <w:pPr>
                    <w:tabs>
                      <w:tab w:val="left" w:pos="4619"/>
                    </w:tabs>
                    <w:rPr>
                      <w:rFonts w:cs="Times New Roman"/>
                    </w:rPr>
                  </w:pPr>
                  <w:r w:rsidRPr="00524135">
                    <w:rPr>
                      <w:rFonts w:cs="Times New Roman"/>
                    </w:rPr>
                    <w:tab/>
                    <w:t>3. Рассмотрение документов и сведений</w:t>
                  </w:r>
                </w:p>
              </w:tc>
            </w:tr>
            <w:tr w:rsidR="00346EF3" w:rsidRPr="00524135" w14:paraId="5E3FFF6C"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0DBEA43F" w14:textId="77777777" w:rsidR="00346EF3" w:rsidRPr="00524135" w:rsidRDefault="00346EF3" w:rsidP="00346EF3">
                  <w:pPr>
                    <w:spacing w:line="274" w:lineRule="exact"/>
                    <w:rPr>
                      <w:rFonts w:cs="Times New Roman"/>
                      <w:sz w:val="28"/>
                      <w:szCs w:val="28"/>
                    </w:rPr>
                  </w:pPr>
                  <w:r w:rsidRPr="00524135">
                    <w:rPr>
                      <w:rFonts w:cs="Times New Roman"/>
                    </w:rPr>
                    <w:t>Пакет</w:t>
                  </w:r>
                </w:p>
                <w:p w14:paraId="65AFCC37" w14:textId="77777777" w:rsidR="00346EF3" w:rsidRPr="00524135" w:rsidRDefault="00346EF3" w:rsidP="00346EF3">
                  <w:pPr>
                    <w:spacing w:line="274" w:lineRule="exact"/>
                    <w:rPr>
                      <w:rFonts w:cs="Times New Roman"/>
                      <w:sz w:val="28"/>
                      <w:szCs w:val="28"/>
                    </w:rPr>
                  </w:pPr>
                  <w:r w:rsidRPr="00524135">
                    <w:rPr>
                      <w:rFonts w:cs="Times New Roman"/>
                    </w:rPr>
                    <w:t>зарегистрированных документов, поступивших должностному лицу,</w:t>
                  </w:r>
                </w:p>
                <w:p w14:paraId="243A5730" w14:textId="77777777" w:rsidR="00346EF3" w:rsidRPr="00524135" w:rsidRDefault="00346EF3" w:rsidP="00346EF3">
                  <w:pPr>
                    <w:spacing w:line="274" w:lineRule="exact"/>
                    <w:jc w:val="center"/>
                    <w:rPr>
                      <w:rFonts w:cs="Times New Roman"/>
                      <w:sz w:val="28"/>
                      <w:szCs w:val="28"/>
                    </w:rPr>
                  </w:pPr>
                  <w:r w:rsidRPr="00524135">
                    <w:rPr>
                      <w:rFonts w:cs="Times New Roman"/>
                    </w:rPr>
                    <w:t>ответственному за</w:t>
                  </w:r>
                </w:p>
                <w:p w14:paraId="6D2F93EB" w14:textId="77777777" w:rsidR="00346EF3" w:rsidRPr="00524135" w:rsidRDefault="00346EF3" w:rsidP="00346EF3">
                  <w:pPr>
                    <w:spacing w:line="274" w:lineRule="exact"/>
                    <w:rPr>
                      <w:rFonts w:cs="Times New Roman"/>
                      <w:sz w:val="28"/>
                      <w:szCs w:val="28"/>
                    </w:rPr>
                  </w:pPr>
                  <w:r w:rsidRPr="00524135">
                    <w:rPr>
                      <w:rFonts w:cs="Times New Roman"/>
                    </w:rPr>
                    <w:t>предоставление</w:t>
                  </w:r>
                </w:p>
                <w:p w14:paraId="554A8326" w14:textId="77777777" w:rsidR="00346EF3" w:rsidRPr="00524135" w:rsidRDefault="00346EF3" w:rsidP="00346EF3">
                  <w:pPr>
                    <w:spacing w:line="274" w:lineRule="exact"/>
                    <w:rPr>
                      <w:rFonts w:cs="Times New Roman"/>
                      <w:sz w:val="28"/>
                      <w:szCs w:val="28"/>
                    </w:rPr>
                  </w:pPr>
                  <w:r w:rsidRPr="00524135">
                    <w:rPr>
                      <w:rFonts w:cs="Times New Roman"/>
                    </w:rPr>
                    <w:t>муниципальной</w:t>
                  </w:r>
                </w:p>
                <w:p w14:paraId="26962E7C" w14:textId="77777777" w:rsidR="00346EF3" w:rsidRPr="00524135" w:rsidRDefault="00346EF3" w:rsidP="00346EF3">
                  <w:pPr>
                    <w:rPr>
                      <w:rFonts w:cs="Times New Roman"/>
                    </w:rPr>
                  </w:pPr>
                  <w:r w:rsidRPr="00524135">
                    <w:t>услуги</w:t>
                  </w:r>
                </w:p>
              </w:tc>
              <w:tc>
                <w:tcPr>
                  <w:tcW w:w="2410" w:type="dxa"/>
                  <w:tcBorders>
                    <w:top w:val="single" w:sz="4" w:space="0" w:color="000000"/>
                    <w:left w:val="single" w:sz="4" w:space="0" w:color="000000"/>
                    <w:bottom w:val="single" w:sz="4" w:space="0" w:color="000000"/>
                    <w:right w:val="single" w:sz="4" w:space="0" w:color="000000"/>
                  </w:tcBorders>
                </w:tcPr>
                <w:p w14:paraId="6A82112D" w14:textId="77777777" w:rsidR="00346EF3" w:rsidRPr="00524135" w:rsidRDefault="00346EF3" w:rsidP="004E7777">
                  <w:pPr>
                    <w:rPr>
                      <w:rStyle w:val="212pt"/>
                    </w:rPr>
                  </w:pPr>
                  <w:r w:rsidRPr="00524135">
                    <w:rPr>
                      <w:rStyle w:val="212pt"/>
                    </w:rPr>
                    <w:t>Проведение соответствия документов и сведений требованиям нормативных правовых актов предоставления муниципальной услуги</w:t>
                  </w:r>
                </w:p>
                <w:p w14:paraId="1AD9EC27" w14:textId="77777777" w:rsidR="00C408E1" w:rsidRPr="00524135" w:rsidRDefault="00C408E1" w:rsidP="004E7777">
                  <w:pPr>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14:paraId="354550DC" w14:textId="77777777" w:rsidR="00346EF3" w:rsidRPr="00524135" w:rsidRDefault="00346EF3" w:rsidP="00346EF3">
                  <w:pPr>
                    <w:rPr>
                      <w:rFonts w:cs="Times New Roman"/>
                    </w:rPr>
                  </w:pPr>
                  <w:r w:rsidRPr="00524135">
                    <w:rPr>
                      <w:rStyle w:val="212pt"/>
                    </w:rPr>
                    <w:t>До 1 рабочего дня</w:t>
                  </w:r>
                </w:p>
              </w:tc>
              <w:tc>
                <w:tcPr>
                  <w:tcW w:w="2268" w:type="dxa"/>
                  <w:tcBorders>
                    <w:top w:val="single" w:sz="4" w:space="0" w:color="000000"/>
                    <w:left w:val="single" w:sz="4" w:space="0" w:color="000000"/>
                    <w:bottom w:val="single" w:sz="4" w:space="0" w:color="000000"/>
                    <w:right w:val="single" w:sz="4" w:space="0" w:color="000000"/>
                  </w:tcBorders>
                </w:tcPr>
                <w:p w14:paraId="3F3BE6B5" w14:textId="77777777" w:rsidR="00346EF3" w:rsidRPr="00524135" w:rsidRDefault="00346EF3" w:rsidP="00346EF3">
                  <w:pPr>
                    <w:rPr>
                      <w:rFonts w:cs="Times New Roman"/>
                    </w:rPr>
                  </w:pPr>
                  <w:r w:rsidRPr="00524135">
                    <w:rPr>
                      <w:rStyle w:val="212pt"/>
                    </w:rPr>
                    <w:t>Ответственное лицо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tcPr>
                <w:p w14:paraId="780E7EF9" w14:textId="77777777" w:rsidR="00346EF3" w:rsidRPr="00524135" w:rsidRDefault="00346EF3" w:rsidP="00346EF3">
                  <w:pPr>
                    <w:spacing w:after="60" w:line="240" w:lineRule="exact"/>
                    <w:rPr>
                      <w:rFonts w:cs="Times New Roman"/>
                      <w:sz w:val="28"/>
                      <w:szCs w:val="28"/>
                    </w:rPr>
                  </w:pPr>
                  <w:r w:rsidRPr="00524135">
                    <w:rPr>
                      <w:rFonts w:cs="Times New Roman"/>
                    </w:rPr>
                    <w:t>Уполномоченный</w:t>
                  </w:r>
                </w:p>
                <w:p w14:paraId="5F2A12C3" w14:textId="77777777" w:rsidR="00346EF3" w:rsidRPr="00524135" w:rsidRDefault="00346EF3" w:rsidP="00346EF3">
                  <w:pPr>
                    <w:rPr>
                      <w:rFonts w:cs="Times New Roman"/>
                    </w:rPr>
                  </w:pPr>
                  <w:r w:rsidRPr="00524135">
                    <w:t>орган/ГИС</w:t>
                  </w:r>
                </w:p>
              </w:tc>
              <w:tc>
                <w:tcPr>
                  <w:tcW w:w="2410" w:type="dxa"/>
                  <w:tcBorders>
                    <w:top w:val="single" w:sz="4" w:space="0" w:color="000000"/>
                    <w:left w:val="single" w:sz="4" w:space="0" w:color="000000"/>
                    <w:bottom w:val="single" w:sz="4" w:space="0" w:color="000000"/>
                    <w:right w:val="single" w:sz="4" w:space="0" w:color="000000"/>
                  </w:tcBorders>
                </w:tcPr>
                <w:p w14:paraId="6C1EA9DD" w14:textId="77777777" w:rsidR="00346EF3" w:rsidRPr="00524135" w:rsidRDefault="00346EF3" w:rsidP="004E7777">
                  <w:pPr>
                    <w:spacing w:line="274" w:lineRule="exact"/>
                    <w:rPr>
                      <w:rFonts w:cs="Times New Roman"/>
                    </w:rPr>
                  </w:pPr>
                  <w:r w:rsidRPr="00524135">
                    <w:rPr>
                      <w:rFonts w:cs="Times New Roman"/>
                    </w:rPr>
                    <w:t xml:space="preserve">Наличие/отсутствие оснований для </w:t>
                  </w:r>
                  <w:r w:rsidRPr="00524135">
                    <w:t>предоставления муниципальной услуги</w:t>
                  </w:r>
                </w:p>
              </w:tc>
              <w:tc>
                <w:tcPr>
                  <w:tcW w:w="2411" w:type="dxa"/>
                  <w:tcBorders>
                    <w:top w:val="single" w:sz="4" w:space="0" w:color="000000"/>
                    <w:left w:val="single" w:sz="4" w:space="0" w:color="000000"/>
                    <w:bottom w:val="single" w:sz="4" w:space="0" w:color="000000"/>
                    <w:right w:val="single" w:sz="4" w:space="0" w:color="000000"/>
                  </w:tcBorders>
                </w:tcPr>
                <w:p w14:paraId="6F677A1E" w14:textId="77777777" w:rsidR="00346EF3" w:rsidRPr="00524135" w:rsidRDefault="00346EF3" w:rsidP="00346EF3">
                  <w:pPr>
                    <w:spacing w:line="274" w:lineRule="exact"/>
                    <w:rPr>
                      <w:rFonts w:cs="Times New Roman"/>
                      <w:sz w:val="28"/>
                      <w:szCs w:val="28"/>
                    </w:rPr>
                  </w:pPr>
                  <w:r w:rsidRPr="00524135">
                    <w:rPr>
                      <w:rFonts w:cs="Times New Roman"/>
                    </w:rPr>
                    <w:t>Проект результата</w:t>
                  </w:r>
                </w:p>
                <w:p w14:paraId="6FC4D465" w14:textId="77777777" w:rsidR="00346EF3" w:rsidRPr="00524135" w:rsidRDefault="00346EF3" w:rsidP="00346EF3">
                  <w:pPr>
                    <w:spacing w:line="274" w:lineRule="exact"/>
                    <w:rPr>
                      <w:rFonts w:cs="Times New Roman"/>
                      <w:sz w:val="28"/>
                      <w:szCs w:val="28"/>
                    </w:rPr>
                  </w:pPr>
                  <w:r w:rsidRPr="00524135">
                    <w:rPr>
                      <w:rFonts w:cs="Times New Roman"/>
                    </w:rPr>
                    <w:t>предоставления</w:t>
                  </w:r>
                </w:p>
                <w:p w14:paraId="6D151E80" w14:textId="77777777" w:rsidR="00346EF3" w:rsidRPr="00524135" w:rsidRDefault="00346EF3" w:rsidP="004E7777">
                  <w:pPr>
                    <w:spacing w:line="274" w:lineRule="exact"/>
                    <w:rPr>
                      <w:rFonts w:cs="Times New Roman"/>
                    </w:rPr>
                  </w:pPr>
                  <w:r w:rsidRPr="00524135">
                    <w:rPr>
                      <w:rFonts w:cs="Times New Roman"/>
                    </w:rPr>
                    <w:t xml:space="preserve">муниципальной </w:t>
                  </w:r>
                  <w:r w:rsidRPr="00524135">
                    <w:t>услуги</w:t>
                  </w:r>
                </w:p>
              </w:tc>
            </w:tr>
            <w:tr w:rsidR="00346EF3" w:rsidRPr="00524135" w14:paraId="459F1920"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5836B3DD" w14:textId="77777777" w:rsidR="00346EF3" w:rsidRPr="00524135" w:rsidRDefault="00346EF3" w:rsidP="00346EF3">
                  <w:pPr>
                    <w:jc w:val="center"/>
                    <w:rPr>
                      <w:rFonts w:cs="Times New Roman"/>
                    </w:rPr>
                  </w:pPr>
                  <w:r w:rsidRPr="00524135">
                    <w:rPr>
                      <w:rStyle w:val="212pt"/>
                    </w:rPr>
                    <w:t>4. Принятие решения</w:t>
                  </w:r>
                </w:p>
              </w:tc>
            </w:tr>
            <w:tr w:rsidR="00346EF3" w:rsidRPr="00524135" w14:paraId="6300A37A" w14:textId="77777777" w:rsidTr="004E7777">
              <w:tc>
                <w:tcPr>
                  <w:tcW w:w="2405" w:type="dxa"/>
                  <w:vMerge w:val="restart"/>
                  <w:tcBorders>
                    <w:top w:val="single" w:sz="4" w:space="0" w:color="000000"/>
                    <w:left w:val="single" w:sz="4" w:space="0" w:color="000000"/>
                    <w:bottom w:val="single" w:sz="4" w:space="0" w:color="000000"/>
                    <w:right w:val="single" w:sz="4" w:space="0" w:color="000000"/>
                  </w:tcBorders>
                </w:tcPr>
                <w:p w14:paraId="0393B36D"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Проект результата</w:t>
                  </w:r>
                  <w:r w:rsidRPr="00524135">
                    <w:t xml:space="preserve"> </w:t>
                  </w:r>
                  <w:r w:rsidRPr="00524135">
                    <w:rPr>
                      <w:rStyle w:val="212pt"/>
                      <w:color w:val="000000"/>
                      <w:szCs w:val="24"/>
                    </w:rPr>
                    <w:t>предоставления</w:t>
                  </w:r>
                  <w:r w:rsidRPr="00524135">
                    <w:t xml:space="preserve"> </w:t>
                  </w:r>
                  <w:r w:rsidRPr="00524135">
                    <w:rPr>
                      <w:rStyle w:val="212pt"/>
                      <w:color w:val="000000"/>
                      <w:szCs w:val="24"/>
                    </w:rPr>
                    <w:t>муниципальной</w:t>
                  </w:r>
                </w:p>
                <w:p w14:paraId="5457050F" w14:textId="77777777" w:rsidR="00346EF3" w:rsidRPr="00524135" w:rsidRDefault="00346EF3" w:rsidP="00346EF3">
                  <w:pPr>
                    <w:pStyle w:val="21"/>
                    <w:shd w:val="clear" w:color="auto" w:fill="auto"/>
                    <w:spacing w:before="0" w:after="0" w:line="274" w:lineRule="exact"/>
                    <w:ind w:left="29" w:hanging="29"/>
                    <w:jc w:val="left"/>
                    <w:rPr>
                      <w:color w:val="000000"/>
                      <w:sz w:val="24"/>
                      <w:szCs w:val="24"/>
                    </w:rPr>
                  </w:pPr>
                  <w:r w:rsidRPr="00524135">
                    <w:rPr>
                      <w:rStyle w:val="212pt"/>
                      <w:color w:val="000000"/>
                      <w:szCs w:val="24"/>
                    </w:rPr>
                    <w:t xml:space="preserve">услуги по форме согласно приложениям № </w:t>
                  </w:r>
                  <w:r w:rsidR="003E54F4" w:rsidRPr="00524135">
                    <w:rPr>
                      <w:rStyle w:val="212pt"/>
                      <w:color w:val="000000"/>
                      <w:szCs w:val="24"/>
                    </w:rPr>
                    <w:t>2,3</w:t>
                  </w:r>
                  <w:r w:rsidRPr="00524135">
                    <w:rPr>
                      <w:rStyle w:val="212pt"/>
                      <w:color w:val="000000"/>
                      <w:szCs w:val="24"/>
                    </w:rPr>
                    <w:t xml:space="preserve"> к</w:t>
                  </w:r>
                </w:p>
                <w:p w14:paraId="2969ED96" w14:textId="77777777" w:rsidR="00346EF3" w:rsidRPr="00524135" w:rsidRDefault="00346EF3" w:rsidP="004E7777">
                  <w:pPr>
                    <w:pStyle w:val="21"/>
                    <w:shd w:val="clear" w:color="auto" w:fill="auto"/>
                    <w:spacing w:before="0" w:after="0" w:line="274" w:lineRule="exact"/>
                    <w:ind w:left="29" w:hanging="29"/>
                    <w:jc w:val="left"/>
                  </w:pPr>
                  <w:r w:rsidRPr="00524135">
                    <w:rPr>
                      <w:rStyle w:val="212pt"/>
                      <w:color w:val="000000"/>
                      <w:szCs w:val="24"/>
                    </w:rPr>
                    <w:t>Административному регламент</w:t>
                  </w:r>
                </w:p>
              </w:tc>
              <w:tc>
                <w:tcPr>
                  <w:tcW w:w="2410" w:type="dxa"/>
                  <w:tcBorders>
                    <w:top w:val="single" w:sz="4" w:space="0" w:color="000000"/>
                    <w:left w:val="single" w:sz="4" w:space="0" w:color="000000"/>
                    <w:bottom w:val="single" w:sz="4" w:space="0" w:color="000000"/>
                    <w:right w:val="single" w:sz="4" w:space="0" w:color="000000"/>
                  </w:tcBorders>
                </w:tcPr>
                <w:p w14:paraId="5FCC64DD" w14:textId="77777777" w:rsidR="00346EF3" w:rsidRPr="00524135" w:rsidRDefault="00346EF3" w:rsidP="004E7777">
                  <w:pPr>
                    <w:rPr>
                      <w:rFonts w:cs="Times New Roman"/>
                    </w:rPr>
                  </w:pPr>
                  <w:r w:rsidRPr="00524135">
                    <w:rPr>
                      <w:rStyle w:val="212pt"/>
                    </w:rPr>
                    <w:t>Принятие решения о предоставления муниципальной услуги или об отказе в предоставлении услуги</w:t>
                  </w:r>
                </w:p>
              </w:tc>
              <w:tc>
                <w:tcPr>
                  <w:tcW w:w="1559" w:type="dxa"/>
                  <w:vMerge w:val="restart"/>
                  <w:tcBorders>
                    <w:top w:val="single" w:sz="4" w:space="0" w:color="000000"/>
                    <w:left w:val="single" w:sz="4" w:space="0" w:color="000000"/>
                    <w:bottom w:val="single" w:sz="4" w:space="0" w:color="000000"/>
                    <w:right w:val="single" w:sz="4" w:space="0" w:color="000000"/>
                  </w:tcBorders>
                </w:tcPr>
                <w:p w14:paraId="3F46562A" w14:textId="77777777" w:rsidR="00346EF3" w:rsidRPr="00524135" w:rsidRDefault="00346EF3" w:rsidP="00346EF3">
                  <w:pPr>
                    <w:rPr>
                      <w:rFonts w:cs="Times New Roman"/>
                    </w:rPr>
                  </w:pPr>
                  <w:r w:rsidRPr="00524135">
                    <w:rPr>
                      <w:rStyle w:val="212pt"/>
                    </w:rPr>
                    <w:t>До 1 часа</w:t>
                  </w:r>
                </w:p>
                <w:p w14:paraId="086467F9" w14:textId="77777777" w:rsidR="00346EF3" w:rsidRPr="00524135" w:rsidRDefault="00346EF3" w:rsidP="00346EF3">
                  <w:pPr>
                    <w:rPr>
                      <w:rFonts w:cs="Times New Roman"/>
                    </w:rPr>
                  </w:pPr>
                </w:p>
              </w:tc>
              <w:tc>
                <w:tcPr>
                  <w:tcW w:w="2268" w:type="dxa"/>
                  <w:vMerge w:val="restart"/>
                  <w:tcBorders>
                    <w:top w:val="single" w:sz="4" w:space="0" w:color="000000"/>
                    <w:left w:val="single" w:sz="4" w:space="0" w:color="000000"/>
                    <w:bottom w:val="single" w:sz="4" w:space="0" w:color="000000"/>
                    <w:right w:val="single" w:sz="4" w:space="0" w:color="000000"/>
                  </w:tcBorders>
                </w:tcPr>
                <w:p w14:paraId="0EF55F5A" w14:textId="77777777" w:rsidR="00346EF3" w:rsidRPr="00524135" w:rsidRDefault="00346EF3" w:rsidP="00346EF3">
                  <w:pPr>
                    <w:rPr>
                      <w:rFonts w:cs="Times New Roman"/>
                    </w:rPr>
                  </w:pPr>
                  <w:r w:rsidRPr="00524135">
                    <w:rPr>
                      <w:rStyle w:val="212pt"/>
                    </w:rPr>
                    <w:t>Ответственное 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14:paraId="7657B365" w14:textId="77777777" w:rsidR="00346EF3" w:rsidRPr="00524135" w:rsidRDefault="00346EF3" w:rsidP="00346EF3">
                  <w:pPr>
                    <w:rPr>
                      <w:rFonts w:cs="Times New Roman"/>
                    </w:rPr>
                  </w:pPr>
                  <w:r w:rsidRPr="00524135">
                    <w:rPr>
                      <w:rStyle w:val="212pt"/>
                    </w:rPr>
                    <w:t>Уполномоченный орган/ГИС</w:t>
                  </w:r>
                </w:p>
              </w:tc>
              <w:tc>
                <w:tcPr>
                  <w:tcW w:w="2410" w:type="dxa"/>
                  <w:vMerge w:val="restart"/>
                  <w:tcBorders>
                    <w:top w:val="single" w:sz="4" w:space="0" w:color="000000"/>
                    <w:left w:val="single" w:sz="4" w:space="0" w:color="000000"/>
                    <w:bottom w:val="single" w:sz="4" w:space="0" w:color="000000"/>
                    <w:right w:val="single" w:sz="4" w:space="0" w:color="000000"/>
                  </w:tcBorders>
                </w:tcPr>
                <w:p w14:paraId="1D8A1045" w14:textId="77777777" w:rsidR="00346EF3" w:rsidRPr="00524135" w:rsidRDefault="00346EF3" w:rsidP="00346EF3">
                  <w:pPr>
                    <w:rPr>
                      <w:rFonts w:cs="Times New Roman"/>
                    </w:rPr>
                  </w:pPr>
                </w:p>
              </w:tc>
              <w:tc>
                <w:tcPr>
                  <w:tcW w:w="2411" w:type="dxa"/>
                  <w:vMerge w:val="restart"/>
                  <w:tcBorders>
                    <w:top w:val="single" w:sz="4" w:space="0" w:color="000000"/>
                    <w:left w:val="single" w:sz="4" w:space="0" w:color="000000"/>
                    <w:bottom w:val="single" w:sz="4" w:space="0" w:color="000000"/>
                    <w:right w:val="single" w:sz="4" w:space="0" w:color="000000"/>
                  </w:tcBorders>
                </w:tcPr>
                <w:p w14:paraId="549EF42B"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 xml:space="preserve">Результат предоставления муниципальной услуги по форме, приведенной в приложении № </w:t>
                  </w:r>
                  <w:r w:rsidR="003E54F4" w:rsidRPr="00524135">
                    <w:rPr>
                      <w:rStyle w:val="212pt"/>
                      <w:color w:val="000000"/>
                      <w:szCs w:val="24"/>
                    </w:rPr>
                    <w:t>2,3</w:t>
                  </w:r>
                </w:p>
                <w:p w14:paraId="7109EBF0"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к Административному</w:t>
                  </w:r>
                </w:p>
                <w:p w14:paraId="24AD399F"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регламенту,</w:t>
                  </w:r>
                </w:p>
                <w:p w14:paraId="24883DBD"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подписанный</w:t>
                  </w:r>
                </w:p>
                <w:p w14:paraId="19B53F40"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усиленной</w:t>
                  </w:r>
                </w:p>
                <w:p w14:paraId="59482795"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квалифицированной</w:t>
                  </w:r>
                </w:p>
                <w:p w14:paraId="402354D9"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подписью</w:t>
                  </w:r>
                </w:p>
                <w:p w14:paraId="267ADAE1"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руководителем</w:t>
                  </w:r>
                </w:p>
                <w:p w14:paraId="522BBF9B"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Уполномоченного</w:t>
                  </w:r>
                </w:p>
                <w:p w14:paraId="73627D4A"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органа или иного</w:t>
                  </w:r>
                </w:p>
                <w:p w14:paraId="246D73E0"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уполномоченного им</w:t>
                  </w:r>
                </w:p>
                <w:p w14:paraId="160312BF"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лица.</w:t>
                  </w:r>
                </w:p>
                <w:p w14:paraId="0EF2EFF9"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Решение об отказе в</w:t>
                  </w:r>
                </w:p>
                <w:p w14:paraId="18ECDAFB"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предоставлении</w:t>
                  </w:r>
                </w:p>
                <w:p w14:paraId="51999983"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муниципальной</w:t>
                  </w:r>
                </w:p>
                <w:p w14:paraId="0CA317A0"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услуги, приведенное</w:t>
                  </w:r>
                </w:p>
                <w:p w14:paraId="67CE1137"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 xml:space="preserve">в Приложении № </w:t>
                  </w:r>
                  <w:r w:rsidR="003E54F4" w:rsidRPr="00524135">
                    <w:rPr>
                      <w:rStyle w:val="212pt"/>
                      <w:color w:val="000000"/>
                      <w:szCs w:val="24"/>
                    </w:rPr>
                    <w:t>5</w:t>
                  </w:r>
                  <w:r w:rsidRPr="00524135">
                    <w:rPr>
                      <w:rStyle w:val="212pt"/>
                      <w:color w:val="000000"/>
                      <w:szCs w:val="24"/>
                    </w:rPr>
                    <w:t xml:space="preserve"> к</w:t>
                  </w:r>
                </w:p>
                <w:p w14:paraId="67775EBE"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Административному</w:t>
                  </w:r>
                </w:p>
                <w:p w14:paraId="697A9136"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регламенту,</w:t>
                  </w:r>
                </w:p>
                <w:p w14:paraId="1E21BDEE"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подписанный</w:t>
                  </w:r>
                </w:p>
                <w:p w14:paraId="0F8009DD"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усиленной</w:t>
                  </w:r>
                </w:p>
                <w:p w14:paraId="3E0711D1"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квалифицированной</w:t>
                  </w:r>
                </w:p>
                <w:p w14:paraId="3043510C"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подписью</w:t>
                  </w:r>
                </w:p>
                <w:p w14:paraId="21891633"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руководителем</w:t>
                  </w:r>
                </w:p>
                <w:p w14:paraId="23255807"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Уполномоченного</w:t>
                  </w:r>
                </w:p>
                <w:p w14:paraId="6AAED28B"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органа или иного</w:t>
                  </w:r>
                </w:p>
                <w:p w14:paraId="4FCFFBB5"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уполномоченного им</w:t>
                  </w:r>
                </w:p>
                <w:p w14:paraId="78F82717" w14:textId="77777777" w:rsidR="00346EF3" w:rsidRPr="00524135" w:rsidRDefault="00346EF3" w:rsidP="00346EF3">
                  <w:pPr>
                    <w:rPr>
                      <w:rFonts w:cs="Times New Roman"/>
                    </w:rPr>
                  </w:pPr>
                  <w:r w:rsidRPr="00524135">
                    <w:rPr>
                      <w:rStyle w:val="212pt"/>
                    </w:rPr>
                    <w:t>лица.</w:t>
                  </w:r>
                </w:p>
              </w:tc>
            </w:tr>
            <w:tr w:rsidR="00346EF3" w:rsidRPr="00524135" w14:paraId="68DFC73B" w14:textId="77777777" w:rsidTr="004E7777">
              <w:tc>
                <w:tcPr>
                  <w:tcW w:w="2405" w:type="dxa"/>
                  <w:vMerge/>
                  <w:tcBorders>
                    <w:top w:val="single" w:sz="4" w:space="0" w:color="000000"/>
                    <w:left w:val="single" w:sz="4" w:space="0" w:color="000000"/>
                    <w:bottom w:val="single" w:sz="4" w:space="0" w:color="000000"/>
                    <w:right w:val="single" w:sz="4" w:space="0" w:color="000000"/>
                  </w:tcBorders>
                </w:tcPr>
                <w:p w14:paraId="2A8C5E8E"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6144241" w14:textId="77777777" w:rsidR="00346EF3" w:rsidRPr="00524135" w:rsidRDefault="00346EF3" w:rsidP="00F33CA1">
                  <w:pPr>
                    <w:rPr>
                      <w:rFonts w:cs="Times New Roman"/>
                    </w:rPr>
                  </w:pPr>
                  <w:r w:rsidRPr="00524135">
                    <w:rPr>
                      <w:rStyle w:val="212pt"/>
                    </w:rPr>
                    <w:t xml:space="preserve">Формирование решения о предоставлении муниципальной услуги или об отказе в предоставлении </w:t>
                  </w:r>
                  <w:r w:rsidR="00F33CA1" w:rsidRPr="00524135">
                    <w:rPr>
                      <w:rStyle w:val="212pt"/>
                    </w:rPr>
                    <w:t>муниципальной</w:t>
                  </w:r>
                  <w:r w:rsidRPr="00524135">
                    <w:rPr>
                      <w:rStyle w:val="212pt"/>
                    </w:rPr>
                    <w:t xml:space="preserve"> услуги</w:t>
                  </w:r>
                </w:p>
              </w:tc>
              <w:tc>
                <w:tcPr>
                  <w:tcW w:w="1559" w:type="dxa"/>
                  <w:vMerge/>
                  <w:tcBorders>
                    <w:top w:val="single" w:sz="4" w:space="0" w:color="000000"/>
                    <w:left w:val="single" w:sz="4" w:space="0" w:color="000000"/>
                    <w:bottom w:val="single" w:sz="4" w:space="0" w:color="000000"/>
                    <w:right w:val="single" w:sz="4" w:space="0" w:color="000000"/>
                  </w:tcBorders>
                </w:tcPr>
                <w:p w14:paraId="323E9B32"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26D49001" w14:textId="77777777" w:rsidR="00346EF3" w:rsidRPr="00524135" w:rsidRDefault="00346EF3" w:rsidP="00346EF3">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43A52ABD" w14:textId="77777777" w:rsidR="00346EF3" w:rsidRPr="00524135" w:rsidRDefault="00346EF3" w:rsidP="00346EF3">
                  <w:pPr>
                    <w:rPr>
                      <w:rFonts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14:paraId="32656D3A" w14:textId="77777777" w:rsidR="00346EF3" w:rsidRPr="00524135" w:rsidRDefault="00346EF3" w:rsidP="00346EF3">
                  <w:pPr>
                    <w:rPr>
                      <w:rFonts w:cs="Times New Roman"/>
                    </w:rPr>
                  </w:pPr>
                </w:p>
              </w:tc>
              <w:tc>
                <w:tcPr>
                  <w:tcW w:w="2411" w:type="dxa"/>
                  <w:vMerge/>
                  <w:tcBorders>
                    <w:top w:val="single" w:sz="4" w:space="0" w:color="000000"/>
                    <w:left w:val="single" w:sz="4" w:space="0" w:color="000000"/>
                    <w:bottom w:val="single" w:sz="4" w:space="0" w:color="000000"/>
                    <w:right w:val="single" w:sz="4" w:space="0" w:color="000000"/>
                  </w:tcBorders>
                </w:tcPr>
                <w:p w14:paraId="781C185E" w14:textId="77777777" w:rsidR="00346EF3" w:rsidRPr="00524135" w:rsidRDefault="00346EF3" w:rsidP="00346EF3">
                  <w:pPr>
                    <w:rPr>
                      <w:rFonts w:cs="Times New Roman"/>
                    </w:rPr>
                  </w:pPr>
                </w:p>
              </w:tc>
            </w:tr>
            <w:tr w:rsidR="00346EF3" w:rsidRPr="00524135" w14:paraId="33EAB7ED"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6BEB10A7" w14:textId="77777777" w:rsidR="00346EF3" w:rsidRPr="00524135" w:rsidRDefault="00346EF3" w:rsidP="00346EF3">
                  <w:pPr>
                    <w:jc w:val="center"/>
                    <w:rPr>
                      <w:rFonts w:cs="Times New Roman"/>
                    </w:rPr>
                  </w:pPr>
                  <w:r w:rsidRPr="00524135">
                    <w:rPr>
                      <w:rStyle w:val="212pt"/>
                    </w:rPr>
                    <w:t>5. Выдача результата</w:t>
                  </w:r>
                </w:p>
              </w:tc>
            </w:tr>
            <w:tr w:rsidR="00346EF3" w:rsidRPr="00524135" w14:paraId="3209AE45" w14:textId="77777777" w:rsidTr="004E7777">
              <w:tc>
                <w:tcPr>
                  <w:tcW w:w="2405" w:type="dxa"/>
                  <w:vMerge w:val="restart"/>
                  <w:tcBorders>
                    <w:top w:val="single" w:sz="4" w:space="0" w:color="000000"/>
                    <w:left w:val="single" w:sz="4" w:space="0" w:color="000000"/>
                    <w:bottom w:val="single" w:sz="4" w:space="0" w:color="000000"/>
                    <w:right w:val="single" w:sz="4" w:space="0" w:color="000000"/>
                  </w:tcBorders>
                </w:tcPr>
                <w:p w14:paraId="4E9ED03F"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Формирование и</w:t>
                  </w:r>
                </w:p>
                <w:p w14:paraId="3DA7CFDD"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регистрация</w:t>
                  </w:r>
                </w:p>
                <w:p w14:paraId="69DE15FE"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результата</w:t>
                  </w:r>
                </w:p>
                <w:p w14:paraId="07FEA0C5"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муниципальной</w:t>
                  </w:r>
                </w:p>
                <w:p w14:paraId="4E6A63D5"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услуги, указанного</w:t>
                  </w:r>
                </w:p>
                <w:p w14:paraId="6284BA0B"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в пункте 2.5</w:t>
                  </w:r>
                </w:p>
                <w:p w14:paraId="18E225C5"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Административного регламента, в</w:t>
                  </w:r>
                </w:p>
                <w:p w14:paraId="36CFAE04" w14:textId="77777777" w:rsidR="00346EF3" w:rsidRPr="00524135" w:rsidRDefault="00346EF3" w:rsidP="00346EF3">
                  <w:pPr>
                    <w:pStyle w:val="21"/>
                    <w:shd w:val="clear" w:color="auto" w:fill="auto"/>
                    <w:spacing w:before="0" w:after="0" w:line="274" w:lineRule="exact"/>
                    <w:ind w:left="29" w:hanging="29"/>
                    <w:jc w:val="left"/>
                  </w:pPr>
                  <w:r w:rsidRPr="00524135">
                    <w:rPr>
                      <w:rStyle w:val="212pt"/>
                      <w:color w:val="000000"/>
                      <w:szCs w:val="24"/>
                    </w:rPr>
                    <w:t>форме</w:t>
                  </w:r>
                </w:p>
                <w:p w14:paraId="585392D0" w14:textId="77777777" w:rsidR="00346EF3" w:rsidRPr="00524135" w:rsidRDefault="00346EF3" w:rsidP="00346EF3">
                  <w:pPr>
                    <w:ind w:left="29" w:hanging="29"/>
                    <w:rPr>
                      <w:rFonts w:cs="Times New Roman"/>
                    </w:rPr>
                  </w:pPr>
                  <w:r w:rsidRPr="00524135">
                    <w:rPr>
                      <w:rStyle w:val="212pt"/>
                    </w:rPr>
                    <w:t>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tcPr>
                <w:p w14:paraId="19341AB8" w14:textId="77777777" w:rsidR="00346EF3" w:rsidRPr="00524135" w:rsidRDefault="00346EF3" w:rsidP="00F33CA1">
                  <w:pPr>
                    <w:rPr>
                      <w:rFonts w:cs="Times New Roman"/>
                    </w:rPr>
                  </w:pPr>
                  <w:r w:rsidRPr="00524135">
                    <w:rPr>
                      <w:rStyle w:val="212pt"/>
                    </w:rPr>
                    <w:t>Регистрация результата предоставления муниципальной услуги</w:t>
                  </w:r>
                </w:p>
              </w:tc>
              <w:tc>
                <w:tcPr>
                  <w:tcW w:w="1559" w:type="dxa"/>
                  <w:tcBorders>
                    <w:top w:val="single" w:sz="4" w:space="0" w:color="000000"/>
                    <w:left w:val="single" w:sz="4" w:space="0" w:color="000000"/>
                    <w:bottom w:val="single" w:sz="4" w:space="0" w:color="000000"/>
                    <w:right w:val="single" w:sz="4" w:space="0" w:color="000000"/>
                  </w:tcBorders>
                </w:tcPr>
                <w:p w14:paraId="7EF1C08F" w14:textId="77777777" w:rsidR="00346EF3" w:rsidRPr="00524135" w:rsidRDefault="00346EF3" w:rsidP="00F33CA1">
                  <w:pPr>
                    <w:pStyle w:val="21"/>
                    <w:shd w:val="clear" w:color="auto" w:fill="auto"/>
                    <w:spacing w:before="0" w:after="0" w:line="274" w:lineRule="exact"/>
                    <w:ind w:left="140"/>
                    <w:jc w:val="left"/>
                  </w:pPr>
                  <w:r w:rsidRPr="00524135">
                    <w:rPr>
                      <w:rStyle w:val="212pt"/>
                      <w:color w:val="000000"/>
                      <w:szCs w:val="24"/>
                    </w:rPr>
                    <w:t>После</w:t>
                  </w:r>
                </w:p>
                <w:p w14:paraId="1B75253D" w14:textId="77777777" w:rsidR="00346EF3" w:rsidRPr="00524135" w:rsidRDefault="00346EF3" w:rsidP="00F33CA1">
                  <w:pPr>
                    <w:pStyle w:val="21"/>
                    <w:shd w:val="clear" w:color="auto" w:fill="auto"/>
                    <w:spacing w:before="0" w:after="0" w:line="274" w:lineRule="exact"/>
                    <w:ind w:left="140"/>
                    <w:jc w:val="left"/>
                  </w:pPr>
                  <w:r w:rsidRPr="00524135">
                    <w:rPr>
                      <w:rStyle w:val="212pt"/>
                      <w:color w:val="000000"/>
                      <w:szCs w:val="24"/>
                    </w:rPr>
                    <w:t>окончания</w:t>
                  </w:r>
                </w:p>
                <w:p w14:paraId="78224F3A" w14:textId="77777777" w:rsidR="00346EF3" w:rsidRPr="00524135" w:rsidRDefault="00346EF3" w:rsidP="00F33CA1">
                  <w:pPr>
                    <w:pStyle w:val="21"/>
                    <w:shd w:val="clear" w:color="auto" w:fill="auto"/>
                    <w:spacing w:before="0" w:after="0" w:line="274" w:lineRule="exact"/>
                    <w:ind w:left="140"/>
                    <w:jc w:val="left"/>
                  </w:pPr>
                  <w:r w:rsidRPr="00524135">
                    <w:rPr>
                      <w:rStyle w:val="212pt"/>
                      <w:color w:val="000000"/>
                      <w:szCs w:val="24"/>
                    </w:rPr>
                    <w:t>процедуры</w:t>
                  </w:r>
                </w:p>
                <w:p w14:paraId="57465B81" w14:textId="77777777" w:rsidR="00346EF3" w:rsidRPr="00524135" w:rsidRDefault="00346EF3" w:rsidP="00F33CA1">
                  <w:pPr>
                    <w:pStyle w:val="21"/>
                    <w:shd w:val="clear" w:color="auto" w:fill="auto"/>
                    <w:spacing w:before="0" w:after="0" w:line="274" w:lineRule="exact"/>
                    <w:ind w:left="140"/>
                    <w:jc w:val="left"/>
                  </w:pPr>
                  <w:r w:rsidRPr="00524135">
                    <w:rPr>
                      <w:rStyle w:val="212pt"/>
                      <w:color w:val="000000"/>
                      <w:szCs w:val="24"/>
                    </w:rPr>
                    <w:t>принятия</w:t>
                  </w:r>
                </w:p>
                <w:p w14:paraId="41315262" w14:textId="77777777" w:rsidR="00346EF3" w:rsidRPr="00524135" w:rsidRDefault="00346EF3" w:rsidP="00F33CA1">
                  <w:pPr>
                    <w:ind w:left="140"/>
                    <w:rPr>
                      <w:rFonts w:cs="Times New Roman"/>
                    </w:rPr>
                  </w:pPr>
                  <w:r w:rsidRPr="00524135">
                    <w:rPr>
                      <w:rStyle w:val="212pt"/>
                    </w:rPr>
                    <w:t>решения</w:t>
                  </w:r>
                </w:p>
              </w:tc>
              <w:tc>
                <w:tcPr>
                  <w:tcW w:w="2268" w:type="dxa"/>
                  <w:tcBorders>
                    <w:top w:val="single" w:sz="4" w:space="0" w:color="000000"/>
                    <w:left w:val="single" w:sz="4" w:space="0" w:color="000000"/>
                    <w:bottom w:val="single" w:sz="4" w:space="0" w:color="000000"/>
                    <w:right w:val="single" w:sz="4" w:space="0" w:color="000000"/>
                  </w:tcBorders>
                </w:tcPr>
                <w:p w14:paraId="1C32505F" w14:textId="77777777" w:rsidR="00346EF3" w:rsidRPr="00524135" w:rsidRDefault="00346EF3" w:rsidP="00346EF3">
                  <w:pPr>
                    <w:rPr>
                      <w:rFonts w:cs="Times New Roman"/>
                    </w:rPr>
                  </w:pPr>
                  <w:r w:rsidRPr="00524135">
                    <w:rPr>
                      <w:rStyle w:val="212pt"/>
                    </w:rPr>
                    <w:t>Ответственное лицо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tcPr>
                <w:p w14:paraId="51420D06" w14:textId="77777777" w:rsidR="00346EF3" w:rsidRPr="00524135" w:rsidRDefault="00346EF3" w:rsidP="00346EF3">
                  <w:pPr>
                    <w:pStyle w:val="21"/>
                    <w:shd w:val="clear" w:color="auto" w:fill="auto"/>
                    <w:spacing w:before="0" w:after="60" w:line="240" w:lineRule="exact"/>
                    <w:jc w:val="left"/>
                  </w:pPr>
                  <w:r w:rsidRPr="00524135">
                    <w:rPr>
                      <w:rStyle w:val="212pt"/>
                      <w:color w:val="000000"/>
                      <w:szCs w:val="24"/>
                    </w:rPr>
                    <w:t>Уполномоченный</w:t>
                  </w:r>
                </w:p>
                <w:p w14:paraId="6DFA8814" w14:textId="77777777" w:rsidR="00346EF3" w:rsidRPr="00524135" w:rsidRDefault="00346EF3" w:rsidP="00346EF3">
                  <w:pPr>
                    <w:ind w:firstLine="34"/>
                    <w:jc w:val="both"/>
                    <w:rPr>
                      <w:rFonts w:cs="Times New Roman"/>
                    </w:rPr>
                  </w:pPr>
                  <w:r w:rsidRPr="00524135">
                    <w:rPr>
                      <w:rStyle w:val="212pt"/>
                    </w:rPr>
                    <w:t>орган/ГИС</w:t>
                  </w:r>
                </w:p>
              </w:tc>
              <w:tc>
                <w:tcPr>
                  <w:tcW w:w="2410" w:type="dxa"/>
                  <w:tcBorders>
                    <w:top w:val="single" w:sz="4" w:space="0" w:color="000000"/>
                    <w:left w:val="single" w:sz="4" w:space="0" w:color="000000"/>
                    <w:bottom w:val="single" w:sz="4" w:space="0" w:color="000000"/>
                    <w:right w:val="single" w:sz="4" w:space="0" w:color="000000"/>
                  </w:tcBorders>
                </w:tcPr>
                <w:p w14:paraId="3F434C7E" w14:textId="77777777" w:rsidR="00346EF3" w:rsidRPr="00524135" w:rsidRDefault="00346EF3" w:rsidP="00346EF3">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14:paraId="13DA66E7"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Внесение сведений о</w:t>
                  </w:r>
                </w:p>
                <w:p w14:paraId="3CAA5953"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конечном результате</w:t>
                  </w:r>
                </w:p>
                <w:p w14:paraId="6E31A1D6"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предоставления</w:t>
                  </w:r>
                </w:p>
                <w:p w14:paraId="011A8309" w14:textId="77777777" w:rsidR="00346EF3" w:rsidRPr="00524135" w:rsidRDefault="00253BE1" w:rsidP="00346EF3">
                  <w:pPr>
                    <w:pStyle w:val="21"/>
                    <w:shd w:val="clear" w:color="auto" w:fill="auto"/>
                    <w:spacing w:before="0" w:after="0" w:line="274" w:lineRule="exact"/>
                    <w:jc w:val="left"/>
                  </w:pPr>
                  <w:r w:rsidRPr="00524135">
                    <w:rPr>
                      <w:rStyle w:val="212pt"/>
                      <w:color w:val="000000"/>
                      <w:szCs w:val="24"/>
                    </w:rPr>
                    <w:t>муниципальной</w:t>
                  </w:r>
                </w:p>
                <w:p w14:paraId="7121A025" w14:textId="77777777" w:rsidR="00346EF3" w:rsidRPr="00524135" w:rsidRDefault="00346EF3" w:rsidP="00346EF3">
                  <w:pPr>
                    <w:rPr>
                      <w:rFonts w:cs="Times New Roman"/>
                    </w:rPr>
                  </w:pPr>
                  <w:r w:rsidRPr="00524135">
                    <w:rPr>
                      <w:rStyle w:val="212pt"/>
                    </w:rPr>
                    <w:t>услуги</w:t>
                  </w:r>
                </w:p>
              </w:tc>
            </w:tr>
            <w:tr w:rsidR="00346EF3" w:rsidRPr="00524135" w14:paraId="12D8B412" w14:textId="77777777" w:rsidTr="004E7777">
              <w:tc>
                <w:tcPr>
                  <w:tcW w:w="2405" w:type="dxa"/>
                  <w:vMerge/>
                  <w:tcBorders>
                    <w:top w:val="single" w:sz="4" w:space="0" w:color="000000"/>
                    <w:left w:val="single" w:sz="4" w:space="0" w:color="000000"/>
                    <w:bottom w:val="single" w:sz="4" w:space="0" w:color="000000"/>
                    <w:right w:val="single" w:sz="4" w:space="0" w:color="000000"/>
                  </w:tcBorders>
                </w:tcPr>
                <w:p w14:paraId="386F51A0"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219B48AF" w14:textId="77777777" w:rsidR="00346EF3" w:rsidRPr="00524135" w:rsidRDefault="00346EF3" w:rsidP="00346EF3">
                  <w:pPr>
                    <w:spacing w:line="274" w:lineRule="exact"/>
                    <w:rPr>
                      <w:rFonts w:cs="Times New Roman"/>
                      <w:sz w:val="28"/>
                      <w:szCs w:val="28"/>
                    </w:rPr>
                  </w:pPr>
                  <w:r w:rsidRPr="00524135">
                    <w:rPr>
                      <w:rFonts w:cs="Times New Roman"/>
                    </w:rPr>
                    <w:t>Направление в</w:t>
                  </w:r>
                </w:p>
                <w:p w14:paraId="5D402815" w14:textId="77777777" w:rsidR="00346EF3" w:rsidRPr="00524135" w:rsidRDefault="00346EF3" w:rsidP="00346EF3">
                  <w:pPr>
                    <w:rPr>
                      <w:rFonts w:cs="Times New Roman"/>
                    </w:rPr>
                  </w:pPr>
                  <w:r w:rsidRPr="00524135">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000000"/>
                    <w:left w:val="single" w:sz="4" w:space="0" w:color="000000"/>
                    <w:bottom w:val="single" w:sz="4" w:space="0" w:color="000000"/>
                    <w:right w:val="single" w:sz="4" w:space="0" w:color="000000"/>
                  </w:tcBorders>
                </w:tcPr>
                <w:p w14:paraId="014E848D"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В сроки,</w:t>
                  </w:r>
                </w:p>
                <w:p w14:paraId="3C3FBD4F" w14:textId="77777777" w:rsidR="00346EF3" w:rsidRPr="00524135" w:rsidRDefault="00F33CA1" w:rsidP="00346EF3">
                  <w:pPr>
                    <w:pStyle w:val="21"/>
                    <w:shd w:val="clear" w:color="auto" w:fill="auto"/>
                    <w:spacing w:before="0" w:after="0" w:line="274" w:lineRule="exact"/>
                    <w:jc w:val="left"/>
                  </w:pPr>
                  <w:r w:rsidRPr="00524135">
                    <w:rPr>
                      <w:rStyle w:val="212pt"/>
                      <w:color w:val="000000"/>
                      <w:szCs w:val="24"/>
                    </w:rPr>
                    <w:t>У</w:t>
                  </w:r>
                  <w:r w:rsidR="00346EF3" w:rsidRPr="00524135">
                    <w:rPr>
                      <w:rStyle w:val="212pt"/>
                      <w:color w:val="000000"/>
                      <w:szCs w:val="24"/>
                    </w:rPr>
                    <w:t>становлен</w:t>
                  </w:r>
                  <w:r w:rsidRPr="00524135">
                    <w:rPr>
                      <w:rStyle w:val="212pt"/>
                      <w:color w:val="000000"/>
                      <w:szCs w:val="24"/>
                    </w:rPr>
                    <w:t>-</w:t>
                  </w:r>
                  <w:r w:rsidR="00346EF3" w:rsidRPr="00524135">
                    <w:rPr>
                      <w:rStyle w:val="212pt"/>
                      <w:color w:val="000000"/>
                      <w:szCs w:val="24"/>
                    </w:rPr>
                    <w:t>ные</w:t>
                  </w:r>
                </w:p>
                <w:p w14:paraId="744E605B" w14:textId="77777777" w:rsidR="00F33CA1" w:rsidRPr="00524135" w:rsidRDefault="00F33CA1" w:rsidP="00346EF3">
                  <w:pPr>
                    <w:pStyle w:val="21"/>
                    <w:shd w:val="clear" w:color="auto" w:fill="auto"/>
                    <w:spacing w:before="0" w:after="0" w:line="274" w:lineRule="exact"/>
                    <w:jc w:val="left"/>
                    <w:rPr>
                      <w:rStyle w:val="212pt"/>
                      <w:color w:val="000000"/>
                      <w:szCs w:val="24"/>
                    </w:rPr>
                  </w:pPr>
                  <w:r w:rsidRPr="00524135">
                    <w:rPr>
                      <w:rStyle w:val="212pt"/>
                      <w:color w:val="000000"/>
                      <w:szCs w:val="24"/>
                    </w:rPr>
                    <w:t>с</w:t>
                  </w:r>
                  <w:r w:rsidR="00346EF3" w:rsidRPr="00524135">
                    <w:rPr>
                      <w:rStyle w:val="212pt"/>
                      <w:color w:val="000000"/>
                      <w:szCs w:val="24"/>
                    </w:rPr>
                    <w:t>оглаше</w:t>
                  </w:r>
                  <w:r w:rsidRPr="00524135">
                    <w:rPr>
                      <w:rStyle w:val="212pt"/>
                      <w:color w:val="000000"/>
                      <w:szCs w:val="24"/>
                    </w:rPr>
                    <w:t>-</w:t>
                  </w:r>
                </w:p>
                <w:p w14:paraId="7DD3747F"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нием</w:t>
                  </w:r>
                </w:p>
                <w:p w14:paraId="34292CA4"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w:t>
                  </w:r>
                </w:p>
                <w:p w14:paraId="2AA256D6" w14:textId="77777777" w:rsidR="00F33CA1" w:rsidRPr="00524135" w:rsidRDefault="00346EF3" w:rsidP="00346EF3">
                  <w:pPr>
                    <w:rPr>
                      <w:rStyle w:val="212pt"/>
                    </w:rPr>
                  </w:pPr>
                  <w:r w:rsidRPr="00524135">
                    <w:rPr>
                      <w:rStyle w:val="212pt"/>
                    </w:rPr>
                    <w:t>взаимодействии между Уполномо</w:t>
                  </w:r>
                  <w:r w:rsidR="00F33CA1" w:rsidRPr="00524135">
                    <w:rPr>
                      <w:rStyle w:val="212pt"/>
                    </w:rPr>
                    <w:t>-</w:t>
                  </w:r>
                </w:p>
                <w:p w14:paraId="30EA1F9E" w14:textId="77777777" w:rsidR="00346EF3" w:rsidRPr="00524135" w:rsidRDefault="00346EF3" w:rsidP="00346EF3">
                  <w:pPr>
                    <w:rPr>
                      <w:rFonts w:cs="Times New Roman"/>
                    </w:rPr>
                  </w:pPr>
                  <w:r w:rsidRPr="00524135">
                    <w:rPr>
                      <w:rStyle w:val="212pt"/>
                    </w:rPr>
                    <w:t>ченным органом и МФЦ</w:t>
                  </w:r>
                </w:p>
                <w:p w14:paraId="20CBBC01" w14:textId="77777777" w:rsidR="00346EF3" w:rsidRPr="00524135" w:rsidRDefault="00346EF3" w:rsidP="00346EF3">
                  <w:pPr>
                    <w:rPr>
                      <w:rFonts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42F83067"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Должностное лицо</w:t>
                  </w:r>
                </w:p>
                <w:p w14:paraId="4665C88B"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Уполномоченного</w:t>
                  </w:r>
                </w:p>
                <w:p w14:paraId="49CB5044"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органа,</w:t>
                  </w:r>
                </w:p>
                <w:p w14:paraId="17D31D64"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ответственное за</w:t>
                  </w:r>
                </w:p>
                <w:p w14:paraId="191B5342"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предоставление</w:t>
                  </w:r>
                </w:p>
                <w:p w14:paraId="4855BADB"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муниципальной</w:t>
                  </w:r>
                </w:p>
                <w:p w14:paraId="1BEE4006" w14:textId="77777777" w:rsidR="00346EF3" w:rsidRPr="00524135" w:rsidRDefault="00346EF3" w:rsidP="00346EF3">
                  <w:pPr>
                    <w:rPr>
                      <w:rFonts w:cs="Times New Roman"/>
                    </w:rPr>
                  </w:pPr>
                  <w:r w:rsidRPr="00524135">
                    <w:rPr>
                      <w:rStyle w:val="212pt"/>
                    </w:rPr>
                    <w:t>услуги</w:t>
                  </w:r>
                </w:p>
              </w:tc>
              <w:tc>
                <w:tcPr>
                  <w:tcW w:w="2268" w:type="dxa"/>
                  <w:tcBorders>
                    <w:top w:val="single" w:sz="4" w:space="0" w:color="000000"/>
                    <w:left w:val="single" w:sz="4" w:space="0" w:color="000000"/>
                    <w:bottom w:val="single" w:sz="4" w:space="0" w:color="000000"/>
                    <w:right w:val="single" w:sz="4" w:space="0" w:color="000000"/>
                  </w:tcBorders>
                </w:tcPr>
                <w:p w14:paraId="1E1ADF34" w14:textId="77777777" w:rsidR="00346EF3" w:rsidRPr="00524135" w:rsidRDefault="00346EF3" w:rsidP="00346EF3">
                  <w:pPr>
                    <w:pStyle w:val="21"/>
                    <w:shd w:val="clear" w:color="auto" w:fill="auto"/>
                    <w:spacing w:before="0" w:after="60" w:line="240" w:lineRule="exact"/>
                    <w:jc w:val="left"/>
                  </w:pPr>
                  <w:r w:rsidRPr="00524135">
                    <w:rPr>
                      <w:rStyle w:val="212pt"/>
                      <w:color w:val="000000"/>
                      <w:szCs w:val="24"/>
                    </w:rPr>
                    <w:t>Уполномоченный</w:t>
                  </w:r>
                </w:p>
                <w:p w14:paraId="07F18A23" w14:textId="77777777" w:rsidR="00346EF3" w:rsidRPr="00524135" w:rsidRDefault="00346EF3" w:rsidP="00346EF3">
                  <w:pPr>
                    <w:rPr>
                      <w:rFonts w:cs="Times New Roman"/>
                    </w:rPr>
                  </w:pPr>
                  <w:r w:rsidRPr="00524135">
                    <w:rPr>
                      <w:rStyle w:val="212pt"/>
                    </w:rPr>
                    <w:t>орган/ГИС/МФЦ</w:t>
                  </w:r>
                </w:p>
              </w:tc>
              <w:tc>
                <w:tcPr>
                  <w:tcW w:w="2410" w:type="dxa"/>
                  <w:tcBorders>
                    <w:top w:val="single" w:sz="4" w:space="0" w:color="000000"/>
                    <w:left w:val="single" w:sz="4" w:space="0" w:color="000000"/>
                    <w:bottom w:val="single" w:sz="4" w:space="0" w:color="000000"/>
                    <w:right w:val="single" w:sz="4" w:space="0" w:color="000000"/>
                  </w:tcBorders>
                </w:tcPr>
                <w:p w14:paraId="584D15B0" w14:textId="77777777" w:rsidR="00346EF3" w:rsidRPr="00524135" w:rsidRDefault="00346EF3" w:rsidP="00253BE1">
                  <w:pPr>
                    <w:rPr>
                      <w:rFonts w:cs="Times New Roman"/>
                    </w:rPr>
                  </w:pPr>
                  <w:r w:rsidRPr="00524135">
                    <w:rPr>
                      <w:rStyle w:val="212pt"/>
                    </w:rPr>
                    <w:t>Указание заявителем в Заявлении способа выдачи результата муниципальной услуги в МФЦ, а также подача Запроса через МФЦ</w:t>
                  </w:r>
                </w:p>
              </w:tc>
              <w:tc>
                <w:tcPr>
                  <w:tcW w:w="2411" w:type="dxa"/>
                  <w:tcBorders>
                    <w:top w:val="single" w:sz="4" w:space="0" w:color="000000"/>
                    <w:left w:val="single" w:sz="4" w:space="0" w:color="000000"/>
                    <w:bottom w:val="single" w:sz="4" w:space="0" w:color="000000"/>
                    <w:right w:val="single" w:sz="4" w:space="0" w:color="000000"/>
                  </w:tcBorders>
                </w:tcPr>
                <w:p w14:paraId="2045EAE3"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В</w:t>
                  </w:r>
                  <w:r w:rsidR="00253BE1" w:rsidRPr="00524135">
                    <w:rPr>
                      <w:rStyle w:val="212pt"/>
                      <w:color w:val="000000"/>
                      <w:szCs w:val="24"/>
                    </w:rPr>
                    <w:t xml:space="preserve">ыдача результата </w:t>
                  </w:r>
                  <w:r w:rsidRPr="00524135">
                    <w:rPr>
                      <w:rStyle w:val="212pt"/>
                      <w:color w:val="000000"/>
                      <w:szCs w:val="24"/>
                    </w:rPr>
                    <w:t xml:space="preserve"> муниципальной услуги заявителю в форме бумажного документа, подтверждающего содержание электронного документа, заверенного печатью МФЦ;</w:t>
                  </w:r>
                </w:p>
                <w:p w14:paraId="3550DA29"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Внесение сведений в</w:t>
                  </w:r>
                </w:p>
                <w:p w14:paraId="79CE2C9C"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ГИС о выдаче</w:t>
                  </w:r>
                </w:p>
                <w:p w14:paraId="75925514"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результата</w:t>
                  </w:r>
                  <w:r w:rsidR="00253BE1" w:rsidRPr="00524135">
                    <w:rPr>
                      <w:rStyle w:val="212pt"/>
                      <w:color w:val="000000"/>
                      <w:szCs w:val="24"/>
                    </w:rPr>
                    <w:t xml:space="preserve"> </w:t>
                  </w:r>
                  <w:r w:rsidRPr="00524135">
                    <w:rPr>
                      <w:rStyle w:val="212pt"/>
                      <w:color w:val="000000"/>
                      <w:szCs w:val="24"/>
                    </w:rPr>
                    <w:t>муниципальной</w:t>
                  </w:r>
                </w:p>
                <w:p w14:paraId="09D6DC93" w14:textId="77777777" w:rsidR="00346EF3" w:rsidRPr="00524135" w:rsidRDefault="00346EF3" w:rsidP="00346EF3">
                  <w:pPr>
                    <w:rPr>
                      <w:rFonts w:cs="Times New Roman"/>
                    </w:rPr>
                  </w:pPr>
                  <w:r w:rsidRPr="00524135">
                    <w:rPr>
                      <w:rStyle w:val="212pt"/>
                    </w:rPr>
                    <w:t>услуги</w:t>
                  </w:r>
                </w:p>
              </w:tc>
            </w:tr>
            <w:tr w:rsidR="00346EF3" w:rsidRPr="00524135" w14:paraId="405244E6" w14:textId="77777777" w:rsidTr="004E7777">
              <w:tc>
                <w:tcPr>
                  <w:tcW w:w="2405" w:type="dxa"/>
                  <w:vMerge/>
                  <w:tcBorders>
                    <w:top w:val="single" w:sz="4" w:space="0" w:color="000000"/>
                    <w:left w:val="single" w:sz="4" w:space="0" w:color="000000"/>
                    <w:bottom w:val="single" w:sz="4" w:space="0" w:color="000000"/>
                    <w:right w:val="single" w:sz="4" w:space="0" w:color="000000"/>
                  </w:tcBorders>
                </w:tcPr>
                <w:p w14:paraId="1E80C0A7" w14:textId="77777777" w:rsidR="00346EF3" w:rsidRPr="00524135" w:rsidRDefault="00346EF3" w:rsidP="00346EF3">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C6B7D4A" w14:textId="77777777" w:rsidR="00346EF3" w:rsidRPr="00524135" w:rsidRDefault="00346EF3" w:rsidP="00253BE1">
                  <w:pPr>
                    <w:rPr>
                      <w:rFonts w:cs="Times New Roman"/>
                    </w:rPr>
                  </w:pPr>
                  <w:r w:rsidRPr="00524135">
                    <w:rPr>
                      <w:rStyle w:val="212pt"/>
                    </w:rPr>
                    <w:t>Направление заявителю результата предоставления муниципальной услуги в личный кабинет на ЕПГУ</w:t>
                  </w:r>
                </w:p>
              </w:tc>
              <w:tc>
                <w:tcPr>
                  <w:tcW w:w="1559" w:type="dxa"/>
                  <w:tcBorders>
                    <w:top w:val="single" w:sz="4" w:space="0" w:color="000000"/>
                    <w:left w:val="single" w:sz="4" w:space="0" w:color="000000"/>
                    <w:bottom w:val="single" w:sz="4" w:space="0" w:color="000000"/>
                    <w:right w:val="single" w:sz="4" w:space="0" w:color="000000"/>
                  </w:tcBorders>
                </w:tcPr>
                <w:p w14:paraId="52B269AE"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В день</w:t>
                  </w:r>
                </w:p>
                <w:p w14:paraId="218D2456"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регистрации</w:t>
                  </w:r>
                </w:p>
                <w:p w14:paraId="3EB7AED7"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результата</w:t>
                  </w:r>
                </w:p>
                <w:p w14:paraId="27BB3F68"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предоставления</w:t>
                  </w:r>
                </w:p>
                <w:p w14:paraId="557C2F54" w14:textId="77777777" w:rsidR="00346EF3" w:rsidRPr="00524135" w:rsidRDefault="00346EF3" w:rsidP="00253BE1">
                  <w:pPr>
                    <w:rPr>
                      <w:rFonts w:cs="Times New Roman"/>
                    </w:rPr>
                  </w:pPr>
                  <w:r w:rsidRPr="00524135">
                    <w:rPr>
                      <w:rStyle w:val="212pt"/>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14:paraId="18308C59"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Должностное лицо</w:t>
                  </w:r>
                </w:p>
                <w:p w14:paraId="1984FC37"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Уполномоченного</w:t>
                  </w:r>
                </w:p>
                <w:p w14:paraId="1DCC8134"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органа,</w:t>
                  </w:r>
                </w:p>
                <w:p w14:paraId="49857CB6"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ответственное за</w:t>
                  </w:r>
                </w:p>
                <w:p w14:paraId="210E1D46"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предоставление</w:t>
                  </w:r>
                </w:p>
                <w:p w14:paraId="3585C106"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муниципальной</w:t>
                  </w:r>
                </w:p>
                <w:p w14:paraId="674ADEAA" w14:textId="77777777" w:rsidR="00346EF3" w:rsidRPr="00524135" w:rsidRDefault="00346EF3" w:rsidP="00346EF3">
                  <w:pPr>
                    <w:rPr>
                      <w:rFonts w:cs="Times New Roman"/>
                    </w:rPr>
                  </w:pPr>
                  <w:r w:rsidRPr="00524135">
                    <w:rPr>
                      <w:rStyle w:val="212pt"/>
                    </w:rPr>
                    <w:t>услуги</w:t>
                  </w:r>
                </w:p>
              </w:tc>
              <w:tc>
                <w:tcPr>
                  <w:tcW w:w="2268" w:type="dxa"/>
                  <w:tcBorders>
                    <w:top w:val="single" w:sz="4" w:space="0" w:color="000000"/>
                    <w:left w:val="single" w:sz="4" w:space="0" w:color="000000"/>
                    <w:bottom w:val="single" w:sz="4" w:space="0" w:color="000000"/>
                    <w:right w:val="single" w:sz="4" w:space="0" w:color="000000"/>
                  </w:tcBorders>
                </w:tcPr>
                <w:p w14:paraId="3E4D17A5" w14:textId="77777777" w:rsidR="00346EF3" w:rsidRPr="00524135" w:rsidRDefault="00346EF3" w:rsidP="00346EF3">
                  <w:pPr>
                    <w:rPr>
                      <w:rFonts w:cs="Times New Roman"/>
                    </w:rPr>
                  </w:pPr>
                  <w:r w:rsidRPr="00524135">
                    <w:rPr>
                      <w:rStyle w:val="212pt"/>
                    </w:rPr>
                    <w:t>ГИС</w:t>
                  </w:r>
                </w:p>
              </w:tc>
              <w:tc>
                <w:tcPr>
                  <w:tcW w:w="2410" w:type="dxa"/>
                  <w:tcBorders>
                    <w:top w:val="single" w:sz="4" w:space="0" w:color="000000"/>
                    <w:left w:val="single" w:sz="4" w:space="0" w:color="000000"/>
                    <w:bottom w:val="single" w:sz="4" w:space="0" w:color="000000"/>
                    <w:right w:val="single" w:sz="4" w:space="0" w:color="000000"/>
                  </w:tcBorders>
                </w:tcPr>
                <w:p w14:paraId="2E90E065" w14:textId="77777777" w:rsidR="00346EF3" w:rsidRPr="00524135" w:rsidRDefault="00346EF3" w:rsidP="00346EF3">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14:paraId="06FD592A" w14:textId="77777777" w:rsidR="00346EF3" w:rsidRPr="00524135" w:rsidRDefault="00346EF3" w:rsidP="008135AF">
                  <w:pPr>
                    <w:rPr>
                      <w:rFonts w:cs="Times New Roman"/>
                    </w:rPr>
                  </w:pPr>
                  <w:r w:rsidRPr="00524135">
                    <w:rPr>
                      <w:rStyle w:val="212pt"/>
                    </w:rPr>
                    <w:t>Результат муниципальной услуги, направленный заявителю в личный кабинет на ЕПГУ; Внесение сведений в ГИС о выдаче результата муниципальной услуги</w:t>
                  </w:r>
                </w:p>
              </w:tc>
            </w:tr>
            <w:tr w:rsidR="00346EF3" w:rsidRPr="00524135" w14:paraId="79183121"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2F29FE94" w14:textId="77777777" w:rsidR="00346EF3" w:rsidRPr="00524135" w:rsidRDefault="00346EF3" w:rsidP="00253BE1">
                  <w:pPr>
                    <w:jc w:val="center"/>
                    <w:rPr>
                      <w:rFonts w:cs="Times New Roman"/>
                    </w:rPr>
                  </w:pPr>
                  <w:r w:rsidRPr="00524135">
                    <w:rPr>
                      <w:rStyle w:val="212pt"/>
                    </w:rPr>
                    <w:t>6. Внесение результата муниципальной услуги в реестр решений</w:t>
                  </w:r>
                </w:p>
              </w:tc>
            </w:tr>
            <w:tr w:rsidR="00346EF3" w:rsidRPr="00524135" w14:paraId="5B1FA087"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3021B620"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Формирование и</w:t>
                  </w:r>
                </w:p>
                <w:p w14:paraId="1854BC46"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регистрация</w:t>
                  </w:r>
                </w:p>
                <w:p w14:paraId="05C78A52"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результата</w:t>
                  </w:r>
                </w:p>
                <w:p w14:paraId="53122ACE" w14:textId="77777777" w:rsidR="00346EF3" w:rsidRPr="00524135" w:rsidRDefault="00C408E1" w:rsidP="00346EF3">
                  <w:pPr>
                    <w:pStyle w:val="21"/>
                    <w:shd w:val="clear" w:color="auto" w:fill="auto"/>
                    <w:spacing w:before="0" w:after="0" w:line="274" w:lineRule="exact"/>
                    <w:jc w:val="left"/>
                  </w:pPr>
                  <w:r w:rsidRPr="00524135">
                    <w:rPr>
                      <w:rStyle w:val="212pt"/>
                      <w:color w:val="000000"/>
                      <w:szCs w:val="24"/>
                    </w:rPr>
                    <w:t>муниципальной</w:t>
                  </w:r>
                </w:p>
                <w:p w14:paraId="7B00F175"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услуги, указанного</w:t>
                  </w:r>
                </w:p>
                <w:p w14:paraId="6E3C006D"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в пункте 2.5</w:t>
                  </w:r>
                </w:p>
                <w:p w14:paraId="0EE9373C"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Административного регламента, в</w:t>
                  </w:r>
                </w:p>
                <w:p w14:paraId="23F89FFD" w14:textId="77777777" w:rsidR="00346EF3" w:rsidRPr="00524135" w:rsidRDefault="00346EF3" w:rsidP="00346EF3">
                  <w:pPr>
                    <w:pStyle w:val="21"/>
                    <w:shd w:val="clear" w:color="auto" w:fill="auto"/>
                    <w:spacing w:before="0" w:after="0" w:line="274" w:lineRule="exact"/>
                    <w:jc w:val="left"/>
                  </w:pPr>
                  <w:r w:rsidRPr="00524135">
                    <w:rPr>
                      <w:rStyle w:val="212pt"/>
                      <w:color w:val="000000"/>
                      <w:szCs w:val="24"/>
                    </w:rPr>
                    <w:t>форме</w:t>
                  </w:r>
                </w:p>
                <w:p w14:paraId="141E6050" w14:textId="77777777" w:rsidR="00346EF3" w:rsidRPr="00524135" w:rsidRDefault="00346EF3" w:rsidP="00346EF3">
                  <w:pPr>
                    <w:rPr>
                      <w:rFonts w:cs="Times New Roman"/>
                    </w:rPr>
                  </w:pPr>
                  <w:r w:rsidRPr="00524135">
                    <w:rPr>
                      <w:rStyle w:val="212pt"/>
                    </w:rPr>
                    <w:t>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tcPr>
                <w:p w14:paraId="6C61A7C3" w14:textId="77777777" w:rsidR="00346EF3" w:rsidRPr="00524135" w:rsidRDefault="00346EF3" w:rsidP="00C408E1">
                  <w:pPr>
                    <w:rPr>
                      <w:rFonts w:cs="Times New Roman"/>
                    </w:rPr>
                  </w:pPr>
                  <w:r w:rsidRPr="00524135">
                    <w:rPr>
                      <w:rStyle w:val="212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59" w:type="dxa"/>
                  <w:tcBorders>
                    <w:top w:val="single" w:sz="4" w:space="0" w:color="000000"/>
                    <w:left w:val="single" w:sz="4" w:space="0" w:color="000000"/>
                    <w:bottom w:val="single" w:sz="4" w:space="0" w:color="000000"/>
                    <w:right w:val="single" w:sz="4" w:space="0" w:color="000000"/>
                  </w:tcBorders>
                </w:tcPr>
                <w:p w14:paraId="796DE7B6" w14:textId="77777777" w:rsidR="00346EF3" w:rsidRPr="00524135" w:rsidRDefault="00346EF3" w:rsidP="00346EF3">
                  <w:pPr>
                    <w:pStyle w:val="21"/>
                    <w:shd w:val="clear" w:color="auto" w:fill="auto"/>
                    <w:spacing w:before="0" w:after="0" w:line="240" w:lineRule="exact"/>
                    <w:jc w:val="left"/>
                  </w:pPr>
                  <w:r w:rsidRPr="00524135">
                    <w:rPr>
                      <w:rStyle w:val="212pt"/>
                      <w:color w:val="000000"/>
                      <w:szCs w:val="24"/>
                    </w:rPr>
                    <w:t>1 рабочий</w:t>
                  </w:r>
                </w:p>
                <w:p w14:paraId="085F2556" w14:textId="77777777" w:rsidR="00346EF3" w:rsidRPr="00524135" w:rsidRDefault="00346EF3" w:rsidP="00346EF3">
                  <w:pPr>
                    <w:pStyle w:val="21"/>
                    <w:shd w:val="clear" w:color="auto" w:fill="auto"/>
                    <w:spacing w:before="0" w:after="0" w:line="240" w:lineRule="exact"/>
                    <w:jc w:val="left"/>
                  </w:pPr>
                  <w:r w:rsidRPr="00524135">
                    <w:rPr>
                      <w:rStyle w:val="212pt"/>
                      <w:color w:val="000000"/>
                      <w:szCs w:val="24"/>
                    </w:rPr>
                    <w:t xml:space="preserve"> день</w:t>
                  </w:r>
                </w:p>
              </w:tc>
              <w:tc>
                <w:tcPr>
                  <w:tcW w:w="2268" w:type="dxa"/>
                  <w:tcBorders>
                    <w:top w:val="single" w:sz="4" w:space="0" w:color="000000"/>
                    <w:left w:val="single" w:sz="4" w:space="0" w:color="000000"/>
                    <w:bottom w:val="single" w:sz="4" w:space="0" w:color="000000"/>
                    <w:right w:val="single" w:sz="4" w:space="0" w:color="000000"/>
                  </w:tcBorders>
                </w:tcPr>
                <w:p w14:paraId="4527FD3A" w14:textId="77777777" w:rsidR="00346EF3" w:rsidRPr="00524135" w:rsidRDefault="00346EF3" w:rsidP="00346EF3">
                  <w:pPr>
                    <w:spacing w:line="274" w:lineRule="exact"/>
                    <w:ind w:left="34" w:hanging="34"/>
                    <w:rPr>
                      <w:rFonts w:cs="Times New Roman"/>
                      <w:sz w:val="28"/>
                      <w:szCs w:val="28"/>
                    </w:rPr>
                  </w:pPr>
                  <w:r w:rsidRPr="00524135">
                    <w:rPr>
                      <w:rFonts w:cs="Times New Roman"/>
                    </w:rPr>
                    <w:t>Должностное лицо</w:t>
                  </w:r>
                </w:p>
                <w:p w14:paraId="2A2A819F" w14:textId="77777777" w:rsidR="00346EF3" w:rsidRPr="00524135" w:rsidRDefault="00346EF3" w:rsidP="00346EF3">
                  <w:pPr>
                    <w:spacing w:line="274" w:lineRule="exact"/>
                    <w:ind w:left="34" w:hanging="34"/>
                    <w:rPr>
                      <w:rFonts w:cs="Times New Roman"/>
                      <w:sz w:val="28"/>
                      <w:szCs w:val="28"/>
                    </w:rPr>
                  </w:pPr>
                  <w:r w:rsidRPr="00524135">
                    <w:rPr>
                      <w:rFonts w:cs="Times New Roman"/>
                    </w:rPr>
                    <w:t>Уполномоченного</w:t>
                  </w:r>
                </w:p>
                <w:p w14:paraId="3BBB8BA6" w14:textId="77777777" w:rsidR="00346EF3" w:rsidRPr="00524135" w:rsidRDefault="00346EF3" w:rsidP="00346EF3">
                  <w:pPr>
                    <w:spacing w:line="274" w:lineRule="exact"/>
                    <w:ind w:left="34" w:hanging="34"/>
                    <w:rPr>
                      <w:rFonts w:cs="Times New Roman"/>
                      <w:sz w:val="28"/>
                      <w:szCs w:val="28"/>
                    </w:rPr>
                  </w:pPr>
                  <w:r w:rsidRPr="00524135">
                    <w:rPr>
                      <w:rFonts w:cs="Times New Roman"/>
                    </w:rPr>
                    <w:t>органа,</w:t>
                  </w:r>
                </w:p>
                <w:p w14:paraId="24E945CF" w14:textId="77777777" w:rsidR="00346EF3" w:rsidRPr="00524135" w:rsidRDefault="00346EF3" w:rsidP="00346EF3">
                  <w:pPr>
                    <w:spacing w:line="274" w:lineRule="exact"/>
                    <w:ind w:left="34" w:hanging="34"/>
                    <w:rPr>
                      <w:rFonts w:cs="Times New Roman"/>
                      <w:sz w:val="28"/>
                      <w:szCs w:val="28"/>
                    </w:rPr>
                  </w:pPr>
                  <w:r w:rsidRPr="00524135">
                    <w:rPr>
                      <w:rFonts w:cs="Times New Roman"/>
                    </w:rPr>
                    <w:t>ответственное за</w:t>
                  </w:r>
                </w:p>
                <w:p w14:paraId="2427DC42" w14:textId="77777777" w:rsidR="00346EF3" w:rsidRPr="00524135" w:rsidRDefault="00346EF3" w:rsidP="00346EF3">
                  <w:pPr>
                    <w:spacing w:line="274" w:lineRule="exact"/>
                    <w:ind w:left="34" w:hanging="34"/>
                    <w:rPr>
                      <w:rFonts w:cs="Times New Roman"/>
                      <w:sz w:val="28"/>
                      <w:szCs w:val="28"/>
                    </w:rPr>
                  </w:pPr>
                  <w:r w:rsidRPr="00524135">
                    <w:rPr>
                      <w:rFonts w:cs="Times New Roman"/>
                    </w:rPr>
                    <w:t>предоставление</w:t>
                  </w:r>
                </w:p>
                <w:p w14:paraId="2839A373" w14:textId="77777777" w:rsidR="00346EF3" w:rsidRPr="00524135" w:rsidRDefault="00C408E1" w:rsidP="00346EF3">
                  <w:pPr>
                    <w:spacing w:line="274" w:lineRule="exact"/>
                    <w:ind w:left="34" w:hanging="34"/>
                    <w:rPr>
                      <w:rFonts w:cs="Times New Roman"/>
                      <w:sz w:val="28"/>
                      <w:szCs w:val="28"/>
                    </w:rPr>
                  </w:pPr>
                  <w:r w:rsidRPr="00524135">
                    <w:rPr>
                      <w:rFonts w:cs="Times New Roman"/>
                    </w:rPr>
                    <w:t>муниципальной</w:t>
                  </w:r>
                </w:p>
                <w:p w14:paraId="46403397" w14:textId="77777777" w:rsidR="00346EF3" w:rsidRPr="00524135" w:rsidRDefault="00346EF3" w:rsidP="00346EF3">
                  <w:pPr>
                    <w:ind w:left="34" w:hanging="34"/>
                    <w:rPr>
                      <w:rFonts w:cs="Times New Roman"/>
                    </w:rPr>
                  </w:pPr>
                  <w:r w:rsidRPr="00524135">
                    <w:t>услуги</w:t>
                  </w:r>
                </w:p>
              </w:tc>
              <w:tc>
                <w:tcPr>
                  <w:tcW w:w="2268" w:type="dxa"/>
                  <w:tcBorders>
                    <w:top w:val="single" w:sz="4" w:space="0" w:color="000000"/>
                    <w:left w:val="single" w:sz="4" w:space="0" w:color="000000"/>
                    <w:bottom w:val="single" w:sz="4" w:space="0" w:color="000000"/>
                    <w:right w:val="single" w:sz="4" w:space="0" w:color="000000"/>
                  </w:tcBorders>
                </w:tcPr>
                <w:p w14:paraId="28080644" w14:textId="77777777" w:rsidR="00346EF3" w:rsidRPr="00524135" w:rsidRDefault="00346EF3" w:rsidP="00346EF3">
                  <w:pPr>
                    <w:rPr>
                      <w:rFonts w:cs="Times New Roman"/>
                    </w:rPr>
                  </w:pPr>
                  <w:r w:rsidRPr="00524135">
                    <w:rPr>
                      <w:rStyle w:val="212pt"/>
                    </w:rPr>
                    <w:t>ГИС</w:t>
                  </w:r>
                </w:p>
              </w:tc>
              <w:tc>
                <w:tcPr>
                  <w:tcW w:w="2410" w:type="dxa"/>
                  <w:tcBorders>
                    <w:top w:val="single" w:sz="4" w:space="0" w:color="000000"/>
                    <w:left w:val="single" w:sz="4" w:space="0" w:color="000000"/>
                    <w:bottom w:val="single" w:sz="4" w:space="0" w:color="000000"/>
                    <w:right w:val="single" w:sz="4" w:space="0" w:color="000000"/>
                  </w:tcBorders>
                </w:tcPr>
                <w:p w14:paraId="56E53372" w14:textId="77777777" w:rsidR="00346EF3" w:rsidRPr="00524135" w:rsidRDefault="00346EF3" w:rsidP="00346EF3">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14:paraId="31F386F7" w14:textId="77777777" w:rsidR="00346EF3" w:rsidRPr="00524135" w:rsidRDefault="00C408E1" w:rsidP="008135AF">
                  <w:pPr>
                    <w:rPr>
                      <w:rStyle w:val="212pt"/>
                    </w:rPr>
                  </w:pPr>
                  <w:r w:rsidRPr="00524135">
                    <w:rPr>
                      <w:rStyle w:val="212pt"/>
                    </w:rPr>
                    <w:t xml:space="preserve">Результат </w:t>
                  </w:r>
                  <w:r w:rsidR="00346EF3" w:rsidRPr="00524135">
                    <w:rPr>
                      <w:rStyle w:val="212pt"/>
                    </w:rPr>
                    <w:t>муниципальной услуги, выданный заявителю, фиксируется в ГИС, личном кабинете ЕПГУ</w:t>
                  </w:r>
                </w:p>
                <w:p w14:paraId="668D7072" w14:textId="77777777" w:rsidR="008135AF" w:rsidRPr="00524135" w:rsidRDefault="008135AF" w:rsidP="008135AF">
                  <w:pPr>
                    <w:rPr>
                      <w:rFonts w:cs="Times New Roman"/>
                    </w:rPr>
                  </w:pPr>
                </w:p>
              </w:tc>
            </w:tr>
          </w:tbl>
          <w:p w14:paraId="675E3016" w14:textId="77777777" w:rsidR="00346EF3" w:rsidRPr="00524135" w:rsidRDefault="00346EF3" w:rsidP="00346EF3"/>
          <w:p w14:paraId="23679C0D" w14:textId="77777777" w:rsidR="00B066D6" w:rsidRPr="00524135" w:rsidRDefault="00B066D6" w:rsidP="00B066D6">
            <w:pPr>
              <w:rPr>
                <w:rStyle w:val="a4"/>
                <w:b w:val="0"/>
              </w:rPr>
            </w:pPr>
            <w:r w:rsidRPr="00524135">
              <w:rPr>
                <w:rStyle w:val="a4"/>
                <w:vertAlign w:val="superscript"/>
              </w:rPr>
              <w:t>1</w:t>
            </w:r>
            <w:r w:rsidRPr="00524135">
              <w:rPr>
                <w:rStyle w:val="a4"/>
              </w:rPr>
              <w:tab/>
              <w:t>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14:paraId="58DA7351" w14:textId="77777777" w:rsidR="00B066D6" w:rsidRPr="00524135" w:rsidRDefault="00B066D6" w:rsidP="00B066D6">
            <w:r w:rsidRPr="00524135">
              <w:rPr>
                <w:rStyle w:val="a4"/>
                <w:vertAlign w:val="superscript"/>
              </w:rPr>
              <w:t>2</w:t>
            </w:r>
            <w:r w:rsidRPr="00524135">
              <w:rPr>
                <w:rStyle w:val="a4"/>
              </w:rPr>
              <w:tab/>
              <w:t>Не включается в общий срок предоставления государственной (муниципальной) услуги</w:t>
            </w:r>
          </w:p>
          <w:p w14:paraId="4F86C709" w14:textId="77777777" w:rsidR="00B066D6" w:rsidRPr="00524135" w:rsidRDefault="00B066D6" w:rsidP="00346EF3"/>
          <w:p w14:paraId="008E9198" w14:textId="77777777" w:rsidR="00346EF3" w:rsidRPr="00524135" w:rsidRDefault="00346EF3" w:rsidP="00C408E1"/>
          <w:p w14:paraId="78742837" w14:textId="77777777" w:rsidR="00346EF3" w:rsidRPr="00524135" w:rsidRDefault="00346EF3" w:rsidP="00B33E97">
            <w:pPr>
              <w:pStyle w:val="21"/>
              <w:shd w:val="clear" w:color="auto" w:fill="auto"/>
              <w:spacing w:before="0" w:after="0"/>
              <w:ind w:left="5103"/>
              <w:jc w:val="left"/>
              <w:rPr>
                <w:rStyle w:val="2"/>
                <w:color w:val="000000"/>
                <w:sz w:val="24"/>
                <w:szCs w:val="24"/>
              </w:rPr>
            </w:pPr>
          </w:p>
          <w:p w14:paraId="1B37C86F" w14:textId="77777777" w:rsidR="00B33E97" w:rsidRPr="00524135" w:rsidRDefault="00B33E97" w:rsidP="00E46FE6">
            <w:pPr>
              <w:pStyle w:val="21"/>
              <w:shd w:val="clear" w:color="auto" w:fill="auto"/>
              <w:spacing w:before="0" w:after="0"/>
              <w:ind w:left="5103"/>
              <w:jc w:val="left"/>
              <w:rPr>
                <w:rStyle w:val="2"/>
                <w:color w:val="000000"/>
                <w:sz w:val="24"/>
                <w:szCs w:val="24"/>
              </w:rPr>
            </w:pPr>
          </w:p>
          <w:p w14:paraId="4611127B" w14:textId="77777777" w:rsidR="008B7595" w:rsidRPr="00524135" w:rsidRDefault="008B7595" w:rsidP="00E46FE6">
            <w:pPr>
              <w:pStyle w:val="21"/>
              <w:shd w:val="clear" w:color="auto" w:fill="auto"/>
              <w:spacing w:before="0" w:after="0"/>
              <w:ind w:left="5103"/>
              <w:jc w:val="left"/>
              <w:rPr>
                <w:rStyle w:val="2"/>
                <w:color w:val="000000"/>
                <w:sz w:val="24"/>
                <w:szCs w:val="24"/>
              </w:rPr>
            </w:pPr>
          </w:p>
          <w:p w14:paraId="17FECF74" w14:textId="77777777" w:rsidR="008B7595" w:rsidRPr="00524135" w:rsidRDefault="008B7595" w:rsidP="00E46FE6">
            <w:pPr>
              <w:pStyle w:val="21"/>
              <w:shd w:val="clear" w:color="auto" w:fill="auto"/>
              <w:spacing w:before="0" w:after="0"/>
              <w:ind w:left="5103"/>
              <w:jc w:val="left"/>
              <w:rPr>
                <w:rStyle w:val="2"/>
                <w:color w:val="000000"/>
                <w:sz w:val="24"/>
                <w:szCs w:val="24"/>
              </w:rPr>
            </w:pPr>
          </w:p>
          <w:p w14:paraId="256955A8" w14:textId="77777777" w:rsidR="008B7595" w:rsidRPr="00524135" w:rsidRDefault="008B7595" w:rsidP="00E46FE6">
            <w:pPr>
              <w:pStyle w:val="21"/>
              <w:shd w:val="clear" w:color="auto" w:fill="auto"/>
              <w:spacing w:before="0" w:after="0"/>
              <w:ind w:left="5103"/>
              <w:jc w:val="left"/>
              <w:rPr>
                <w:rStyle w:val="2"/>
                <w:color w:val="000000"/>
                <w:sz w:val="24"/>
                <w:szCs w:val="24"/>
              </w:rPr>
            </w:pPr>
          </w:p>
          <w:p w14:paraId="5507D091" w14:textId="77777777" w:rsidR="008B7595" w:rsidRPr="00524135" w:rsidRDefault="008B7595" w:rsidP="00E46FE6">
            <w:pPr>
              <w:pStyle w:val="21"/>
              <w:shd w:val="clear" w:color="auto" w:fill="auto"/>
              <w:spacing w:before="0" w:after="0"/>
              <w:ind w:left="5103"/>
              <w:jc w:val="left"/>
              <w:rPr>
                <w:rStyle w:val="2"/>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tblGrid>
            <w:tr w:rsidR="00063958" w:rsidRPr="00524135" w14:paraId="520F99F7" w14:textId="77777777" w:rsidTr="00063958">
              <w:tc>
                <w:tcPr>
                  <w:tcW w:w="480" w:type="dxa"/>
                  <w:tcBorders>
                    <w:top w:val="nil"/>
                    <w:left w:val="nil"/>
                    <w:bottom w:val="nil"/>
                    <w:right w:val="nil"/>
                  </w:tcBorders>
                </w:tcPr>
                <w:p w14:paraId="27D92FE8" w14:textId="77777777" w:rsidR="00063958" w:rsidRPr="00524135" w:rsidRDefault="00063958" w:rsidP="00063958">
                  <w:pPr>
                    <w:widowControl/>
                    <w:rPr>
                      <w:rFonts w:ascii="Times New Roman" w:hAnsi="Times New Roman" w:cs="Times New Roman"/>
                      <w:sz w:val="28"/>
                      <w:szCs w:val="28"/>
                    </w:rPr>
                  </w:pPr>
                </w:p>
              </w:tc>
            </w:tr>
            <w:tr w:rsidR="00063958" w:rsidRPr="00524135" w14:paraId="000DB101" w14:textId="77777777" w:rsidTr="00063958">
              <w:tc>
                <w:tcPr>
                  <w:tcW w:w="480" w:type="dxa"/>
                  <w:tcBorders>
                    <w:top w:val="nil"/>
                    <w:left w:val="nil"/>
                    <w:bottom w:val="nil"/>
                    <w:right w:val="nil"/>
                  </w:tcBorders>
                </w:tcPr>
                <w:p w14:paraId="3B928BE5" w14:textId="77777777" w:rsidR="00063958" w:rsidRPr="00524135" w:rsidRDefault="00063958" w:rsidP="00E46FE6">
                  <w:pPr>
                    <w:pStyle w:val="ConsPlusNormal"/>
                    <w:ind w:left="-142"/>
                    <w:rPr>
                      <w:rFonts w:ascii="Times New Roman" w:hAnsi="Times New Roman" w:cs="Times New Roman"/>
                      <w:sz w:val="28"/>
                      <w:szCs w:val="28"/>
                    </w:rPr>
                  </w:pPr>
                </w:p>
              </w:tc>
            </w:tr>
          </w:tbl>
          <w:p w14:paraId="284C1A8D" w14:textId="77777777" w:rsidR="00E46FE6" w:rsidRPr="00524135" w:rsidRDefault="00E46FE6" w:rsidP="00A948FB">
            <w:pPr>
              <w:pStyle w:val="ConsPlusNormal"/>
              <w:rPr>
                <w:rFonts w:ascii="Times New Roman" w:hAnsi="Times New Roman" w:cs="Times New Roman"/>
                <w:sz w:val="28"/>
                <w:szCs w:val="28"/>
              </w:rPr>
            </w:pPr>
          </w:p>
        </w:tc>
      </w:tr>
    </w:tbl>
    <w:p w14:paraId="3A98FE40" w14:textId="77777777" w:rsidR="00346EF3" w:rsidRPr="00524135" w:rsidRDefault="00346EF3" w:rsidP="001F7BE2">
      <w:pPr>
        <w:pStyle w:val="30"/>
        <w:shd w:val="clear" w:color="auto" w:fill="auto"/>
        <w:spacing w:line="240" w:lineRule="auto"/>
        <w:ind w:firstLine="709"/>
        <w:jc w:val="both"/>
        <w:rPr>
          <w:rStyle w:val="20"/>
          <w:b w:val="0"/>
          <w:i w:val="0"/>
          <w:color w:val="000000"/>
        </w:rPr>
        <w:sectPr w:rsidR="00346EF3" w:rsidRPr="00524135" w:rsidSect="00063958">
          <w:pgSz w:w="16840" w:h="11900" w:orient="landscape"/>
          <w:pgMar w:top="851" w:right="851" w:bottom="709" w:left="851" w:header="0" w:footer="6" w:gutter="0"/>
          <w:cols w:space="720"/>
          <w:noEndnote/>
          <w:docGrid w:linePitch="360"/>
        </w:sectPr>
      </w:pPr>
    </w:p>
    <w:p w14:paraId="1A5EBD03" w14:textId="77777777" w:rsidR="00063958" w:rsidRPr="008E0526" w:rsidRDefault="00063958" w:rsidP="00063958">
      <w:pPr>
        <w:pStyle w:val="21"/>
        <w:shd w:val="clear" w:color="auto" w:fill="auto"/>
        <w:spacing w:before="0" w:after="0"/>
        <w:ind w:left="5103"/>
        <w:jc w:val="left"/>
        <w:rPr>
          <w:rStyle w:val="2"/>
          <w:color w:val="000000"/>
        </w:rPr>
      </w:pPr>
      <w:r w:rsidRPr="008E0526">
        <w:rPr>
          <w:rStyle w:val="2"/>
          <w:color w:val="000000"/>
        </w:rPr>
        <w:t xml:space="preserve">Приложение № 7 </w:t>
      </w:r>
    </w:p>
    <w:p w14:paraId="3F85D4D0" w14:textId="77777777" w:rsidR="00063958" w:rsidRPr="008E0526" w:rsidRDefault="00063958" w:rsidP="00063958">
      <w:pPr>
        <w:pStyle w:val="21"/>
        <w:shd w:val="clear" w:color="auto" w:fill="auto"/>
        <w:spacing w:before="0" w:after="0"/>
        <w:ind w:left="5103"/>
        <w:jc w:val="left"/>
        <w:rPr>
          <w:rStyle w:val="2"/>
          <w:color w:val="000000"/>
        </w:rPr>
      </w:pPr>
      <w:r w:rsidRPr="008E0526">
        <w:rPr>
          <w:rStyle w:val="2"/>
          <w:color w:val="000000"/>
        </w:rPr>
        <w:t xml:space="preserve">к Административному регламенту </w:t>
      </w:r>
    </w:p>
    <w:p w14:paraId="0C41F64C" w14:textId="77777777" w:rsidR="00063958" w:rsidRPr="00524135" w:rsidRDefault="00063958" w:rsidP="00063958">
      <w:pPr>
        <w:pStyle w:val="21"/>
        <w:shd w:val="clear" w:color="auto" w:fill="auto"/>
        <w:spacing w:before="0" w:after="0"/>
        <w:ind w:left="5103"/>
        <w:jc w:val="left"/>
        <w:rPr>
          <w:rStyle w:val="2"/>
          <w:color w:val="000000"/>
          <w:sz w:val="24"/>
          <w:szCs w:val="24"/>
        </w:rPr>
      </w:pPr>
    </w:p>
    <w:p w14:paraId="59928711" w14:textId="77777777" w:rsidR="00063958" w:rsidRPr="00524135" w:rsidRDefault="00063958" w:rsidP="00063958">
      <w:pPr>
        <w:pStyle w:val="21"/>
        <w:shd w:val="clear" w:color="auto" w:fill="auto"/>
        <w:spacing w:before="0" w:after="0" w:line="280" w:lineRule="exact"/>
        <w:ind w:left="5103"/>
        <w:jc w:val="left"/>
      </w:pPr>
      <w:r w:rsidRPr="00524135">
        <w:rPr>
          <w:rStyle w:val="2"/>
          <w:color w:val="000000"/>
        </w:rPr>
        <w:t xml:space="preserve">Кому: </w:t>
      </w:r>
    </w:p>
    <w:p w14:paraId="65547FA0" w14:textId="77777777" w:rsidR="00063958" w:rsidRPr="00524135" w:rsidRDefault="00063958" w:rsidP="00063958">
      <w:pPr>
        <w:pStyle w:val="21"/>
        <w:shd w:val="clear" w:color="auto" w:fill="auto"/>
        <w:spacing w:before="0" w:after="0"/>
        <w:ind w:left="5103"/>
        <w:jc w:val="left"/>
        <w:rPr>
          <w:rStyle w:val="2"/>
          <w:color w:val="000000"/>
          <w:sz w:val="24"/>
          <w:szCs w:val="24"/>
        </w:rPr>
      </w:pPr>
      <w:r w:rsidRPr="00524135">
        <w:t>____________________________________________________________</w:t>
      </w:r>
    </w:p>
    <w:p w14:paraId="75B0FEE7" w14:textId="77777777" w:rsidR="00063958" w:rsidRPr="00524135" w:rsidRDefault="00063958" w:rsidP="00063958">
      <w:pPr>
        <w:pStyle w:val="21"/>
        <w:shd w:val="clear" w:color="auto" w:fill="auto"/>
        <w:spacing w:before="0" w:after="0"/>
        <w:ind w:left="-142"/>
        <w:jc w:val="left"/>
        <w:rPr>
          <w:rStyle w:val="2"/>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063958" w:rsidRPr="00524135" w14:paraId="62C13BEA" w14:textId="77777777" w:rsidTr="00147F21">
        <w:tc>
          <w:tcPr>
            <w:tcW w:w="9065" w:type="dxa"/>
            <w:vAlign w:val="center"/>
          </w:tcPr>
          <w:p w14:paraId="222FE5B2" w14:textId="77777777" w:rsidR="00063958" w:rsidRPr="00524135" w:rsidRDefault="00063958" w:rsidP="00147F21">
            <w:pPr>
              <w:pStyle w:val="ConsPlusNormal"/>
              <w:ind w:left="-142"/>
              <w:jc w:val="center"/>
              <w:rPr>
                <w:rFonts w:ascii="Times New Roman" w:hAnsi="Times New Roman" w:cs="Times New Roman"/>
                <w:sz w:val="28"/>
                <w:szCs w:val="28"/>
              </w:rPr>
            </w:pPr>
            <w:r w:rsidRPr="00524135">
              <w:rPr>
                <w:rFonts w:ascii="Times New Roman" w:hAnsi="Times New Roman" w:cs="Times New Roman"/>
                <w:sz w:val="28"/>
                <w:szCs w:val="28"/>
              </w:rPr>
              <w:t>ЗАЯВЛЕНИЕ</w:t>
            </w:r>
          </w:p>
          <w:p w14:paraId="228BA838" w14:textId="77777777" w:rsidR="00063958" w:rsidRPr="00524135" w:rsidRDefault="00063958" w:rsidP="00147F21">
            <w:pPr>
              <w:pStyle w:val="ConsPlusNormal"/>
              <w:ind w:left="-142" w:firstLine="142"/>
              <w:jc w:val="center"/>
              <w:rPr>
                <w:rFonts w:ascii="Times New Roman" w:hAnsi="Times New Roman" w:cs="Times New Roman"/>
                <w:sz w:val="24"/>
                <w:szCs w:val="24"/>
              </w:rPr>
            </w:pPr>
            <w:r w:rsidRPr="00524135">
              <w:rPr>
                <w:rFonts w:ascii="Times New Roman" w:hAnsi="Times New Roman" w:cs="Times New Roman"/>
                <w:sz w:val="24"/>
                <w:szCs w:val="24"/>
              </w:rPr>
              <w:t>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184101">
              <w:rPr>
                <w:rStyle w:val="2"/>
              </w:rPr>
              <w:t xml:space="preserve"> </w:t>
            </w:r>
            <w:r w:rsidR="00184101" w:rsidRPr="00184101">
              <w:rPr>
                <w:rStyle w:val="2"/>
                <w:sz w:val="24"/>
                <w:szCs w:val="24"/>
              </w:rPr>
              <w:t>муниципального образования Грачевский район</w:t>
            </w:r>
            <w:r w:rsidRPr="00524135">
              <w:rPr>
                <w:rFonts w:ascii="Times New Roman" w:hAnsi="Times New Roman" w:cs="Times New Roman"/>
                <w:sz w:val="24"/>
                <w:szCs w:val="24"/>
              </w:rPr>
              <w:t xml:space="preserve"> Оренбургской области»</w:t>
            </w:r>
          </w:p>
        </w:tc>
      </w:tr>
    </w:tbl>
    <w:p w14:paraId="2A247C77" w14:textId="77777777" w:rsidR="00063958" w:rsidRPr="00524135" w:rsidRDefault="00063958" w:rsidP="00063958">
      <w:pPr>
        <w:pStyle w:val="ConsPlusNormal"/>
        <w:ind w:left="-142"/>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3360"/>
        <w:gridCol w:w="830"/>
        <w:gridCol w:w="3855"/>
        <w:gridCol w:w="480"/>
      </w:tblGrid>
      <w:tr w:rsidR="00063958" w:rsidRPr="00524135" w14:paraId="0BAE66BE" w14:textId="77777777" w:rsidTr="00147F21">
        <w:tc>
          <w:tcPr>
            <w:tcW w:w="9065" w:type="dxa"/>
            <w:gridSpan w:val="5"/>
          </w:tcPr>
          <w:p w14:paraId="54C7AFC1" w14:textId="77777777" w:rsidR="00063958" w:rsidRPr="00524135" w:rsidRDefault="00063958" w:rsidP="00147F21">
            <w:pPr>
              <w:pStyle w:val="ConsPlusNormal"/>
              <w:ind w:left="-62"/>
              <w:jc w:val="both"/>
              <w:rPr>
                <w:rFonts w:ascii="Times New Roman" w:hAnsi="Times New Roman" w:cs="Times New Roman"/>
                <w:sz w:val="28"/>
                <w:szCs w:val="28"/>
              </w:rPr>
            </w:pPr>
            <w:r w:rsidRPr="00524135">
              <w:rPr>
                <w:rFonts w:ascii="Times New Roman" w:hAnsi="Times New Roman" w:cs="Times New Roman"/>
                <w:sz w:val="28"/>
                <w:szCs w:val="28"/>
              </w:rPr>
              <w:t xml:space="preserve">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184101">
              <w:rPr>
                <w:rStyle w:val="2"/>
              </w:rPr>
              <w:t>муниципального образования Грачевский район</w:t>
            </w:r>
            <w:r w:rsidR="00184101" w:rsidRPr="00524135">
              <w:rPr>
                <w:rFonts w:ascii="Times New Roman" w:hAnsi="Times New Roman" w:cs="Times New Roman"/>
                <w:sz w:val="28"/>
                <w:szCs w:val="28"/>
              </w:rPr>
              <w:t xml:space="preserve"> </w:t>
            </w:r>
            <w:r w:rsidRPr="00524135">
              <w:rPr>
                <w:rFonts w:ascii="Times New Roman" w:hAnsi="Times New Roman" w:cs="Times New Roman"/>
                <w:sz w:val="28"/>
                <w:szCs w:val="28"/>
              </w:rPr>
              <w:t>Оренбургской области»:</w:t>
            </w:r>
          </w:p>
        </w:tc>
      </w:tr>
      <w:tr w:rsidR="00063958" w:rsidRPr="00524135" w14:paraId="1E0CA456" w14:textId="77777777" w:rsidTr="00147F21">
        <w:tc>
          <w:tcPr>
            <w:tcW w:w="9065" w:type="dxa"/>
            <w:gridSpan w:val="5"/>
            <w:tcBorders>
              <w:bottom w:val="single" w:sz="4" w:space="0" w:color="auto"/>
            </w:tcBorders>
          </w:tcPr>
          <w:p w14:paraId="3CA84284" w14:textId="77777777" w:rsidR="00063958" w:rsidRPr="00524135" w:rsidRDefault="00063958" w:rsidP="00147F21">
            <w:pPr>
              <w:pStyle w:val="ConsPlusNormal"/>
              <w:ind w:left="-142"/>
              <w:rPr>
                <w:rFonts w:ascii="Times New Roman" w:hAnsi="Times New Roman" w:cs="Times New Roman"/>
                <w:sz w:val="28"/>
                <w:szCs w:val="28"/>
              </w:rPr>
            </w:pPr>
          </w:p>
        </w:tc>
      </w:tr>
      <w:tr w:rsidR="00063958" w:rsidRPr="00524135" w14:paraId="0B8FE5CD" w14:textId="77777777" w:rsidTr="00147F21">
        <w:tc>
          <w:tcPr>
            <w:tcW w:w="9065" w:type="dxa"/>
            <w:gridSpan w:val="5"/>
            <w:tcBorders>
              <w:top w:val="single" w:sz="4" w:space="0" w:color="auto"/>
              <w:bottom w:val="single" w:sz="4" w:space="0" w:color="auto"/>
            </w:tcBorders>
          </w:tcPr>
          <w:p w14:paraId="66093DAC" w14:textId="77777777" w:rsidR="00063958" w:rsidRPr="00524135" w:rsidRDefault="00063958" w:rsidP="00147F21">
            <w:pPr>
              <w:pStyle w:val="ConsPlusNormal"/>
              <w:ind w:left="-142"/>
              <w:rPr>
                <w:rFonts w:ascii="Times New Roman" w:hAnsi="Times New Roman" w:cs="Times New Roman"/>
                <w:sz w:val="28"/>
                <w:szCs w:val="28"/>
              </w:rPr>
            </w:pPr>
          </w:p>
        </w:tc>
      </w:tr>
      <w:tr w:rsidR="00063958" w:rsidRPr="00524135" w14:paraId="15CE147F" w14:textId="77777777" w:rsidTr="00147F21">
        <w:tc>
          <w:tcPr>
            <w:tcW w:w="9065" w:type="dxa"/>
            <w:gridSpan w:val="5"/>
            <w:tcBorders>
              <w:top w:val="single" w:sz="4" w:space="0" w:color="auto"/>
              <w:bottom w:val="single" w:sz="4" w:space="0" w:color="auto"/>
            </w:tcBorders>
          </w:tcPr>
          <w:p w14:paraId="2A6F95AF" w14:textId="77777777" w:rsidR="00063958" w:rsidRPr="00524135" w:rsidRDefault="00063958" w:rsidP="00147F21">
            <w:pPr>
              <w:pStyle w:val="ConsPlusNormal"/>
              <w:ind w:left="-142"/>
              <w:rPr>
                <w:rFonts w:ascii="Times New Roman" w:hAnsi="Times New Roman" w:cs="Times New Roman"/>
                <w:sz w:val="28"/>
                <w:szCs w:val="28"/>
              </w:rPr>
            </w:pPr>
          </w:p>
        </w:tc>
      </w:tr>
      <w:tr w:rsidR="00063958" w:rsidRPr="00524135" w14:paraId="5D57C0AD" w14:textId="77777777" w:rsidTr="00147F21">
        <w:tc>
          <w:tcPr>
            <w:tcW w:w="9065" w:type="dxa"/>
            <w:gridSpan w:val="5"/>
            <w:tcBorders>
              <w:top w:val="single" w:sz="4" w:space="0" w:color="auto"/>
            </w:tcBorders>
          </w:tcPr>
          <w:p w14:paraId="1DF50F46" w14:textId="77777777" w:rsidR="00063958" w:rsidRPr="00524135" w:rsidRDefault="00063958" w:rsidP="00147F21">
            <w:pPr>
              <w:pStyle w:val="ConsPlusNormal"/>
              <w:ind w:left="-142"/>
              <w:jc w:val="center"/>
              <w:rPr>
                <w:rFonts w:ascii="Times New Roman" w:hAnsi="Times New Roman" w:cs="Times New Roman"/>
                <w:szCs w:val="22"/>
              </w:rPr>
            </w:pPr>
            <w:r w:rsidRPr="00524135">
              <w:rPr>
                <w:rFonts w:ascii="Times New Roman" w:hAnsi="Times New Roman" w:cs="Times New Roman"/>
                <w:szCs w:val="22"/>
              </w:rPr>
              <w:t>(перечень документов, выданных заявителю в ходе предоставления муниципальной услуги)</w:t>
            </w:r>
          </w:p>
        </w:tc>
      </w:tr>
      <w:tr w:rsidR="00063958" w:rsidRPr="00524135" w14:paraId="0BA0FCFF" w14:textId="77777777" w:rsidTr="00147F21">
        <w:tc>
          <w:tcPr>
            <w:tcW w:w="9065" w:type="dxa"/>
            <w:gridSpan w:val="5"/>
            <w:vAlign w:val="bottom"/>
          </w:tcPr>
          <w:p w14:paraId="0A879B4C" w14:textId="77777777" w:rsidR="00063958" w:rsidRPr="00524135" w:rsidRDefault="00063958" w:rsidP="00147F21">
            <w:pPr>
              <w:pStyle w:val="ConsPlusNonformat"/>
              <w:ind w:left="-142"/>
              <w:jc w:val="both"/>
              <w:rPr>
                <w:rFonts w:ascii="Times New Roman" w:hAnsi="Times New Roman" w:cs="Times New Roman"/>
                <w:sz w:val="28"/>
                <w:szCs w:val="28"/>
              </w:rPr>
            </w:pPr>
            <w:r w:rsidRPr="00524135">
              <w:rPr>
                <w:rFonts w:ascii="Times New Roman" w:hAnsi="Times New Roman" w:cs="Times New Roman"/>
                <w:sz w:val="28"/>
                <w:szCs w:val="28"/>
              </w:rPr>
              <w:t xml:space="preserve">    По заявлению о предоставлении муниципальной услуги от "__" _________ 20__ г. № ________</w:t>
            </w:r>
          </w:p>
          <w:p w14:paraId="0F5D5C0C" w14:textId="77777777" w:rsidR="00063958" w:rsidRPr="00524135" w:rsidRDefault="00063958" w:rsidP="00147F21">
            <w:pPr>
              <w:pStyle w:val="ConsPlusNonformat"/>
              <w:ind w:left="-142"/>
              <w:jc w:val="both"/>
              <w:rPr>
                <w:rFonts w:ascii="Times New Roman" w:hAnsi="Times New Roman" w:cs="Times New Roman"/>
                <w:sz w:val="28"/>
                <w:szCs w:val="28"/>
              </w:rPr>
            </w:pPr>
          </w:p>
        </w:tc>
      </w:tr>
      <w:tr w:rsidR="00063958" w:rsidRPr="00524135" w14:paraId="2536C537" w14:textId="77777777" w:rsidTr="00147F21">
        <w:tc>
          <w:tcPr>
            <w:tcW w:w="540" w:type="dxa"/>
            <w:vAlign w:val="bottom"/>
          </w:tcPr>
          <w:p w14:paraId="3A1684CD" w14:textId="77777777" w:rsidR="00063958" w:rsidRPr="00524135" w:rsidRDefault="00063958" w:rsidP="00147F21">
            <w:pPr>
              <w:pStyle w:val="ConsPlusNormal"/>
              <w:rPr>
                <w:rFonts w:ascii="Times New Roman" w:hAnsi="Times New Roman" w:cs="Times New Roman"/>
                <w:sz w:val="28"/>
                <w:szCs w:val="28"/>
              </w:rPr>
            </w:pPr>
            <w:r w:rsidRPr="00524135">
              <w:rPr>
                <w:rFonts w:ascii="Times New Roman" w:hAnsi="Times New Roman" w:cs="Times New Roman"/>
                <w:sz w:val="28"/>
                <w:szCs w:val="28"/>
              </w:rPr>
              <w:t>от</w:t>
            </w:r>
          </w:p>
        </w:tc>
        <w:tc>
          <w:tcPr>
            <w:tcW w:w="8525" w:type="dxa"/>
            <w:gridSpan w:val="4"/>
            <w:tcBorders>
              <w:bottom w:val="single" w:sz="4" w:space="0" w:color="auto"/>
            </w:tcBorders>
          </w:tcPr>
          <w:p w14:paraId="0CF16EDD" w14:textId="77777777" w:rsidR="00063958" w:rsidRPr="00524135" w:rsidRDefault="00063958" w:rsidP="00147F21">
            <w:pPr>
              <w:pStyle w:val="ConsPlusNormal"/>
              <w:ind w:left="-142"/>
              <w:rPr>
                <w:rFonts w:ascii="Times New Roman" w:hAnsi="Times New Roman" w:cs="Times New Roman"/>
                <w:sz w:val="28"/>
                <w:szCs w:val="28"/>
              </w:rPr>
            </w:pPr>
          </w:p>
        </w:tc>
      </w:tr>
      <w:tr w:rsidR="00063958" w:rsidRPr="00524135" w14:paraId="35E5D384" w14:textId="77777777" w:rsidTr="00147F21">
        <w:tc>
          <w:tcPr>
            <w:tcW w:w="540" w:type="dxa"/>
          </w:tcPr>
          <w:p w14:paraId="413899E9" w14:textId="77777777" w:rsidR="00063958" w:rsidRPr="00524135" w:rsidRDefault="00063958" w:rsidP="00147F21">
            <w:pPr>
              <w:pStyle w:val="ConsPlusNormal"/>
              <w:ind w:left="-142"/>
              <w:rPr>
                <w:rFonts w:ascii="Times New Roman" w:hAnsi="Times New Roman" w:cs="Times New Roman"/>
                <w:sz w:val="28"/>
                <w:szCs w:val="28"/>
              </w:rPr>
            </w:pPr>
          </w:p>
        </w:tc>
        <w:tc>
          <w:tcPr>
            <w:tcW w:w="8525" w:type="dxa"/>
            <w:gridSpan w:val="4"/>
            <w:tcBorders>
              <w:top w:val="single" w:sz="4" w:space="0" w:color="auto"/>
            </w:tcBorders>
          </w:tcPr>
          <w:p w14:paraId="33754BB3" w14:textId="77777777" w:rsidR="00063958" w:rsidRPr="00524135" w:rsidRDefault="00063958" w:rsidP="00147F21">
            <w:pPr>
              <w:pStyle w:val="ConsPlusNormal"/>
              <w:ind w:left="-142"/>
              <w:jc w:val="center"/>
              <w:rPr>
                <w:rFonts w:ascii="Times New Roman" w:hAnsi="Times New Roman" w:cs="Times New Roman"/>
                <w:szCs w:val="22"/>
              </w:rPr>
            </w:pPr>
            <w:r w:rsidRPr="00524135">
              <w:rPr>
                <w:rFonts w:ascii="Times New Roman" w:hAnsi="Times New Roman" w:cs="Times New Roman"/>
                <w:szCs w:val="22"/>
              </w:rPr>
              <w:t>(фамилия, имя, отчество (при наличии) заявителя полностью)</w:t>
            </w:r>
          </w:p>
        </w:tc>
      </w:tr>
      <w:tr w:rsidR="00063958" w:rsidRPr="00524135" w14:paraId="37BB35B7" w14:textId="77777777" w:rsidTr="00147F21">
        <w:tc>
          <w:tcPr>
            <w:tcW w:w="9065" w:type="dxa"/>
            <w:gridSpan w:val="5"/>
          </w:tcPr>
          <w:p w14:paraId="4CF03F5A" w14:textId="77777777" w:rsidR="00063958" w:rsidRPr="00524135" w:rsidRDefault="00063958" w:rsidP="00147F21">
            <w:pPr>
              <w:pStyle w:val="ConsPlusNormal"/>
              <w:jc w:val="both"/>
              <w:rPr>
                <w:rFonts w:ascii="Times New Roman" w:hAnsi="Times New Roman" w:cs="Times New Roman"/>
                <w:sz w:val="28"/>
                <w:szCs w:val="28"/>
              </w:rPr>
            </w:pPr>
            <w:r w:rsidRPr="00524135">
              <w:rPr>
                <w:rFonts w:ascii="Times New Roman" w:hAnsi="Times New Roman" w:cs="Times New Roman"/>
                <w:sz w:val="28"/>
                <w:szCs w:val="28"/>
              </w:rPr>
              <w:t>Технические ошибки (опечатки и ошибки), которые необходимо исправить с указанием новой редакции:</w:t>
            </w:r>
          </w:p>
        </w:tc>
      </w:tr>
      <w:tr w:rsidR="00063958" w:rsidRPr="00524135" w14:paraId="737EC603" w14:textId="77777777" w:rsidTr="00147F21">
        <w:tc>
          <w:tcPr>
            <w:tcW w:w="9065" w:type="dxa"/>
            <w:gridSpan w:val="5"/>
            <w:tcBorders>
              <w:bottom w:val="single" w:sz="4" w:space="0" w:color="auto"/>
            </w:tcBorders>
          </w:tcPr>
          <w:p w14:paraId="2408750A" w14:textId="77777777" w:rsidR="00063958" w:rsidRPr="00524135" w:rsidRDefault="00063958" w:rsidP="00147F21">
            <w:pPr>
              <w:pStyle w:val="ConsPlusNormal"/>
              <w:ind w:left="-142"/>
              <w:rPr>
                <w:rFonts w:ascii="Times New Roman" w:hAnsi="Times New Roman" w:cs="Times New Roman"/>
                <w:sz w:val="28"/>
                <w:szCs w:val="28"/>
              </w:rPr>
            </w:pPr>
          </w:p>
        </w:tc>
      </w:tr>
      <w:tr w:rsidR="00063958" w:rsidRPr="00524135" w14:paraId="6FE97ECD" w14:textId="77777777" w:rsidTr="00147F21">
        <w:tc>
          <w:tcPr>
            <w:tcW w:w="9065" w:type="dxa"/>
            <w:gridSpan w:val="5"/>
            <w:tcBorders>
              <w:top w:val="single" w:sz="4" w:space="0" w:color="auto"/>
              <w:bottom w:val="single" w:sz="4" w:space="0" w:color="auto"/>
            </w:tcBorders>
          </w:tcPr>
          <w:p w14:paraId="617F68EF" w14:textId="77777777" w:rsidR="00063958" w:rsidRPr="00524135" w:rsidRDefault="00063958" w:rsidP="00147F21">
            <w:pPr>
              <w:pStyle w:val="ConsPlusNormal"/>
              <w:ind w:left="-142"/>
              <w:rPr>
                <w:rFonts w:ascii="Times New Roman" w:hAnsi="Times New Roman" w:cs="Times New Roman"/>
                <w:sz w:val="28"/>
                <w:szCs w:val="28"/>
              </w:rPr>
            </w:pPr>
          </w:p>
        </w:tc>
      </w:tr>
      <w:tr w:rsidR="00063958" w:rsidRPr="00524135" w14:paraId="352C18A4" w14:textId="77777777" w:rsidTr="00147F21">
        <w:tc>
          <w:tcPr>
            <w:tcW w:w="9065" w:type="dxa"/>
            <w:gridSpan w:val="5"/>
            <w:tcBorders>
              <w:top w:val="single" w:sz="4" w:space="0" w:color="auto"/>
              <w:bottom w:val="single" w:sz="4" w:space="0" w:color="auto"/>
            </w:tcBorders>
          </w:tcPr>
          <w:p w14:paraId="6BB2607A" w14:textId="77777777" w:rsidR="00063958" w:rsidRPr="00524135" w:rsidRDefault="00063958" w:rsidP="00147F21">
            <w:pPr>
              <w:pStyle w:val="ConsPlusNormal"/>
              <w:ind w:left="-142"/>
              <w:rPr>
                <w:rFonts w:ascii="Times New Roman" w:hAnsi="Times New Roman" w:cs="Times New Roman"/>
                <w:sz w:val="28"/>
                <w:szCs w:val="28"/>
              </w:rPr>
            </w:pPr>
          </w:p>
        </w:tc>
      </w:tr>
      <w:tr w:rsidR="00063958" w:rsidRPr="00524135" w14:paraId="378F03D0" w14:textId="77777777" w:rsidTr="00147F21">
        <w:trPr>
          <w:gridAfter w:val="1"/>
          <w:wAfter w:w="480" w:type="dxa"/>
        </w:trPr>
        <w:tc>
          <w:tcPr>
            <w:tcW w:w="3900" w:type="dxa"/>
            <w:gridSpan w:val="2"/>
            <w:tcBorders>
              <w:bottom w:val="single" w:sz="4" w:space="0" w:color="auto"/>
            </w:tcBorders>
          </w:tcPr>
          <w:p w14:paraId="77BA09D7" w14:textId="77777777" w:rsidR="00063958" w:rsidRPr="00524135" w:rsidRDefault="00063958" w:rsidP="00147F21">
            <w:pPr>
              <w:pStyle w:val="ConsPlusNormal"/>
              <w:ind w:left="-142"/>
              <w:rPr>
                <w:rFonts w:ascii="Times New Roman" w:hAnsi="Times New Roman" w:cs="Times New Roman"/>
                <w:sz w:val="28"/>
                <w:szCs w:val="28"/>
              </w:rPr>
            </w:pPr>
          </w:p>
        </w:tc>
        <w:tc>
          <w:tcPr>
            <w:tcW w:w="830" w:type="dxa"/>
          </w:tcPr>
          <w:p w14:paraId="37187B23" w14:textId="77777777" w:rsidR="00063958" w:rsidRPr="00524135" w:rsidRDefault="00063958" w:rsidP="00147F21">
            <w:pPr>
              <w:pStyle w:val="ConsPlusNormal"/>
              <w:ind w:left="-142"/>
              <w:rPr>
                <w:rFonts w:ascii="Times New Roman" w:hAnsi="Times New Roman" w:cs="Times New Roman"/>
                <w:sz w:val="28"/>
                <w:szCs w:val="28"/>
              </w:rPr>
            </w:pPr>
          </w:p>
        </w:tc>
        <w:tc>
          <w:tcPr>
            <w:tcW w:w="3855" w:type="dxa"/>
            <w:tcBorders>
              <w:bottom w:val="single" w:sz="4" w:space="0" w:color="auto"/>
            </w:tcBorders>
          </w:tcPr>
          <w:p w14:paraId="4138B546" w14:textId="77777777" w:rsidR="00063958" w:rsidRPr="00524135" w:rsidRDefault="00063958" w:rsidP="00147F21">
            <w:pPr>
              <w:pStyle w:val="ConsPlusNormal"/>
              <w:ind w:left="-142"/>
              <w:rPr>
                <w:rFonts w:ascii="Times New Roman" w:hAnsi="Times New Roman" w:cs="Times New Roman"/>
                <w:sz w:val="28"/>
                <w:szCs w:val="28"/>
              </w:rPr>
            </w:pPr>
          </w:p>
        </w:tc>
      </w:tr>
      <w:tr w:rsidR="00063958" w:rsidRPr="00524135" w14:paraId="2085365F" w14:textId="77777777" w:rsidTr="00147F21">
        <w:trPr>
          <w:gridAfter w:val="1"/>
          <w:wAfter w:w="480" w:type="dxa"/>
        </w:trPr>
        <w:tc>
          <w:tcPr>
            <w:tcW w:w="3900" w:type="dxa"/>
            <w:gridSpan w:val="2"/>
            <w:tcBorders>
              <w:top w:val="single" w:sz="4" w:space="0" w:color="auto"/>
            </w:tcBorders>
          </w:tcPr>
          <w:p w14:paraId="0492240C" w14:textId="77777777" w:rsidR="00063958" w:rsidRPr="00524135" w:rsidRDefault="00063958" w:rsidP="00147F21">
            <w:pPr>
              <w:pStyle w:val="ConsPlusNormal"/>
              <w:ind w:left="-142"/>
              <w:jc w:val="center"/>
              <w:rPr>
                <w:rFonts w:ascii="Times New Roman" w:hAnsi="Times New Roman" w:cs="Times New Roman"/>
                <w:sz w:val="24"/>
                <w:szCs w:val="24"/>
              </w:rPr>
            </w:pPr>
            <w:r w:rsidRPr="00524135">
              <w:rPr>
                <w:rFonts w:ascii="Times New Roman" w:hAnsi="Times New Roman" w:cs="Times New Roman"/>
                <w:sz w:val="24"/>
                <w:szCs w:val="24"/>
              </w:rPr>
              <w:t>(подпись заявителя)</w:t>
            </w:r>
          </w:p>
        </w:tc>
        <w:tc>
          <w:tcPr>
            <w:tcW w:w="830" w:type="dxa"/>
          </w:tcPr>
          <w:p w14:paraId="757D9FE5" w14:textId="77777777" w:rsidR="00063958" w:rsidRPr="00524135" w:rsidRDefault="00063958" w:rsidP="00147F21">
            <w:pPr>
              <w:pStyle w:val="ConsPlusNormal"/>
              <w:ind w:left="-142"/>
              <w:rPr>
                <w:rFonts w:ascii="Times New Roman" w:hAnsi="Times New Roman" w:cs="Times New Roman"/>
                <w:sz w:val="24"/>
                <w:szCs w:val="24"/>
              </w:rPr>
            </w:pPr>
          </w:p>
        </w:tc>
        <w:tc>
          <w:tcPr>
            <w:tcW w:w="3855" w:type="dxa"/>
            <w:tcBorders>
              <w:top w:val="single" w:sz="4" w:space="0" w:color="auto"/>
            </w:tcBorders>
          </w:tcPr>
          <w:p w14:paraId="6F6C1597" w14:textId="77777777" w:rsidR="00063958" w:rsidRPr="00524135" w:rsidRDefault="00063958" w:rsidP="00147F21">
            <w:pPr>
              <w:pStyle w:val="ConsPlusNormal"/>
              <w:ind w:left="-142"/>
              <w:jc w:val="center"/>
              <w:rPr>
                <w:rFonts w:ascii="Times New Roman" w:hAnsi="Times New Roman" w:cs="Times New Roman"/>
                <w:sz w:val="24"/>
                <w:szCs w:val="24"/>
              </w:rPr>
            </w:pPr>
            <w:r w:rsidRPr="00524135">
              <w:rPr>
                <w:rFonts w:ascii="Times New Roman" w:hAnsi="Times New Roman" w:cs="Times New Roman"/>
                <w:sz w:val="24"/>
                <w:szCs w:val="24"/>
              </w:rPr>
              <w:t>(расшифровка подписи)</w:t>
            </w:r>
          </w:p>
        </w:tc>
      </w:tr>
      <w:tr w:rsidR="00063958" w:rsidRPr="00E46FE6" w14:paraId="2185D695" w14:textId="77777777" w:rsidTr="00147F21">
        <w:tc>
          <w:tcPr>
            <w:tcW w:w="9065" w:type="dxa"/>
            <w:gridSpan w:val="5"/>
          </w:tcPr>
          <w:p w14:paraId="31839F5F" w14:textId="77777777" w:rsidR="00063958" w:rsidRPr="00524135" w:rsidRDefault="00063958" w:rsidP="00147F21">
            <w:pPr>
              <w:pStyle w:val="ConsPlusNormal"/>
              <w:jc w:val="both"/>
              <w:rPr>
                <w:rFonts w:ascii="Times New Roman" w:hAnsi="Times New Roman" w:cs="Times New Roman"/>
                <w:sz w:val="28"/>
                <w:szCs w:val="28"/>
              </w:rPr>
            </w:pPr>
            <w:r w:rsidRPr="00524135">
              <w:rPr>
                <w:rFonts w:ascii="Times New Roman" w:hAnsi="Times New Roman" w:cs="Times New Roman"/>
                <w:sz w:val="28"/>
                <w:szCs w:val="28"/>
              </w:rPr>
              <w:t>Дата заполнения: "__" ___________ 20__ г.</w:t>
            </w:r>
          </w:p>
        </w:tc>
      </w:tr>
    </w:tbl>
    <w:p w14:paraId="2685C827" w14:textId="77777777" w:rsidR="00184101" w:rsidRDefault="00184101" w:rsidP="00184101">
      <w:pPr>
        <w:pStyle w:val="21"/>
        <w:framePr w:w="60" w:h="91" w:hRule="exact" w:wrap="none" w:vAnchor="page" w:hAnchor="page" w:x="11191" w:y="15811"/>
        <w:shd w:val="clear" w:color="auto" w:fill="auto"/>
        <w:spacing w:before="0" w:after="0"/>
        <w:ind w:left="10600" w:right="620"/>
        <w:jc w:val="right"/>
        <w:rPr>
          <w:sz w:val="2"/>
          <w:szCs w:val="2"/>
        </w:rPr>
      </w:pPr>
    </w:p>
    <w:p w14:paraId="755C5895" w14:textId="77777777" w:rsidR="00E54D11" w:rsidRDefault="00E54D11" w:rsidP="00063958">
      <w:pPr>
        <w:tabs>
          <w:tab w:val="left" w:pos="6390"/>
        </w:tabs>
        <w:rPr>
          <w:color w:val="auto"/>
          <w:sz w:val="2"/>
          <w:szCs w:val="2"/>
        </w:rPr>
        <w:sectPr w:rsidR="00E54D11" w:rsidSect="00184101">
          <w:pgSz w:w="11900" w:h="16840"/>
          <w:pgMar w:top="851" w:right="851" w:bottom="709" w:left="1701" w:header="0" w:footer="6" w:gutter="0"/>
          <w:cols w:space="720"/>
          <w:noEndnote/>
          <w:docGrid w:linePitch="360"/>
        </w:sectPr>
      </w:pPr>
    </w:p>
    <w:p w14:paraId="72BF32DA" w14:textId="77777777" w:rsidR="00184101" w:rsidRDefault="00184101" w:rsidP="00184101">
      <w:pPr>
        <w:pStyle w:val="21"/>
        <w:shd w:val="clear" w:color="auto" w:fill="auto"/>
        <w:spacing w:before="0" w:after="0"/>
        <w:ind w:left="10600" w:right="620"/>
        <w:jc w:val="right"/>
        <w:rPr>
          <w:sz w:val="2"/>
          <w:szCs w:val="2"/>
        </w:rPr>
      </w:pPr>
    </w:p>
    <w:sectPr w:rsidR="00184101" w:rsidSect="001329B6">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B57E5" w14:textId="77777777" w:rsidR="00DE4F6D" w:rsidRDefault="00DE4F6D">
      <w:pPr>
        <w:rPr>
          <w:color w:val="auto"/>
        </w:rPr>
      </w:pPr>
      <w:r>
        <w:rPr>
          <w:color w:val="auto"/>
        </w:rPr>
        <w:separator/>
      </w:r>
    </w:p>
  </w:endnote>
  <w:endnote w:type="continuationSeparator" w:id="0">
    <w:p w14:paraId="2DA16CB9" w14:textId="77777777" w:rsidR="00DE4F6D" w:rsidRDefault="00DE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44361" w14:textId="77777777" w:rsidR="00DE4F6D" w:rsidRDefault="00DE4F6D">
      <w:pPr>
        <w:rPr>
          <w:color w:val="auto"/>
        </w:rPr>
      </w:pPr>
      <w:r>
        <w:rPr>
          <w:color w:val="auto"/>
        </w:rPr>
        <w:separator/>
      </w:r>
    </w:p>
  </w:footnote>
  <w:footnote w:type="continuationSeparator" w:id="0">
    <w:p w14:paraId="228B1109" w14:textId="77777777" w:rsidR="00DE4F6D" w:rsidRDefault="00DE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15:restartNumberingAfterBreak="0">
    <w:nsid w:val="0000000B"/>
    <w:multiLevelType w:val="multilevel"/>
    <w:tmpl w:val="0000000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3"/>
    <w:multiLevelType w:val="multilevel"/>
    <w:tmpl w:val="00000012"/>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5"/>
    <w:multiLevelType w:val="multilevel"/>
    <w:tmpl w:val="000000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7"/>
    <w:multiLevelType w:val="multilevel"/>
    <w:tmpl w:val="00000016"/>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B"/>
    <w:multiLevelType w:val="multilevel"/>
    <w:tmpl w:val="0000001A"/>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D"/>
    <w:multiLevelType w:val="multilevel"/>
    <w:tmpl w:val="0000001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21"/>
    <w:multiLevelType w:val="multilevel"/>
    <w:tmpl w:val="00000020"/>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24839F6"/>
    <w:multiLevelType w:val="multilevel"/>
    <w:tmpl w:val="ACF2766C"/>
    <w:lvl w:ilvl="0">
      <w:start w:val="3"/>
      <w:numFmt w:val="decimal"/>
      <w:lvlText w:val="%1"/>
      <w:lvlJc w:val="left"/>
      <w:pPr>
        <w:ind w:left="360" w:hanging="360"/>
      </w:pPr>
      <w:rPr>
        <w:rFonts w:cs="Times New Roman" w:hint="default"/>
        <w:color w:val="000000"/>
      </w:rPr>
    </w:lvl>
    <w:lvl w:ilvl="1">
      <w:start w:val="5"/>
      <w:numFmt w:val="decimal"/>
      <w:lvlText w:val="%1.%2"/>
      <w:lvlJc w:val="left"/>
      <w:pPr>
        <w:ind w:left="1100" w:hanging="360"/>
      </w:pPr>
      <w:rPr>
        <w:rFonts w:cs="Times New Roman" w:hint="default"/>
        <w:color w:val="000000"/>
      </w:rPr>
    </w:lvl>
    <w:lvl w:ilvl="2">
      <w:start w:val="1"/>
      <w:numFmt w:val="decimal"/>
      <w:lvlText w:val="%1.%2.%3"/>
      <w:lvlJc w:val="left"/>
      <w:pPr>
        <w:ind w:left="2200" w:hanging="720"/>
      </w:pPr>
      <w:rPr>
        <w:rFonts w:cs="Times New Roman" w:hint="default"/>
        <w:color w:val="000000"/>
      </w:rPr>
    </w:lvl>
    <w:lvl w:ilvl="3">
      <w:start w:val="1"/>
      <w:numFmt w:val="decimal"/>
      <w:lvlText w:val="%1.%2.%3.%4"/>
      <w:lvlJc w:val="left"/>
      <w:pPr>
        <w:ind w:left="3300" w:hanging="1080"/>
      </w:pPr>
      <w:rPr>
        <w:rFonts w:cs="Times New Roman" w:hint="default"/>
        <w:color w:val="000000"/>
      </w:rPr>
    </w:lvl>
    <w:lvl w:ilvl="4">
      <w:start w:val="1"/>
      <w:numFmt w:val="decimal"/>
      <w:lvlText w:val="%1.%2.%3.%4.%5"/>
      <w:lvlJc w:val="left"/>
      <w:pPr>
        <w:ind w:left="4040" w:hanging="1080"/>
      </w:pPr>
      <w:rPr>
        <w:rFonts w:cs="Times New Roman" w:hint="default"/>
        <w:color w:val="000000"/>
      </w:rPr>
    </w:lvl>
    <w:lvl w:ilvl="5">
      <w:start w:val="1"/>
      <w:numFmt w:val="decimal"/>
      <w:lvlText w:val="%1.%2.%3.%4.%5.%6"/>
      <w:lvlJc w:val="left"/>
      <w:pPr>
        <w:ind w:left="5140" w:hanging="1440"/>
      </w:pPr>
      <w:rPr>
        <w:rFonts w:cs="Times New Roman" w:hint="default"/>
        <w:color w:val="000000"/>
      </w:rPr>
    </w:lvl>
    <w:lvl w:ilvl="6">
      <w:start w:val="1"/>
      <w:numFmt w:val="decimal"/>
      <w:lvlText w:val="%1.%2.%3.%4.%5.%6.%7"/>
      <w:lvlJc w:val="left"/>
      <w:pPr>
        <w:ind w:left="5880" w:hanging="1440"/>
      </w:pPr>
      <w:rPr>
        <w:rFonts w:cs="Times New Roman" w:hint="default"/>
        <w:color w:val="000000"/>
      </w:rPr>
    </w:lvl>
    <w:lvl w:ilvl="7">
      <w:start w:val="1"/>
      <w:numFmt w:val="decimal"/>
      <w:lvlText w:val="%1.%2.%3.%4.%5.%6.%7.%8"/>
      <w:lvlJc w:val="left"/>
      <w:pPr>
        <w:ind w:left="6980" w:hanging="1800"/>
      </w:pPr>
      <w:rPr>
        <w:rFonts w:cs="Times New Roman" w:hint="default"/>
        <w:color w:val="000000"/>
      </w:rPr>
    </w:lvl>
    <w:lvl w:ilvl="8">
      <w:start w:val="1"/>
      <w:numFmt w:val="decimal"/>
      <w:lvlText w:val="%1.%2.%3.%4.%5.%6.%7.%8.%9"/>
      <w:lvlJc w:val="left"/>
      <w:pPr>
        <w:ind w:left="8080" w:hanging="2160"/>
      </w:pPr>
      <w:rPr>
        <w:rFonts w:cs="Times New Roman" w:hint="default"/>
        <w:color w:val="000000"/>
      </w:rPr>
    </w:lvl>
  </w:abstractNum>
  <w:abstractNum w:abstractNumId="20" w15:restartNumberingAfterBreak="0">
    <w:nsid w:val="08653B05"/>
    <w:multiLevelType w:val="multilevel"/>
    <w:tmpl w:val="BB206248"/>
    <w:lvl w:ilvl="0">
      <w:start w:val="2"/>
      <w:numFmt w:val="decimal"/>
      <w:lvlText w:val="%1"/>
      <w:lvlJc w:val="left"/>
      <w:pPr>
        <w:ind w:left="750" w:hanging="750"/>
      </w:pPr>
      <w:rPr>
        <w:rFonts w:cs="Times New Roman" w:hint="default"/>
        <w:color w:val="000000"/>
      </w:rPr>
    </w:lvl>
    <w:lvl w:ilvl="1">
      <w:start w:val="10"/>
      <w:numFmt w:val="decimal"/>
      <w:lvlText w:val="%1.%2"/>
      <w:lvlJc w:val="left"/>
      <w:pPr>
        <w:ind w:left="1601" w:hanging="750"/>
      </w:pPr>
      <w:rPr>
        <w:rFonts w:cs="Times New Roman" w:hint="default"/>
        <w:color w:val="000000"/>
      </w:rPr>
    </w:lvl>
    <w:lvl w:ilvl="2">
      <w:start w:val="1"/>
      <w:numFmt w:val="decimal"/>
      <w:lvlText w:val="%1.%2.%3"/>
      <w:lvlJc w:val="left"/>
      <w:pPr>
        <w:ind w:left="2452" w:hanging="750"/>
      </w:pPr>
      <w:rPr>
        <w:rFonts w:cs="Times New Roman" w:hint="default"/>
        <w:color w:val="000000"/>
      </w:rPr>
    </w:lvl>
    <w:lvl w:ilvl="3">
      <w:start w:val="1"/>
      <w:numFmt w:val="decimal"/>
      <w:lvlText w:val="%1.%2.%3.%4"/>
      <w:lvlJc w:val="left"/>
      <w:pPr>
        <w:ind w:left="3633" w:hanging="1080"/>
      </w:pPr>
      <w:rPr>
        <w:rFonts w:cs="Times New Roman" w:hint="default"/>
        <w:color w:val="000000"/>
      </w:rPr>
    </w:lvl>
    <w:lvl w:ilvl="4">
      <w:start w:val="1"/>
      <w:numFmt w:val="decimal"/>
      <w:lvlText w:val="%1.%2.%3.%4.%5"/>
      <w:lvlJc w:val="left"/>
      <w:pPr>
        <w:ind w:left="4484" w:hanging="1080"/>
      </w:pPr>
      <w:rPr>
        <w:rFonts w:cs="Times New Roman" w:hint="default"/>
        <w:color w:val="000000"/>
      </w:rPr>
    </w:lvl>
    <w:lvl w:ilvl="5">
      <w:start w:val="1"/>
      <w:numFmt w:val="decimal"/>
      <w:lvlText w:val="%1.%2.%3.%4.%5.%6"/>
      <w:lvlJc w:val="left"/>
      <w:pPr>
        <w:ind w:left="5695" w:hanging="1440"/>
      </w:pPr>
      <w:rPr>
        <w:rFonts w:cs="Times New Roman" w:hint="default"/>
        <w:color w:val="000000"/>
      </w:rPr>
    </w:lvl>
    <w:lvl w:ilvl="6">
      <w:start w:val="1"/>
      <w:numFmt w:val="decimal"/>
      <w:lvlText w:val="%1.%2.%3.%4.%5.%6.%7"/>
      <w:lvlJc w:val="left"/>
      <w:pPr>
        <w:ind w:left="6546" w:hanging="1440"/>
      </w:pPr>
      <w:rPr>
        <w:rFonts w:cs="Times New Roman" w:hint="default"/>
        <w:color w:val="000000"/>
      </w:rPr>
    </w:lvl>
    <w:lvl w:ilvl="7">
      <w:start w:val="1"/>
      <w:numFmt w:val="decimal"/>
      <w:lvlText w:val="%1.%2.%3.%4.%5.%6.%7.%8"/>
      <w:lvlJc w:val="left"/>
      <w:pPr>
        <w:ind w:left="7757" w:hanging="1800"/>
      </w:pPr>
      <w:rPr>
        <w:rFonts w:cs="Times New Roman" w:hint="default"/>
        <w:color w:val="000000"/>
      </w:rPr>
    </w:lvl>
    <w:lvl w:ilvl="8">
      <w:start w:val="1"/>
      <w:numFmt w:val="decimal"/>
      <w:lvlText w:val="%1.%2.%3.%4.%5.%6.%7.%8.%9"/>
      <w:lvlJc w:val="left"/>
      <w:pPr>
        <w:ind w:left="8968" w:hanging="2160"/>
      </w:pPr>
      <w:rPr>
        <w:rFonts w:cs="Times New Roman" w:hint="default"/>
        <w:color w:val="000000"/>
      </w:rPr>
    </w:lvl>
  </w:abstractNum>
  <w:abstractNum w:abstractNumId="21" w15:restartNumberingAfterBreak="0">
    <w:nsid w:val="0B672F84"/>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D052542"/>
    <w:multiLevelType w:val="hybridMultilevel"/>
    <w:tmpl w:val="BF140586"/>
    <w:lvl w:ilvl="0" w:tplc="CEF07804">
      <w:start w:val="9"/>
      <w:numFmt w:val="decimal"/>
      <w:lvlText w:val="%1"/>
      <w:lvlJc w:val="left"/>
      <w:pPr>
        <w:ind w:left="1586" w:hanging="360"/>
      </w:pPr>
      <w:rPr>
        <w:rFonts w:cs="Times New Roman" w:hint="default"/>
      </w:rPr>
    </w:lvl>
    <w:lvl w:ilvl="1" w:tplc="04190019" w:tentative="1">
      <w:start w:val="1"/>
      <w:numFmt w:val="lowerLetter"/>
      <w:lvlText w:val="%2."/>
      <w:lvlJc w:val="left"/>
      <w:pPr>
        <w:ind w:left="2306" w:hanging="360"/>
      </w:pPr>
      <w:rPr>
        <w:rFonts w:cs="Times New Roman"/>
      </w:rPr>
    </w:lvl>
    <w:lvl w:ilvl="2" w:tplc="0419001B" w:tentative="1">
      <w:start w:val="1"/>
      <w:numFmt w:val="lowerRoman"/>
      <w:lvlText w:val="%3."/>
      <w:lvlJc w:val="right"/>
      <w:pPr>
        <w:ind w:left="3026" w:hanging="180"/>
      </w:pPr>
      <w:rPr>
        <w:rFonts w:cs="Times New Roman"/>
      </w:rPr>
    </w:lvl>
    <w:lvl w:ilvl="3" w:tplc="0419000F" w:tentative="1">
      <w:start w:val="1"/>
      <w:numFmt w:val="decimal"/>
      <w:lvlText w:val="%4."/>
      <w:lvlJc w:val="left"/>
      <w:pPr>
        <w:ind w:left="3746" w:hanging="360"/>
      </w:pPr>
      <w:rPr>
        <w:rFonts w:cs="Times New Roman"/>
      </w:rPr>
    </w:lvl>
    <w:lvl w:ilvl="4" w:tplc="04190019" w:tentative="1">
      <w:start w:val="1"/>
      <w:numFmt w:val="lowerLetter"/>
      <w:lvlText w:val="%5."/>
      <w:lvlJc w:val="left"/>
      <w:pPr>
        <w:ind w:left="4466" w:hanging="360"/>
      </w:pPr>
      <w:rPr>
        <w:rFonts w:cs="Times New Roman"/>
      </w:rPr>
    </w:lvl>
    <w:lvl w:ilvl="5" w:tplc="0419001B" w:tentative="1">
      <w:start w:val="1"/>
      <w:numFmt w:val="lowerRoman"/>
      <w:lvlText w:val="%6."/>
      <w:lvlJc w:val="right"/>
      <w:pPr>
        <w:ind w:left="5186" w:hanging="180"/>
      </w:pPr>
      <w:rPr>
        <w:rFonts w:cs="Times New Roman"/>
      </w:rPr>
    </w:lvl>
    <w:lvl w:ilvl="6" w:tplc="0419000F" w:tentative="1">
      <w:start w:val="1"/>
      <w:numFmt w:val="decimal"/>
      <w:lvlText w:val="%7."/>
      <w:lvlJc w:val="left"/>
      <w:pPr>
        <w:ind w:left="5906" w:hanging="360"/>
      </w:pPr>
      <w:rPr>
        <w:rFonts w:cs="Times New Roman"/>
      </w:rPr>
    </w:lvl>
    <w:lvl w:ilvl="7" w:tplc="04190019" w:tentative="1">
      <w:start w:val="1"/>
      <w:numFmt w:val="lowerLetter"/>
      <w:lvlText w:val="%8."/>
      <w:lvlJc w:val="left"/>
      <w:pPr>
        <w:ind w:left="6626" w:hanging="360"/>
      </w:pPr>
      <w:rPr>
        <w:rFonts w:cs="Times New Roman"/>
      </w:rPr>
    </w:lvl>
    <w:lvl w:ilvl="8" w:tplc="0419001B" w:tentative="1">
      <w:start w:val="1"/>
      <w:numFmt w:val="lowerRoman"/>
      <w:lvlText w:val="%9."/>
      <w:lvlJc w:val="right"/>
      <w:pPr>
        <w:ind w:left="7346" w:hanging="180"/>
      </w:pPr>
      <w:rPr>
        <w:rFonts w:cs="Times New Roman"/>
      </w:rPr>
    </w:lvl>
  </w:abstractNum>
  <w:abstractNum w:abstractNumId="23" w15:restartNumberingAfterBreak="0">
    <w:nsid w:val="0FE14AA6"/>
    <w:multiLevelType w:val="multilevel"/>
    <w:tmpl w:val="9CCE1AD8"/>
    <w:lvl w:ilvl="0">
      <w:start w:val="2"/>
      <w:numFmt w:val="decimal"/>
      <w:lvlText w:val="%1"/>
      <w:lvlJc w:val="left"/>
      <w:pPr>
        <w:ind w:left="375" w:hanging="375"/>
      </w:pPr>
      <w:rPr>
        <w:rFonts w:cs="Times New Roman" w:hint="default"/>
      </w:rPr>
    </w:lvl>
    <w:lvl w:ilvl="1">
      <w:start w:val="7"/>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1A160260"/>
    <w:multiLevelType w:val="multilevel"/>
    <w:tmpl w:val="19AE7CA6"/>
    <w:lvl w:ilvl="0">
      <w:start w:val="2"/>
      <w:numFmt w:val="decimal"/>
      <w:lvlText w:val="%1"/>
      <w:lvlJc w:val="left"/>
      <w:pPr>
        <w:ind w:left="375" w:hanging="375"/>
      </w:pPr>
      <w:rPr>
        <w:rFonts w:cs="Times New Roman" w:hint="default"/>
      </w:rPr>
    </w:lvl>
    <w:lvl w:ilvl="1">
      <w:start w:val="5"/>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15:restartNumberingAfterBreak="0">
    <w:nsid w:val="1E2F2BC0"/>
    <w:multiLevelType w:val="multilevel"/>
    <w:tmpl w:val="5E5EC48E"/>
    <w:lvl w:ilvl="0">
      <w:start w:val="2"/>
      <w:numFmt w:val="decimal"/>
      <w:lvlText w:val="%1"/>
      <w:lvlJc w:val="left"/>
      <w:pPr>
        <w:ind w:left="375" w:hanging="375"/>
      </w:pPr>
      <w:rPr>
        <w:rFonts w:cs="Times New Roman" w:hint="default"/>
      </w:rPr>
    </w:lvl>
    <w:lvl w:ilvl="1">
      <w:start w:val="9"/>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6" w15:restartNumberingAfterBreak="0">
    <w:nsid w:val="22346E4A"/>
    <w:multiLevelType w:val="multilevel"/>
    <w:tmpl w:val="19AE7CA6"/>
    <w:lvl w:ilvl="0">
      <w:start w:val="2"/>
      <w:numFmt w:val="decimal"/>
      <w:lvlText w:val="%1"/>
      <w:lvlJc w:val="left"/>
      <w:pPr>
        <w:ind w:left="375" w:hanging="375"/>
      </w:pPr>
      <w:rPr>
        <w:rFonts w:cs="Times New Roman" w:hint="default"/>
        <w:i w:val="0"/>
      </w:rPr>
    </w:lvl>
    <w:lvl w:ilvl="1">
      <w:start w:val="9"/>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i w:val="0"/>
      </w:rPr>
    </w:lvl>
    <w:lvl w:ilvl="3">
      <w:start w:val="1"/>
      <w:numFmt w:val="decimal"/>
      <w:lvlText w:val="%1.%2.%3.%4"/>
      <w:lvlJc w:val="left"/>
      <w:pPr>
        <w:ind w:left="3633" w:hanging="1080"/>
      </w:pPr>
      <w:rPr>
        <w:rFonts w:cs="Times New Roman" w:hint="default"/>
        <w:i w:val="0"/>
      </w:rPr>
    </w:lvl>
    <w:lvl w:ilvl="4">
      <w:start w:val="1"/>
      <w:numFmt w:val="decimal"/>
      <w:lvlText w:val="%1.%2.%3.%4.%5"/>
      <w:lvlJc w:val="left"/>
      <w:pPr>
        <w:ind w:left="4484" w:hanging="1080"/>
      </w:pPr>
      <w:rPr>
        <w:rFonts w:cs="Times New Roman" w:hint="default"/>
        <w:i w:val="0"/>
      </w:rPr>
    </w:lvl>
    <w:lvl w:ilvl="5">
      <w:start w:val="1"/>
      <w:numFmt w:val="decimal"/>
      <w:lvlText w:val="%1.%2.%3.%4.%5.%6"/>
      <w:lvlJc w:val="left"/>
      <w:pPr>
        <w:ind w:left="5695" w:hanging="1440"/>
      </w:pPr>
      <w:rPr>
        <w:rFonts w:cs="Times New Roman" w:hint="default"/>
        <w:i w:val="0"/>
      </w:rPr>
    </w:lvl>
    <w:lvl w:ilvl="6">
      <w:start w:val="1"/>
      <w:numFmt w:val="decimal"/>
      <w:lvlText w:val="%1.%2.%3.%4.%5.%6.%7"/>
      <w:lvlJc w:val="left"/>
      <w:pPr>
        <w:ind w:left="6546" w:hanging="1440"/>
      </w:pPr>
      <w:rPr>
        <w:rFonts w:cs="Times New Roman" w:hint="default"/>
        <w:i w:val="0"/>
      </w:rPr>
    </w:lvl>
    <w:lvl w:ilvl="7">
      <w:start w:val="1"/>
      <w:numFmt w:val="decimal"/>
      <w:lvlText w:val="%1.%2.%3.%4.%5.%6.%7.%8"/>
      <w:lvlJc w:val="left"/>
      <w:pPr>
        <w:ind w:left="7757" w:hanging="1800"/>
      </w:pPr>
      <w:rPr>
        <w:rFonts w:cs="Times New Roman" w:hint="default"/>
        <w:i w:val="0"/>
      </w:rPr>
    </w:lvl>
    <w:lvl w:ilvl="8">
      <w:start w:val="1"/>
      <w:numFmt w:val="decimal"/>
      <w:lvlText w:val="%1.%2.%3.%4.%5.%6.%7.%8.%9"/>
      <w:lvlJc w:val="left"/>
      <w:pPr>
        <w:ind w:left="8968" w:hanging="2160"/>
      </w:pPr>
      <w:rPr>
        <w:rFonts w:cs="Times New Roman" w:hint="default"/>
        <w:i w:val="0"/>
      </w:rPr>
    </w:lvl>
  </w:abstractNum>
  <w:abstractNum w:abstractNumId="27" w15:restartNumberingAfterBreak="0">
    <w:nsid w:val="2B7A2878"/>
    <w:multiLevelType w:val="multilevel"/>
    <w:tmpl w:val="9C0AA2DE"/>
    <w:lvl w:ilvl="0">
      <w:start w:val="2"/>
      <w:numFmt w:val="decimal"/>
      <w:lvlText w:val="%1"/>
      <w:lvlJc w:val="left"/>
      <w:pPr>
        <w:ind w:left="525" w:hanging="525"/>
      </w:pPr>
      <w:rPr>
        <w:rFonts w:cs="Times New Roman" w:hint="default"/>
      </w:rPr>
    </w:lvl>
    <w:lvl w:ilvl="1">
      <w:start w:val="13"/>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15:restartNumberingAfterBreak="0">
    <w:nsid w:val="32A6588E"/>
    <w:multiLevelType w:val="multilevel"/>
    <w:tmpl w:val="18EED220"/>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15:restartNumberingAfterBreak="0">
    <w:nsid w:val="3A1877C7"/>
    <w:multiLevelType w:val="multilevel"/>
    <w:tmpl w:val="BE22BAC4"/>
    <w:lvl w:ilvl="0">
      <w:start w:val="1"/>
      <w:numFmt w:val="decimal"/>
      <w:lvlText w:val="%1"/>
      <w:lvlJc w:val="left"/>
      <w:pPr>
        <w:ind w:left="375" w:hanging="375"/>
      </w:pPr>
      <w:rPr>
        <w:rFonts w:cs="Times New Roman" w:hint="default"/>
      </w:rPr>
    </w:lvl>
    <w:lvl w:ilvl="1">
      <w:start w:val="1"/>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0" w15:restartNumberingAfterBreak="0">
    <w:nsid w:val="3C803B66"/>
    <w:multiLevelType w:val="multilevel"/>
    <w:tmpl w:val="D166E560"/>
    <w:lvl w:ilvl="0">
      <w:start w:val="2"/>
      <w:numFmt w:val="decimal"/>
      <w:lvlText w:val="%1"/>
      <w:lvlJc w:val="left"/>
      <w:pPr>
        <w:ind w:left="375" w:hanging="375"/>
      </w:pPr>
      <w:rPr>
        <w:rFonts w:cs="Times New Roman" w:hint="default"/>
      </w:rPr>
    </w:lvl>
    <w:lvl w:ilvl="1">
      <w:start w:val="4"/>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1" w15:restartNumberingAfterBreak="0">
    <w:nsid w:val="43C35ECB"/>
    <w:multiLevelType w:val="hybridMultilevel"/>
    <w:tmpl w:val="94DE9D14"/>
    <w:lvl w:ilvl="0" w:tplc="9D729262">
      <w:start w:val="1"/>
      <w:numFmt w:val="decimal"/>
      <w:lvlText w:val="%1."/>
      <w:lvlJc w:val="left"/>
      <w:pPr>
        <w:ind w:left="203" w:hanging="349"/>
      </w:pPr>
      <w:rPr>
        <w:rFonts w:cs="Times New Roman" w:hint="default"/>
        <w:w w:val="95"/>
      </w:rPr>
    </w:lvl>
    <w:lvl w:ilvl="1" w:tplc="617AED04">
      <w:numFmt w:val="bullet"/>
      <w:lvlText w:val="•"/>
      <w:lvlJc w:val="left"/>
      <w:pPr>
        <w:ind w:left="2740" w:hanging="349"/>
      </w:pPr>
      <w:rPr>
        <w:rFonts w:hint="default"/>
      </w:rPr>
    </w:lvl>
    <w:lvl w:ilvl="2" w:tplc="44CC9C64">
      <w:numFmt w:val="bullet"/>
      <w:lvlText w:val="•"/>
      <w:lvlJc w:val="left"/>
      <w:pPr>
        <w:ind w:left="3566" w:hanging="349"/>
      </w:pPr>
      <w:rPr>
        <w:rFonts w:hint="default"/>
      </w:rPr>
    </w:lvl>
    <w:lvl w:ilvl="3" w:tplc="398C4120">
      <w:numFmt w:val="bullet"/>
      <w:lvlText w:val="•"/>
      <w:lvlJc w:val="left"/>
      <w:pPr>
        <w:ind w:left="4393" w:hanging="349"/>
      </w:pPr>
      <w:rPr>
        <w:rFonts w:hint="default"/>
      </w:rPr>
    </w:lvl>
    <w:lvl w:ilvl="4" w:tplc="E40C2FC4">
      <w:numFmt w:val="bullet"/>
      <w:lvlText w:val="•"/>
      <w:lvlJc w:val="left"/>
      <w:pPr>
        <w:ind w:left="5220" w:hanging="349"/>
      </w:pPr>
      <w:rPr>
        <w:rFonts w:hint="default"/>
      </w:rPr>
    </w:lvl>
    <w:lvl w:ilvl="5" w:tplc="B95EC482">
      <w:numFmt w:val="bullet"/>
      <w:lvlText w:val="•"/>
      <w:lvlJc w:val="left"/>
      <w:pPr>
        <w:ind w:left="6047" w:hanging="349"/>
      </w:pPr>
      <w:rPr>
        <w:rFonts w:hint="default"/>
      </w:rPr>
    </w:lvl>
    <w:lvl w:ilvl="6" w:tplc="5A665854">
      <w:numFmt w:val="bullet"/>
      <w:lvlText w:val="•"/>
      <w:lvlJc w:val="left"/>
      <w:pPr>
        <w:ind w:left="6874" w:hanging="349"/>
      </w:pPr>
      <w:rPr>
        <w:rFonts w:hint="default"/>
      </w:rPr>
    </w:lvl>
    <w:lvl w:ilvl="7" w:tplc="E682928E">
      <w:numFmt w:val="bullet"/>
      <w:lvlText w:val="•"/>
      <w:lvlJc w:val="left"/>
      <w:pPr>
        <w:ind w:left="7701" w:hanging="349"/>
      </w:pPr>
      <w:rPr>
        <w:rFonts w:hint="default"/>
      </w:rPr>
    </w:lvl>
    <w:lvl w:ilvl="8" w:tplc="CAA6D4C4">
      <w:numFmt w:val="bullet"/>
      <w:lvlText w:val="•"/>
      <w:lvlJc w:val="left"/>
      <w:pPr>
        <w:ind w:left="8528" w:hanging="349"/>
      </w:pPr>
      <w:rPr>
        <w:rFonts w:hint="default"/>
      </w:rPr>
    </w:lvl>
  </w:abstractNum>
  <w:abstractNum w:abstractNumId="32" w15:restartNumberingAfterBreak="0">
    <w:nsid w:val="4CF34EC1"/>
    <w:multiLevelType w:val="multilevel"/>
    <w:tmpl w:val="BE509074"/>
    <w:lvl w:ilvl="0">
      <w:start w:val="2"/>
      <w:numFmt w:val="decimal"/>
      <w:lvlText w:val="%1"/>
      <w:lvlJc w:val="left"/>
      <w:pPr>
        <w:ind w:left="525" w:hanging="525"/>
      </w:pPr>
      <w:rPr>
        <w:rFonts w:cs="Times New Roman" w:hint="default"/>
      </w:rPr>
    </w:lvl>
    <w:lvl w:ilvl="1">
      <w:start w:val="13"/>
      <w:numFmt w:val="decimal"/>
      <w:lvlText w:val="%1.%2"/>
      <w:lvlJc w:val="left"/>
      <w:pPr>
        <w:ind w:left="7472" w:hanging="52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15:restartNumberingAfterBreak="0">
    <w:nsid w:val="556A17DB"/>
    <w:multiLevelType w:val="multilevel"/>
    <w:tmpl w:val="0B90DE4E"/>
    <w:lvl w:ilvl="0">
      <w:start w:val="2"/>
      <w:numFmt w:val="decimal"/>
      <w:lvlText w:val="%1"/>
      <w:lvlJc w:val="left"/>
      <w:pPr>
        <w:ind w:left="375" w:hanging="375"/>
      </w:pPr>
      <w:rPr>
        <w:rFonts w:ascii="Times New Roman" w:hAnsi="Times New Roman" w:cs="Times New Roman" w:hint="default"/>
        <w:color w:val="000000"/>
      </w:rPr>
    </w:lvl>
    <w:lvl w:ilvl="1">
      <w:start w:val="1"/>
      <w:numFmt w:val="decimal"/>
      <w:lvlText w:val="%1.%2"/>
      <w:lvlJc w:val="left"/>
      <w:pPr>
        <w:ind w:left="229" w:hanging="375"/>
      </w:pPr>
      <w:rPr>
        <w:rFonts w:ascii="Times New Roman" w:hAnsi="Times New Roman" w:cs="Times New Roman" w:hint="default"/>
        <w:i w:val="0"/>
        <w:color w:val="000000"/>
      </w:rPr>
    </w:lvl>
    <w:lvl w:ilvl="2">
      <w:start w:val="1"/>
      <w:numFmt w:val="decimal"/>
      <w:lvlText w:val="%1.%2.%3"/>
      <w:lvlJc w:val="left"/>
      <w:pPr>
        <w:ind w:left="428" w:hanging="720"/>
      </w:pPr>
      <w:rPr>
        <w:rFonts w:ascii="Times New Roman" w:hAnsi="Times New Roman" w:cs="Times New Roman" w:hint="default"/>
        <w:color w:val="000000"/>
      </w:rPr>
    </w:lvl>
    <w:lvl w:ilvl="3">
      <w:start w:val="1"/>
      <w:numFmt w:val="decimal"/>
      <w:lvlText w:val="%1.%2.%3.%4"/>
      <w:lvlJc w:val="left"/>
      <w:pPr>
        <w:ind w:left="642" w:hanging="1080"/>
      </w:pPr>
      <w:rPr>
        <w:rFonts w:ascii="Times New Roman" w:hAnsi="Times New Roman" w:cs="Times New Roman" w:hint="default"/>
        <w:color w:val="000000"/>
      </w:rPr>
    </w:lvl>
    <w:lvl w:ilvl="4">
      <w:start w:val="1"/>
      <w:numFmt w:val="decimal"/>
      <w:lvlText w:val="%1.%2.%3.%4.%5"/>
      <w:lvlJc w:val="left"/>
      <w:pPr>
        <w:ind w:left="496" w:hanging="1080"/>
      </w:pPr>
      <w:rPr>
        <w:rFonts w:ascii="Times New Roman" w:hAnsi="Times New Roman" w:cs="Times New Roman" w:hint="default"/>
        <w:color w:val="000000"/>
      </w:rPr>
    </w:lvl>
    <w:lvl w:ilvl="5">
      <w:start w:val="1"/>
      <w:numFmt w:val="decimal"/>
      <w:lvlText w:val="%1.%2.%3.%4.%5.%6"/>
      <w:lvlJc w:val="left"/>
      <w:pPr>
        <w:ind w:left="710" w:hanging="1440"/>
      </w:pPr>
      <w:rPr>
        <w:rFonts w:ascii="Times New Roman" w:hAnsi="Times New Roman" w:cs="Times New Roman" w:hint="default"/>
        <w:color w:val="000000"/>
      </w:rPr>
    </w:lvl>
    <w:lvl w:ilvl="6">
      <w:start w:val="1"/>
      <w:numFmt w:val="decimal"/>
      <w:lvlText w:val="%1.%2.%3.%4.%5.%6.%7"/>
      <w:lvlJc w:val="left"/>
      <w:pPr>
        <w:ind w:left="564" w:hanging="1440"/>
      </w:pPr>
      <w:rPr>
        <w:rFonts w:ascii="Times New Roman" w:hAnsi="Times New Roman" w:cs="Times New Roman" w:hint="default"/>
        <w:color w:val="000000"/>
      </w:rPr>
    </w:lvl>
    <w:lvl w:ilvl="7">
      <w:start w:val="1"/>
      <w:numFmt w:val="decimal"/>
      <w:lvlText w:val="%1.%2.%3.%4.%5.%6.%7.%8"/>
      <w:lvlJc w:val="left"/>
      <w:pPr>
        <w:ind w:left="778" w:hanging="1800"/>
      </w:pPr>
      <w:rPr>
        <w:rFonts w:ascii="Times New Roman" w:hAnsi="Times New Roman" w:cs="Times New Roman" w:hint="default"/>
        <w:color w:val="000000"/>
      </w:rPr>
    </w:lvl>
    <w:lvl w:ilvl="8">
      <w:start w:val="1"/>
      <w:numFmt w:val="decimal"/>
      <w:lvlText w:val="%1.%2.%3.%4.%5.%6.%7.%8.%9"/>
      <w:lvlJc w:val="left"/>
      <w:pPr>
        <w:ind w:left="992" w:hanging="2160"/>
      </w:pPr>
      <w:rPr>
        <w:rFonts w:ascii="Times New Roman" w:hAnsi="Times New Roman" w:cs="Times New Roman" w:hint="default"/>
        <w:color w:val="000000"/>
      </w:rPr>
    </w:lvl>
  </w:abstractNum>
  <w:abstractNum w:abstractNumId="34" w15:restartNumberingAfterBreak="0">
    <w:nsid w:val="5F520D3D"/>
    <w:multiLevelType w:val="multilevel"/>
    <w:tmpl w:val="12C0CBC4"/>
    <w:lvl w:ilvl="0">
      <w:start w:val="2"/>
      <w:numFmt w:val="decimal"/>
      <w:lvlText w:val="%1"/>
      <w:lvlJc w:val="left"/>
      <w:pPr>
        <w:ind w:left="495" w:hanging="495"/>
      </w:pPr>
      <w:rPr>
        <w:rFonts w:cs="Times New Roman" w:hint="default"/>
      </w:rPr>
    </w:lvl>
    <w:lvl w:ilvl="1">
      <w:start w:val="16"/>
      <w:numFmt w:val="decimal"/>
      <w:lvlText w:val="%1.%2"/>
      <w:lvlJc w:val="left"/>
      <w:pPr>
        <w:ind w:left="7442" w:hanging="495"/>
      </w:pPr>
      <w:rPr>
        <w:rFonts w:cs="Times New Roman" w:hint="default"/>
      </w:rPr>
    </w:lvl>
    <w:lvl w:ilvl="2">
      <w:start w:val="1"/>
      <w:numFmt w:val="decimal"/>
      <w:lvlText w:val="%1.%2.%3"/>
      <w:lvlJc w:val="left"/>
      <w:pPr>
        <w:ind w:left="14614" w:hanging="720"/>
      </w:pPr>
      <w:rPr>
        <w:rFonts w:cs="Times New Roman" w:hint="default"/>
      </w:rPr>
    </w:lvl>
    <w:lvl w:ilvl="3">
      <w:start w:val="1"/>
      <w:numFmt w:val="decimal"/>
      <w:lvlText w:val="%1.%2.%3.%4"/>
      <w:lvlJc w:val="left"/>
      <w:pPr>
        <w:ind w:left="21921" w:hanging="1080"/>
      </w:pPr>
      <w:rPr>
        <w:rFonts w:cs="Times New Roman" w:hint="default"/>
      </w:rPr>
    </w:lvl>
    <w:lvl w:ilvl="4">
      <w:start w:val="1"/>
      <w:numFmt w:val="decimal"/>
      <w:lvlText w:val="%1.%2.%3.%4.%5"/>
      <w:lvlJc w:val="left"/>
      <w:pPr>
        <w:ind w:left="28868" w:hanging="1080"/>
      </w:pPr>
      <w:rPr>
        <w:rFonts w:cs="Times New Roman" w:hint="default"/>
      </w:rPr>
    </w:lvl>
    <w:lvl w:ilvl="5">
      <w:start w:val="1"/>
      <w:numFmt w:val="decimal"/>
      <w:lvlText w:val="%1.%2.%3.%4.%5.%6"/>
      <w:lvlJc w:val="left"/>
      <w:pPr>
        <w:ind w:left="-29361" w:hanging="1440"/>
      </w:pPr>
      <w:rPr>
        <w:rFonts w:cs="Times New Roman" w:hint="default"/>
      </w:rPr>
    </w:lvl>
    <w:lvl w:ilvl="6">
      <w:start w:val="1"/>
      <w:numFmt w:val="decimal"/>
      <w:lvlText w:val="%1.%2.%3.%4.%5.%6.%7"/>
      <w:lvlJc w:val="left"/>
      <w:pPr>
        <w:ind w:left="-22414" w:hanging="1440"/>
      </w:pPr>
      <w:rPr>
        <w:rFonts w:cs="Times New Roman" w:hint="default"/>
      </w:rPr>
    </w:lvl>
    <w:lvl w:ilvl="7">
      <w:start w:val="1"/>
      <w:numFmt w:val="decimal"/>
      <w:lvlText w:val="%1.%2.%3.%4.%5.%6.%7.%8"/>
      <w:lvlJc w:val="left"/>
      <w:pPr>
        <w:ind w:left="-15107"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5" w15:restartNumberingAfterBreak="0">
    <w:nsid w:val="63D64748"/>
    <w:multiLevelType w:val="hybridMultilevel"/>
    <w:tmpl w:val="C48813DE"/>
    <w:lvl w:ilvl="0" w:tplc="7366967C">
      <w:start w:val="1"/>
      <w:numFmt w:val="decimal"/>
      <w:lvlText w:val="%1."/>
      <w:lvlJc w:val="left"/>
      <w:pPr>
        <w:ind w:left="105" w:hanging="263"/>
      </w:pPr>
      <w:rPr>
        <w:rFonts w:cs="Times New Roman" w:hint="default"/>
        <w:w w:val="102"/>
      </w:rPr>
    </w:lvl>
    <w:lvl w:ilvl="1" w:tplc="B51C8930">
      <w:numFmt w:val="bullet"/>
      <w:lvlText w:val="•"/>
      <w:lvlJc w:val="left"/>
      <w:pPr>
        <w:ind w:left="1600" w:hanging="263"/>
      </w:pPr>
      <w:rPr>
        <w:rFonts w:hint="default"/>
      </w:rPr>
    </w:lvl>
    <w:lvl w:ilvl="2" w:tplc="9056A880">
      <w:numFmt w:val="bullet"/>
      <w:lvlText w:val="•"/>
      <w:lvlJc w:val="left"/>
      <w:pPr>
        <w:ind w:left="3460" w:hanging="263"/>
      </w:pPr>
      <w:rPr>
        <w:rFonts w:hint="default"/>
      </w:rPr>
    </w:lvl>
    <w:lvl w:ilvl="3" w:tplc="DC0EA750">
      <w:numFmt w:val="bullet"/>
      <w:lvlText w:val="•"/>
      <w:lvlJc w:val="left"/>
      <w:pPr>
        <w:ind w:left="4230" w:hanging="263"/>
      </w:pPr>
      <w:rPr>
        <w:rFonts w:hint="default"/>
      </w:rPr>
    </w:lvl>
    <w:lvl w:ilvl="4" w:tplc="2B5CF302">
      <w:numFmt w:val="bullet"/>
      <w:lvlText w:val="•"/>
      <w:lvlJc w:val="left"/>
      <w:pPr>
        <w:ind w:left="5000" w:hanging="263"/>
      </w:pPr>
      <w:rPr>
        <w:rFonts w:hint="default"/>
      </w:rPr>
    </w:lvl>
    <w:lvl w:ilvl="5" w:tplc="489ABCA8">
      <w:numFmt w:val="bullet"/>
      <w:lvlText w:val="•"/>
      <w:lvlJc w:val="left"/>
      <w:pPr>
        <w:ind w:left="5770" w:hanging="263"/>
      </w:pPr>
      <w:rPr>
        <w:rFonts w:hint="default"/>
      </w:rPr>
    </w:lvl>
    <w:lvl w:ilvl="6" w:tplc="1F0A2602">
      <w:numFmt w:val="bullet"/>
      <w:lvlText w:val="•"/>
      <w:lvlJc w:val="left"/>
      <w:pPr>
        <w:ind w:left="6540" w:hanging="263"/>
      </w:pPr>
      <w:rPr>
        <w:rFonts w:hint="default"/>
      </w:rPr>
    </w:lvl>
    <w:lvl w:ilvl="7" w:tplc="8F285332">
      <w:numFmt w:val="bullet"/>
      <w:lvlText w:val="•"/>
      <w:lvlJc w:val="left"/>
      <w:pPr>
        <w:ind w:left="7310" w:hanging="263"/>
      </w:pPr>
      <w:rPr>
        <w:rFonts w:hint="default"/>
      </w:rPr>
    </w:lvl>
    <w:lvl w:ilvl="8" w:tplc="16201D90">
      <w:numFmt w:val="bullet"/>
      <w:lvlText w:val="•"/>
      <w:lvlJc w:val="left"/>
      <w:pPr>
        <w:ind w:left="8080" w:hanging="263"/>
      </w:pPr>
      <w:rPr>
        <w:rFonts w:hint="default"/>
      </w:rPr>
    </w:lvl>
  </w:abstractNum>
  <w:abstractNum w:abstractNumId="36" w15:restartNumberingAfterBreak="0">
    <w:nsid w:val="70D271A1"/>
    <w:multiLevelType w:val="multilevel"/>
    <w:tmpl w:val="E584A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814CA"/>
    <w:multiLevelType w:val="multilevel"/>
    <w:tmpl w:val="19AE7CA6"/>
    <w:lvl w:ilvl="0">
      <w:start w:val="2"/>
      <w:numFmt w:val="decimal"/>
      <w:lvlText w:val="%1"/>
      <w:lvlJc w:val="left"/>
      <w:pPr>
        <w:ind w:left="375" w:hanging="375"/>
      </w:pPr>
      <w:rPr>
        <w:rFonts w:cs="Times New Roman" w:hint="default"/>
      </w:rPr>
    </w:lvl>
    <w:lvl w:ilvl="1">
      <w:start w:val="5"/>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16cid:durableId="1522235515">
    <w:abstractNumId w:val="0"/>
  </w:num>
  <w:num w:numId="2" w16cid:durableId="802430402">
    <w:abstractNumId w:val="1"/>
  </w:num>
  <w:num w:numId="3" w16cid:durableId="1545943868">
    <w:abstractNumId w:val="2"/>
  </w:num>
  <w:num w:numId="4" w16cid:durableId="717314043">
    <w:abstractNumId w:val="3"/>
  </w:num>
  <w:num w:numId="5" w16cid:durableId="1389844423">
    <w:abstractNumId w:val="4"/>
  </w:num>
  <w:num w:numId="6" w16cid:durableId="1267150447">
    <w:abstractNumId w:val="5"/>
  </w:num>
  <w:num w:numId="7" w16cid:durableId="638417621">
    <w:abstractNumId w:val="6"/>
  </w:num>
  <w:num w:numId="8" w16cid:durableId="975330822">
    <w:abstractNumId w:val="7"/>
  </w:num>
  <w:num w:numId="9" w16cid:durableId="964459880">
    <w:abstractNumId w:val="8"/>
  </w:num>
  <w:num w:numId="10" w16cid:durableId="260458080">
    <w:abstractNumId w:val="9"/>
  </w:num>
  <w:num w:numId="11" w16cid:durableId="2036732840">
    <w:abstractNumId w:val="10"/>
  </w:num>
  <w:num w:numId="12" w16cid:durableId="2088114360">
    <w:abstractNumId w:val="11"/>
  </w:num>
  <w:num w:numId="13" w16cid:durableId="1009915572">
    <w:abstractNumId w:val="12"/>
  </w:num>
  <w:num w:numId="14" w16cid:durableId="367099307">
    <w:abstractNumId w:val="13"/>
  </w:num>
  <w:num w:numId="15" w16cid:durableId="2072534590">
    <w:abstractNumId w:val="14"/>
  </w:num>
  <w:num w:numId="16" w16cid:durableId="862521723">
    <w:abstractNumId w:val="15"/>
  </w:num>
  <w:num w:numId="17" w16cid:durableId="254173143">
    <w:abstractNumId w:val="16"/>
  </w:num>
  <w:num w:numId="18" w16cid:durableId="1631127326">
    <w:abstractNumId w:val="17"/>
  </w:num>
  <w:num w:numId="19" w16cid:durableId="1031691469">
    <w:abstractNumId w:val="18"/>
  </w:num>
  <w:num w:numId="20" w16cid:durableId="1807897080">
    <w:abstractNumId w:val="35"/>
  </w:num>
  <w:num w:numId="21" w16cid:durableId="247883125">
    <w:abstractNumId w:val="28"/>
  </w:num>
  <w:num w:numId="22" w16cid:durableId="2006663323">
    <w:abstractNumId w:val="29"/>
  </w:num>
  <w:num w:numId="23" w16cid:durableId="602763529">
    <w:abstractNumId w:val="31"/>
  </w:num>
  <w:num w:numId="24" w16cid:durableId="1647783251">
    <w:abstractNumId w:val="33"/>
  </w:num>
  <w:num w:numId="25" w16cid:durableId="340471567">
    <w:abstractNumId w:val="30"/>
  </w:num>
  <w:num w:numId="26" w16cid:durableId="1301157135">
    <w:abstractNumId w:val="22"/>
  </w:num>
  <w:num w:numId="27" w16cid:durableId="2084787891">
    <w:abstractNumId w:val="25"/>
  </w:num>
  <w:num w:numId="28" w16cid:durableId="424494162">
    <w:abstractNumId w:val="37"/>
  </w:num>
  <w:num w:numId="29" w16cid:durableId="1522623405">
    <w:abstractNumId w:val="23"/>
  </w:num>
  <w:num w:numId="30" w16cid:durableId="1086998971">
    <w:abstractNumId w:val="24"/>
  </w:num>
  <w:num w:numId="31" w16cid:durableId="320816702">
    <w:abstractNumId w:val="26"/>
  </w:num>
  <w:num w:numId="32" w16cid:durableId="884408662">
    <w:abstractNumId w:val="20"/>
  </w:num>
  <w:num w:numId="33" w16cid:durableId="444496503">
    <w:abstractNumId w:val="27"/>
  </w:num>
  <w:num w:numId="34" w16cid:durableId="573970582">
    <w:abstractNumId w:val="32"/>
  </w:num>
  <w:num w:numId="35" w16cid:durableId="226494138">
    <w:abstractNumId w:val="21"/>
  </w:num>
  <w:num w:numId="36" w16cid:durableId="682589955">
    <w:abstractNumId w:val="34"/>
  </w:num>
  <w:num w:numId="37" w16cid:durableId="1546067734">
    <w:abstractNumId w:val="19"/>
  </w:num>
  <w:num w:numId="38" w16cid:durableId="51885380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13F28"/>
    <w:rsid w:val="0000250F"/>
    <w:rsid w:val="0000268D"/>
    <w:rsid w:val="00005B49"/>
    <w:rsid w:val="00005B7D"/>
    <w:rsid w:val="00007FA5"/>
    <w:rsid w:val="0001219E"/>
    <w:rsid w:val="00025436"/>
    <w:rsid w:val="00027FA2"/>
    <w:rsid w:val="00057A5C"/>
    <w:rsid w:val="00063958"/>
    <w:rsid w:val="00066B88"/>
    <w:rsid w:val="00094A82"/>
    <w:rsid w:val="000960E8"/>
    <w:rsid w:val="00097797"/>
    <w:rsid w:val="000A3E2F"/>
    <w:rsid w:val="000A5491"/>
    <w:rsid w:val="000B1ABD"/>
    <w:rsid w:val="000B64A2"/>
    <w:rsid w:val="000B66E1"/>
    <w:rsid w:val="000C5920"/>
    <w:rsid w:val="000D102E"/>
    <w:rsid w:val="000D37C7"/>
    <w:rsid w:val="000E4E86"/>
    <w:rsid w:val="000E6917"/>
    <w:rsid w:val="000F6B8D"/>
    <w:rsid w:val="00100AD6"/>
    <w:rsid w:val="001102CB"/>
    <w:rsid w:val="001112B4"/>
    <w:rsid w:val="00111B24"/>
    <w:rsid w:val="001329B6"/>
    <w:rsid w:val="0014310E"/>
    <w:rsid w:val="00147F21"/>
    <w:rsid w:val="00147F9E"/>
    <w:rsid w:val="00173536"/>
    <w:rsid w:val="001805CF"/>
    <w:rsid w:val="00184101"/>
    <w:rsid w:val="001941CA"/>
    <w:rsid w:val="001A6354"/>
    <w:rsid w:val="001A6FE2"/>
    <w:rsid w:val="001B31E3"/>
    <w:rsid w:val="001C687D"/>
    <w:rsid w:val="001D4C06"/>
    <w:rsid w:val="001E3C12"/>
    <w:rsid w:val="001E3F13"/>
    <w:rsid w:val="001F3463"/>
    <w:rsid w:val="001F7BE2"/>
    <w:rsid w:val="00202DA1"/>
    <w:rsid w:val="002163B6"/>
    <w:rsid w:val="002506AB"/>
    <w:rsid w:val="00253BE1"/>
    <w:rsid w:val="00254943"/>
    <w:rsid w:val="00260D55"/>
    <w:rsid w:val="00264D17"/>
    <w:rsid w:val="00283D5E"/>
    <w:rsid w:val="00293E27"/>
    <w:rsid w:val="002A0972"/>
    <w:rsid w:val="002A509C"/>
    <w:rsid w:val="002B2722"/>
    <w:rsid w:val="002B76BC"/>
    <w:rsid w:val="002C1F17"/>
    <w:rsid w:val="002D3333"/>
    <w:rsid w:val="002D3A9E"/>
    <w:rsid w:val="002F11E2"/>
    <w:rsid w:val="002F70A1"/>
    <w:rsid w:val="002F732E"/>
    <w:rsid w:val="00304BDA"/>
    <w:rsid w:val="0031473E"/>
    <w:rsid w:val="00314D58"/>
    <w:rsid w:val="00322B43"/>
    <w:rsid w:val="00325333"/>
    <w:rsid w:val="0032558D"/>
    <w:rsid w:val="00332D2A"/>
    <w:rsid w:val="00337FA3"/>
    <w:rsid w:val="00346EF3"/>
    <w:rsid w:val="003470A3"/>
    <w:rsid w:val="0034790E"/>
    <w:rsid w:val="00351387"/>
    <w:rsid w:val="00363B5B"/>
    <w:rsid w:val="00370340"/>
    <w:rsid w:val="00370B8D"/>
    <w:rsid w:val="00371060"/>
    <w:rsid w:val="00383B37"/>
    <w:rsid w:val="00385834"/>
    <w:rsid w:val="0038629B"/>
    <w:rsid w:val="00386F85"/>
    <w:rsid w:val="003A5EBF"/>
    <w:rsid w:val="003B5CA4"/>
    <w:rsid w:val="003C2DB4"/>
    <w:rsid w:val="003C5148"/>
    <w:rsid w:val="003C53E2"/>
    <w:rsid w:val="003C6A23"/>
    <w:rsid w:val="003E17B9"/>
    <w:rsid w:val="003E3981"/>
    <w:rsid w:val="003E4569"/>
    <w:rsid w:val="003E54F4"/>
    <w:rsid w:val="003E71A5"/>
    <w:rsid w:val="003F32CE"/>
    <w:rsid w:val="003F6AD5"/>
    <w:rsid w:val="003F708E"/>
    <w:rsid w:val="0040420B"/>
    <w:rsid w:val="00417AED"/>
    <w:rsid w:val="004439A5"/>
    <w:rsid w:val="004515F5"/>
    <w:rsid w:val="0045424A"/>
    <w:rsid w:val="0046477D"/>
    <w:rsid w:val="0047195A"/>
    <w:rsid w:val="004A5A90"/>
    <w:rsid w:val="004B19D9"/>
    <w:rsid w:val="004C1900"/>
    <w:rsid w:val="004C57CB"/>
    <w:rsid w:val="004D26A3"/>
    <w:rsid w:val="004D5AD8"/>
    <w:rsid w:val="004D67FA"/>
    <w:rsid w:val="004E03AE"/>
    <w:rsid w:val="004E4DE2"/>
    <w:rsid w:val="004E7777"/>
    <w:rsid w:val="004E7E6F"/>
    <w:rsid w:val="00504028"/>
    <w:rsid w:val="00524135"/>
    <w:rsid w:val="00525348"/>
    <w:rsid w:val="00536632"/>
    <w:rsid w:val="005373E2"/>
    <w:rsid w:val="00540ED1"/>
    <w:rsid w:val="0054643D"/>
    <w:rsid w:val="005557C2"/>
    <w:rsid w:val="00561239"/>
    <w:rsid w:val="00592061"/>
    <w:rsid w:val="005B2B83"/>
    <w:rsid w:val="005B6B26"/>
    <w:rsid w:val="005C0276"/>
    <w:rsid w:val="005C67D3"/>
    <w:rsid w:val="005D0682"/>
    <w:rsid w:val="005F731F"/>
    <w:rsid w:val="00631980"/>
    <w:rsid w:val="00633BDD"/>
    <w:rsid w:val="006378F8"/>
    <w:rsid w:val="0064099C"/>
    <w:rsid w:val="006503CD"/>
    <w:rsid w:val="00650AA4"/>
    <w:rsid w:val="00680CCC"/>
    <w:rsid w:val="006948FA"/>
    <w:rsid w:val="006A332E"/>
    <w:rsid w:val="006B4A9F"/>
    <w:rsid w:val="006D06AF"/>
    <w:rsid w:val="006D531D"/>
    <w:rsid w:val="006E1006"/>
    <w:rsid w:val="006E5992"/>
    <w:rsid w:val="006F084F"/>
    <w:rsid w:val="00707D41"/>
    <w:rsid w:val="0071474A"/>
    <w:rsid w:val="0073753A"/>
    <w:rsid w:val="00741292"/>
    <w:rsid w:val="007535DF"/>
    <w:rsid w:val="00792D0A"/>
    <w:rsid w:val="00793344"/>
    <w:rsid w:val="00795482"/>
    <w:rsid w:val="007A3CE2"/>
    <w:rsid w:val="007A79FB"/>
    <w:rsid w:val="007B2D4B"/>
    <w:rsid w:val="007B2DB3"/>
    <w:rsid w:val="007D30B5"/>
    <w:rsid w:val="007D4C63"/>
    <w:rsid w:val="007D5F21"/>
    <w:rsid w:val="007E33F0"/>
    <w:rsid w:val="007E408D"/>
    <w:rsid w:val="007E4A0F"/>
    <w:rsid w:val="007F02E2"/>
    <w:rsid w:val="007F07DB"/>
    <w:rsid w:val="007F33CD"/>
    <w:rsid w:val="00800A3C"/>
    <w:rsid w:val="0081099B"/>
    <w:rsid w:val="008135AF"/>
    <w:rsid w:val="00823AE5"/>
    <w:rsid w:val="00866C3C"/>
    <w:rsid w:val="00870E3A"/>
    <w:rsid w:val="008712F6"/>
    <w:rsid w:val="008867F9"/>
    <w:rsid w:val="008B134C"/>
    <w:rsid w:val="008B7595"/>
    <w:rsid w:val="008C1707"/>
    <w:rsid w:val="008C1A2B"/>
    <w:rsid w:val="008E0526"/>
    <w:rsid w:val="008E4825"/>
    <w:rsid w:val="008E6AB7"/>
    <w:rsid w:val="008F7DB3"/>
    <w:rsid w:val="00927A19"/>
    <w:rsid w:val="009323C4"/>
    <w:rsid w:val="00935BDA"/>
    <w:rsid w:val="00990266"/>
    <w:rsid w:val="00993710"/>
    <w:rsid w:val="009947C0"/>
    <w:rsid w:val="00997729"/>
    <w:rsid w:val="009A20BB"/>
    <w:rsid w:val="009B4A6A"/>
    <w:rsid w:val="009B6C4C"/>
    <w:rsid w:val="009C4BE7"/>
    <w:rsid w:val="009D3057"/>
    <w:rsid w:val="009D6FDA"/>
    <w:rsid w:val="009E5ED8"/>
    <w:rsid w:val="009E7030"/>
    <w:rsid w:val="009E788E"/>
    <w:rsid w:val="00A05A85"/>
    <w:rsid w:val="00A300F3"/>
    <w:rsid w:val="00A36116"/>
    <w:rsid w:val="00A41FA4"/>
    <w:rsid w:val="00A4715A"/>
    <w:rsid w:val="00A60159"/>
    <w:rsid w:val="00A60F74"/>
    <w:rsid w:val="00A71E12"/>
    <w:rsid w:val="00A755D4"/>
    <w:rsid w:val="00A805AC"/>
    <w:rsid w:val="00A813E8"/>
    <w:rsid w:val="00A93CB3"/>
    <w:rsid w:val="00A948FB"/>
    <w:rsid w:val="00AA3014"/>
    <w:rsid w:val="00AA5212"/>
    <w:rsid w:val="00AB29B5"/>
    <w:rsid w:val="00AC4433"/>
    <w:rsid w:val="00AE74E8"/>
    <w:rsid w:val="00B03E49"/>
    <w:rsid w:val="00B05CCA"/>
    <w:rsid w:val="00B066D6"/>
    <w:rsid w:val="00B13E5A"/>
    <w:rsid w:val="00B2016B"/>
    <w:rsid w:val="00B218E9"/>
    <w:rsid w:val="00B24319"/>
    <w:rsid w:val="00B302B1"/>
    <w:rsid w:val="00B32372"/>
    <w:rsid w:val="00B33E97"/>
    <w:rsid w:val="00B41D81"/>
    <w:rsid w:val="00B50908"/>
    <w:rsid w:val="00B6566D"/>
    <w:rsid w:val="00BA3EED"/>
    <w:rsid w:val="00BA4AFD"/>
    <w:rsid w:val="00BA6DAF"/>
    <w:rsid w:val="00BA791D"/>
    <w:rsid w:val="00BB168B"/>
    <w:rsid w:val="00BB3A8E"/>
    <w:rsid w:val="00BB5644"/>
    <w:rsid w:val="00BB6609"/>
    <w:rsid w:val="00BC502E"/>
    <w:rsid w:val="00BD0A5E"/>
    <w:rsid w:val="00BD2AF3"/>
    <w:rsid w:val="00BE0F4F"/>
    <w:rsid w:val="00BF397A"/>
    <w:rsid w:val="00BF62CF"/>
    <w:rsid w:val="00C0358D"/>
    <w:rsid w:val="00C07343"/>
    <w:rsid w:val="00C107F4"/>
    <w:rsid w:val="00C10D71"/>
    <w:rsid w:val="00C13F28"/>
    <w:rsid w:val="00C14F00"/>
    <w:rsid w:val="00C217B0"/>
    <w:rsid w:val="00C354BC"/>
    <w:rsid w:val="00C408E1"/>
    <w:rsid w:val="00C41B34"/>
    <w:rsid w:val="00C56DCA"/>
    <w:rsid w:val="00C62DF4"/>
    <w:rsid w:val="00C661F8"/>
    <w:rsid w:val="00C81547"/>
    <w:rsid w:val="00C85700"/>
    <w:rsid w:val="00CA2073"/>
    <w:rsid w:val="00CA41F7"/>
    <w:rsid w:val="00CB35AB"/>
    <w:rsid w:val="00CB69AA"/>
    <w:rsid w:val="00CC6CA1"/>
    <w:rsid w:val="00CD0156"/>
    <w:rsid w:val="00CD7110"/>
    <w:rsid w:val="00CE3D0C"/>
    <w:rsid w:val="00CF7839"/>
    <w:rsid w:val="00D03277"/>
    <w:rsid w:val="00D035C5"/>
    <w:rsid w:val="00D06563"/>
    <w:rsid w:val="00D12C62"/>
    <w:rsid w:val="00D1303F"/>
    <w:rsid w:val="00D142A5"/>
    <w:rsid w:val="00D15025"/>
    <w:rsid w:val="00D41EF3"/>
    <w:rsid w:val="00D4567A"/>
    <w:rsid w:val="00D661DF"/>
    <w:rsid w:val="00D80423"/>
    <w:rsid w:val="00D97BDF"/>
    <w:rsid w:val="00DD2539"/>
    <w:rsid w:val="00DD4C8C"/>
    <w:rsid w:val="00DD572C"/>
    <w:rsid w:val="00DE3F1D"/>
    <w:rsid w:val="00DE4F6D"/>
    <w:rsid w:val="00DE609F"/>
    <w:rsid w:val="00DE7604"/>
    <w:rsid w:val="00DF0D2F"/>
    <w:rsid w:val="00DF6D5A"/>
    <w:rsid w:val="00E01EA3"/>
    <w:rsid w:val="00E07923"/>
    <w:rsid w:val="00E119E7"/>
    <w:rsid w:val="00E20CF4"/>
    <w:rsid w:val="00E31E66"/>
    <w:rsid w:val="00E32ACB"/>
    <w:rsid w:val="00E41E95"/>
    <w:rsid w:val="00E436D0"/>
    <w:rsid w:val="00E46FE6"/>
    <w:rsid w:val="00E50737"/>
    <w:rsid w:val="00E54D11"/>
    <w:rsid w:val="00E55636"/>
    <w:rsid w:val="00E56A4B"/>
    <w:rsid w:val="00E77CF0"/>
    <w:rsid w:val="00E8226E"/>
    <w:rsid w:val="00E9718D"/>
    <w:rsid w:val="00EA7F56"/>
    <w:rsid w:val="00EB3D74"/>
    <w:rsid w:val="00EC21A8"/>
    <w:rsid w:val="00EE4C85"/>
    <w:rsid w:val="00EF14E3"/>
    <w:rsid w:val="00EF7A46"/>
    <w:rsid w:val="00F0019A"/>
    <w:rsid w:val="00F04DE5"/>
    <w:rsid w:val="00F04E41"/>
    <w:rsid w:val="00F071F3"/>
    <w:rsid w:val="00F33CA1"/>
    <w:rsid w:val="00F34EFA"/>
    <w:rsid w:val="00F37763"/>
    <w:rsid w:val="00F37E65"/>
    <w:rsid w:val="00F52D8C"/>
    <w:rsid w:val="00F54BB1"/>
    <w:rsid w:val="00F64C0C"/>
    <w:rsid w:val="00F73965"/>
    <w:rsid w:val="00F74ED0"/>
    <w:rsid w:val="00F7530A"/>
    <w:rsid w:val="00F76A9A"/>
    <w:rsid w:val="00F80721"/>
    <w:rsid w:val="00F8698F"/>
    <w:rsid w:val="00F93F47"/>
    <w:rsid w:val="00FB065A"/>
    <w:rsid w:val="00FB2037"/>
    <w:rsid w:val="00FD7815"/>
    <w:rsid w:val="00FE0F29"/>
    <w:rsid w:val="00FF11DC"/>
    <w:rsid w:val="00FF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AD2BC"/>
  <w15:docId w15:val="{A5BC8A4D-A51D-4B76-9378-543EDCA6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9B6"/>
    <w:pPr>
      <w:widowControl w:val="0"/>
    </w:pPr>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29B6"/>
    <w:rPr>
      <w:rFonts w:cs="Times New Roman"/>
      <w:color w:val="0066CC"/>
      <w:u w:val="single"/>
    </w:rPr>
  </w:style>
  <w:style w:type="character" w:customStyle="1" w:styleId="3">
    <w:name w:val="Основной текст (3)_"/>
    <w:link w:val="30"/>
    <w:uiPriority w:val="99"/>
    <w:locked/>
    <w:rsid w:val="001329B6"/>
    <w:rPr>
      <w:rFonts w:ascii="Times New Roman" w:hAnsi="Times New Roman"/>
      <w:b/>
      <w:sz w:val="28"/>
      <w:u w:val="none"/>
    </w:rPr>
  </w:style>
  <w:style w:type="character" w:customStyle="1" w:styleId="31">
    <w:name w:val="Основной текст (3) + Курсив"/>
    <w:uiPriority w:val="99"/>
    <w:rsid w:val="001329B6"/>
    <w:rPr>
      <w:rFonts w:ascii="Times New Roman" w:hAnsi="Times New Roman"/>
      <w:b/>
      <w:i/>
      <w:sz w:val="28"/>
      <w:u w:val="none"/>
    </w:rPr>
  </w:style>
  <w:style w:type="character" w:customStyle="1" w:styleId="4">
    <w:name w:val="Основной текст (4)_"/>
    <w:link w:val="40"/>
    <w:uiPriority w:val="99"/>
    <w:locked/>
    <w:rsid w:val="001329B6"/>
    <w:rPr>
      <w:rFonts w:ascii="Times New Roman" w:hAnsi="Times New Roman"/>
      <w:b/>
      <w:i/>
      <w:sz w:val="28"/>
      <w:u w:val="none"/>
    </w:rPr>
  </w:style>
  <w:style w:type="character" w:customStyle="1" w:styleId="1">
    <w:name w:val="Заголовок №1_"/>
    <w:link w:val="10"/>
    <w:uiPriority w:val="99"/>
    <w:locked/>
    <w:rsid w:val="001329B6"/>
    <w:rPr>
      <w:rFonts w:ascii="Times New Roman" w:hAnsi="Times New Roman"/>
      <w:b/>
      <w:sz w:val="28"/>
      <w:u w:val="none"/>
    </w:rPr>
  </w:style>
  <w:style w:type="character" w:customStyle="1" w:styleId="2">
    <w:name w:val="Основной текст (2)_"/>
    <w:link w:val="21"/>
    <w:uiPriority w:val="99"/>
    <w:locked/>
    <w:rsid w:val="001329B6"/>
    <w:rPr>
      <w:rFonts w:ascii="Times New Roman" w:hAnsi="Times New Roman"/>
      <w:sz w:val="28"/>
      <w:u w:val="none"/>
    </w:rPr>
  </w:style>
  <w:style w:type="character" w:customStyle="1" w:styleId="20">
    <w:name w:val="Основной текст (2) + Курсив"/>
    <w:uiPriority w:val="99"/>
    <w:rsid w:val="001329B6"/>
    <w:rPr>
      <w:rFonts w:ascii="Times New Roman" w:hAnsi="Times New Roman"/>
      <w:i/>
      <w:sz w:val="28"/>
      <w:u w:val="none"/>
    </w:rPr>
  </w:style>
  <w:style w:type="character" w:customStyle="1" w:styleId="22">
    <w:name w:val="Основной текст (2)"/>
    <w:uiPriority w:val="99"/>
    <w:rsid w:val="001329B6"/>
  </w:style>
  <w:style w:type="character" w:customStyle="1" w:styleId="5">
    <w:name w:val="Основной текст (5)_"/>
    <w:link w:val="50"/>
    <w:uiPriority w:val="99"/>
    <w:locked/>
    <w:rsid w:val="001329B6"/>
    <w:rPr>
      <w:rFonts w:ascii="Times New Roman" w:hAnsi="Times New Roman"/>
      <w:i/>
      <w:sz w:val="28"/>
      <w:u w:val="none"/>
    </w:rPr>
  </w:style>
  <w:style w:type="character" w:customStyle="1" w:styleId="51">
    <w:name w:val="Основной текст (5) + Не курсив"/>
    <w:uiPriority w:val="99"/>
    <w:rsid w:val="001329B6"/>
    <w:rPr>
      <w:rFonts w:ascii="Times New Roman" w:hAnsi="Times New Roman"/>
      <w:sz w:val="28"/>
      <w:u w:val="none"/>
    </w:rPr>
  </w:style>
  <w:style w:type="character" w:customStyle="1" w:styleId="32">
    <w:name w:val="Основной текст (3) + Не полужирный"/>
    <w:uiPriority w:val="99"/>
    <w:rsid w:val="001329B6"/>
    <w:rPr>
      <w:rFonts w:ascii="Times New Roman" w:hAnsi="Times New Roman"/>
      <w:sz w:val="28"/>
      <w:u w:val="none"/>
    </w:rPr>
  </w:style>
  <w:style w:type="character" w:customStyle="1" w:styleId="310">
    <w:name w:val="Основной текст (3) + Не полужирный1"/>
    <w:aliases w:val="Курсив"/>
    <w:uiPriority w:val="99"/>
    <w:rsid w:val="001329B6"/>
    <w:rPr>
      <w:rFonts w:ascii="Times New Roman" w:hAnsi="Times New Roman"/>
      <w:i/>
      <w:sz w:val="28"/>
      <w:u w:val="none"/>
    </w:rPr>
  </w:style>
  <w:style w:type="character" w:customStyle="1" w:styleId="a4">
    <w:name w:val="Сноска_"/>
    <w:link w:val="a5"/>
    <w:uiPriority w:val="99"/>
    <w:locked/>
    <w:rsid w:val="001329B6"/>
    <w:rPr>
      <w:rFonts w:ascii="Times New Roman" w:hAnsi="Times New Roman"/>
      <w:b/>
      <w:sz w:val="18"/>
      <w:u w:val="none"/>
    </w:rPr>
  </w:style>
  <w:style w:type="character" w:customStyle="1" w:styleId="6">
    <w:name w:val="Основной текст (6)_"/>
    <w:link w:val="60"/>
    <w:uiPriority w:val="99"/>
    <w:locked/>
    <w:rsid w:val="001329B6"/>
    <w:rPr>
      <w:rFonts w:ascii="Times New Roman" w:hAnsi="Times New Roman"/>
      <w:i/>
      <w:sz w:val="18"/>
      <w:u w:val="none"/>
    </w:rPr>
  </w:style>
  <w:style w:type="character" w:customStyle="1" w:styleId="7">
    <w:name w:val="Основной текст (7)_"/>
    <w:link w:val="70"/>
    <w:uiPriority w:val="99"/>
    <w:locked/>
    <w:rsid w:val="001329B6"/>
    <w:rPr>
      <w:rFonts w:ascii="Times New Roman" w:hAnsi="Times New Roman"/>
      <w:u w:val="none"/>
    </w:rPr>
  </w:style>
  <w:style w:type="character" w:customStyle="1" w:styleId="8">
    <w:name w:val="Основной текст (8)_"/>
    <w:link w:val="80"/>
    <w:uiPriority w:val="99"/>
    <w:locked/>
    <w:rsid w:val="001329B6"/>
    <w:rPr>
      <w:rFonts w:ascii="Times New Roman" w:hAnsi="Times New Roman"/>
      <w:b/>
      <w:sz w:val="18"/>
      <w:u w:val="none"/>
    </w:rPr>
  </w:style>
  <w:style w:type="character" w:customStyle="1" w:styleId="220">
    <w:name w:val="Основной текст (2)2"/>
    <w:uiPriority w:val="99"/>
    <w:rsid w:val="001329B6"/>
  </w:style>
  <w:style w:type="character" w:customStyle="1" w:styleId="23">
    <w:name w:val="Подпись к таблице (2)_"/>
    <w:link w:val="210"/>
    <w:uiPriority w:val="99"/>
    <w:locked/>
    <w:rsid w:val="001329B6"/>
    <w:rPr>
      <w:rFonts w:ascii="Times New Roman" w:hAnsi="Times New Roman"/>
      <w:sz w:val="28"/>
      <w:u w:val="none"/>
    </w:rPr>
  </w:style>
  <w:style w:type="character" w:customStyle="1" w:styleId="24">
    <w:name w:val="Основной текст (2) + Полужирный"/>
    <w:uiPriority w:val="99"/>
    <w:rsid w:val="001329B6"/>
    <w:rPr>
      <w:rFonts w:ascii="Times New Roman" w:hAnsi="Times New Roman"/>
      <w:b/>
      <w:sz w:val="28"/>
      <w:u w:val="none"/>
    </w:rPr>
  </w:style>
  <w:style w:type="character" w:customStyle="1" w:styleId="33">
    <w:name w:val="Подпись к таблице (3)_"/>
    <w:link w:val="311"/>
    <w:uiPriority w:val="99"/>
    <w:locked/>
    <w:rsid w:val="001329B6"/>
    <w:rPr>
      <w:rFonts w:ascii="Times New Roman" w:hAnsi="Times New Roman"/>
      <w:b/>
      <w:sz w:val="28"/>
      <w:u w:val="none"/>
    </w:rPr>
  </w:style>
  <w:style w:type="character" w:customStyle="1" w:styleId="34">
    <w:name w:val="Подпись к таблице (3)"/>
    <w:uiPriority w:val="99"/>
    <w:rsid w:val="001329B6"/>
    <w:rPr>
      <w:rFonts w:ascii="Times New Roman" w:hAnsi="Times New Roman"/>
      <w:b/>
      <w:sz w:val="28"/>
      <w:u w:val="single"/>
    </w:rPr>
  </w:style>
  <w:style w:type="character" w:customStyle="1" w:styleId="25">
    <w:name w:val="Подпись к таблице (2)"/>
    <w:uiPriority w:val="99"/>
    <w:rsid w:val="001329B6"/>
    <w:rPr>
      <w:rFonts w:ascii="Times New Roman" w:hAnsi="Times New Roman"/>
      <w:sz w:val="28"/>
      <w:u w:val="single"/>
    </w:rPr>
  </w:style>
  <w:style w:type="character" w:customStyle="1" w:styleId="a6">
    <w:name w:val="Подпись к таблице_"/>
    <w:link w:val="a7"/>
    <w:uiPriority w:val="99"/>
    <w:locked/>
    <w:rsid w:val="001329B6"/>
    <w:rPr>
      <w:rFonts w:ascii="Times New Roman" w:hAnsi="Times New Roman"/>
      <w:b/>
      <w:sz w:val="18"/>
      <w:u w:val="none"/>
    </w:rPr>
  </w:style>
  <w:style w:type="character" w:customStyle="1" w:styleId="41">
    <w:name w:val="Подпись к таблице (4)_"/>
    <w:link w:val="410"/>
    <w:uiPriority w:val="99"/>
    <w:locked/>
    <w:rsid w:val="001329B6"/>
    <w:rPr>
      <w:rFonts w:ascii="Times New Roman" w:hAnsi="Times New Roman"/>
      <w:b/>
      <w:u w:val="none"/>
    </w:rPr>
  </w:style>
  <w:style w:type="character" w:customStyle="1" w:styleId="42">
    <w:name w:val="Подпись к таблице (4)"/>
    <w:uiPriority w:val="99"/>
    <w:rsid w:val="001329B6"/>
    <w:rPr>
      <w:rFonts w:ascii="Times New Roman" w:hAnsi="Times New Roman"/>
      <w:b/>
      <w:u w:val="single"/>
    </w:rPr>
  </w:style>
  <w:style w:type="character" w:customStyle="1" w:styleId="43">
    <w:name w:val="Подпись к таблице (4) + Не полужирный"/>
    <w:uiPriority w:val="99"/>
    <w:rsid w:val="001329B6"/>
    <w:rPr>
      <w:rFonts w:ascii="Times New Roman" w:hAnsi="Times New Roman"/>
      <w:u w:val="single"/>
    </w:rPr>
  </w:style>
  <w:style w:type="character" w:customStyle="1" w:styleId="212pt">
    <w:name w:val="Основной текст (2) + 12 pt"/>
    <w:uiPriority w:val="99"/>
    <w:rsid w:val="001329B6"/>
    <w:rPr>
      <w:rFonts w:ascii="Times New Roman" w:hAnsi="Times New Roman"/>
      <w:sz w:val="24"/>
      <w:u w:val="none"/>
    </w:rPr>
  </w:style>
  <w:style w:type="character" w:customStyle="1" w:styleId="29">
    <w:name w:val="Основной текст (2) + 9"/>
    <w:aliases w:val="5 pt,Курсив1"/>
    <w:uiPriority w:val="99"/>
    <w:rsid w:val="001329B6"/>
    <w:rPr>
      <w:rFonts w:ascii="Times New Roman" w:hAnsi="Times New Roman"/>
      <w:i/>
      <w:sz w:val="19"/>
      <w:u w:val="none"/>
    </w:rPr>
  </w:style>
  <w:style w:type="character" w:customStyle="1" w:styleId="29pt">
    <w:name w:val="Основной текст (2) + 9 pt"/>
    <w:aliases w:val="Полужирный"/>
    <w:uiPriority w:val="99"/>
    <w:rsid w:val="001329B6"/>
    <w:rPr>
      <w:rFonts w:ascii="Times New Roman" w:hAnsi="Times New Roman"/>
      <w:b/>
      <w:sz w:val="18"/>
      <w:u w:val="none"/>
    </w:rPr>
  </w:style>
  <w:style w:type="paragraph" w:customStyle="1" w:styleId="30">
    <w:name w:val="Основной текст (3)"/>
    <w:basedOn w:val="a"/>
    <w:link w:val="3"/>
    <w:uiPriority w:val="99"/>
    <w:rsid w:val="001329B6"/>
    <w:pPr>
      <w:shd w:val="clear" w:color="auto" w:fill="FFFFFF"/>
      <w:spacing w:line="322" w:lineRule="exact"/>
      <w:ind w:hanging="600"/>
      <w:jc w:val="center"/>
    </w:pPr>
    <w:rPr>
      <w:rFonts w:ascii="Times New Roman" w:hAnsi="Times New Roman" w:cs="Times New Roman"/>
      <w:b/>
      <w:bCs/>
      <w:color w:val="auto"/>
      <w:sz w:val="28"/>
      <w:szCs w:val="28"/>
    </w:rPr>
  </w:style>
  <w:style w:type="paragraph" w:customStyle="1" w:styleId="40">
    <w:name w:val="Основной текст (4)"/>
    <w:basedOn w:val="a"/>
    <w:link w:val="4"/>
    <w:uiPriority w:val="99"/>
    <w:rsid w:val="001329B6"/>
    <w:pPr>
      <w:shd w:val="clear" w:color="auto" w:fill="FFFFFF"/>
      <w:spacing w:after="600" w:line="322" w:lineRule="exact"/>
      <w:jc w:val="center"/>
    </w:pPr>
    <w:rPr>
      <w:rFonts w:ascii="Times New Roman" w:hAnsi="Times New Roman" w:cs="Times New Roman"/>
      <w:b/>
      <w:bCs/>
      <w:i/>
      <w:iCs/>
      <w:color w:val="auto"/>
      <w:sz w:val="28"/>
      <w:szCs w:val="28"/>
    </w:rPr>
  </w:style>
  <w:style w:type="paragraph" w:customStyle="1" w:styleId="10">
    <w:name w:val="Заголовок №1"/>
    <w:basedOn w:val="a"/>
    <w:link w:val="1"/>
    <w:uiPriority w:val="99"/>
    <w:rsid w:val="001329B6"/>
    <w:pPr>
      <w:shd w:val="clear" w:color="auto" w:fill="FFFFFF"/>
      <w:spacing w:before="600" w:after="420" w:line="240" w:lineRule="atLeast"/>
      <w:ind w:hanging="1020"/>
      <w:jc w:val="both"/>
      <w:outlineLvl w:val="0"/>
    </w:pPr>
    <w:rPr>
      <w:rFonts w:ascii="Times New Roman" w:hAnsi="Times New Roman" w:cs="Times New Roman"/>
      <w:b/>
      <w:bCs/>
      <w:color w:val="auto"/>
      <w:sz w:val="28"/>
      <w:szCs w:val="28"/>
    </w:rPr>
  </w:style>
  <w:style w:type="paragraph" w:customStyle="1" w:styleId="21">
    <w:name w:val="Основной текст (2)1"/>
    <w:basedOn w:val="a"/>
    <w:link w:val="2"/>
    <w:uiPriority w:val="99"/>
    <w:rsid w:val="001329B6"/>
    <w:pPr>
      <w:shd w:val="clear" w:color="auto" w:fill="FFFFFF"/>
      <w:spacing w:before="420" w:after="300" w:line="322" w:lineRule="exact"/>
      <w:jc w:val="both"/>
    </w:pPr>
    <w:rPr>
      <w:rFonts w:ascii="Times New Roman" w:hAnsi="Times New Roman" w:cs="Times New Roman"/>
      <w:color w:val="auto"/>
      <w:sz w:val="28"/>
      <w:szCs w:val="28"/>
    </w:rPr>
  </w:style>
  <w:style w:type="paragraph" w:customStyle="1" w:styleId="50">
    <w:name w:val="Основной текст (5)"/>
    <w:basedOn w:val="a"/>
    <w:link w:val="5"/>
    <w:uiPriority w:val="99"/>
    <w:rsid w:val="001329B6"/>
    <w:pPr>
      <w:shd w:val="clear" w:color="auto" w:fill="FFFFFF"/>
      <w:spacing w:line="322" w:lineRule="exact"/>
      <w:ind w:firstLine="620"/>
      <w:jc w:val="both"/>
    </w:pPr>
    <w:rPr>
      <w:rFonts w:ascii="Times New Roman" w:hAnsi="Times New Roman" w:cs="Times New Roman"/>
      <w:i/>
      <w:iCs/>
      <w:color w:val="auto"/>
      <w:sz w:val="28"/>
      <w:szCs w:val="28"/>
    </w:rPr>
  </w:style>
  <w:style w:type="paragraph" w:customStyle="1" w:styleId="a5">
    <w:name w:val="Сноска"/>
    <w:basedOn w:val="a"/>
    <w:link w:val="a4"/>
    <w:uiPriority w:val="99"/>
    <w:rsid w:val="001329B6"/>
    <w:pPr>
      <w:shd w:val="clear" w:color="auto" w:fill="FFFFFF"/>
      <w:spacing w:line="240" w:lineRule="atLeast"/>
    </w:pPr>
    <w:rPr>
      <w:rFonts w:ascii="Times New Roman" w:hAnsi="Times New Roman" w:cs="Times New Roman"/>
      <w:b/>
      <w:bCs/>
      <w:color w:val="auto"/>
      <w:sz w:val="18"/>
      <w:szCs w:val="18"/>
    </w:rPr>
  </w:style>
  <w:style w:type="paragraph" w:customStyle="1" w:styleId="60">
    <w:name w:val="Основной текст (6)"/>
    <w:basedOn w:val="a"/>
    <w:link w:val="6"/>
    <w:uiPriority w:val="99"/>
    <w:rsid w:val="001329B6"/>
    <w:pPr>
      <w:shd w:val="clear" w:color="auto" w:fill="FFFFFF"/>
      <w:spacing w:before="840" w:after="360" w:line="240" w:lineRule="atLeast"/>
      <w:jc w:val="center"/>
    </w:pPr>
    <w:rPr>
      <w:rFonts w:ascii="Times New Roman" w:hAnsi="Times New Roman" w:cs="Times New Roman"/>
      <w:i/>
      <w:iCs/>
      <w:color w:val="auto"/>
      <w:sz w:val="18"/>
      <w:szCs w:val="18"/>
    </w:rPr>
  </w:style>
  <w:style w:type="paragraph" w:customStyle="1" w:styleId="70">
    <w:name w:val="Основной текст (7)"/>
    <w:basedOn w:val="a"/>
    <w:link w:val="7"/>
    <w:uiPriority w:val="99"/>
    <w:rsid w:val="001329B6"/>
    <w:pPr>
      <w:shd w:val="clear" w:color="auto" w:fill="FFFFFF"/>
      <w:spacing w:line="269" w:lineRule="exact"/>
      <w:jc w:val="center"/>
    </w:pPr>
    <w:rPr>
      <w:rFonts w:ascii="Times New Roman" w:hAnsi="Times New Roman" w:cs="Times New Roman"/>
      <w:color w:val="auto"/>
    </w:rPr>
  </w:style>
  <w:style w:type="paragraph" w:customStyle="1" w:styleId="80">
    <w:name w:val="Основной текст (8)"/>
    <w:basedOn w:val="a"/>
    <w:link w:val="8"/>
    <w:uiPriority w:val="99"/>
    <w:rsid w:val="001329B6"/>
    <w:pPr>
      <w:shd w:val="clear" w:color="auto" w:fill="FFFFFF"/>
      <w:spacing w:line="250" w:lineRule="exact"/>
      <w:jc w:val="center"/>
    </w:pPr>
    <w:rPr>
      <w:rFonts w:ascii="Times New Roman" w:hAnsi="Times New Roman" w:cs="Times New Roman"/>
      <w:b/>
      <w:bCs/>
      <w:color w:val="auto"/>
      <w:sz w:val="18"/>
      <w:szCs w:val="18"/>
    </w:rPr>
  </w:style>
  <w:style w:type="paragraph" w:customStyle="1" w:styleId="210">
    <w:name w:val="Подпись к таблице (2)1"/>
    <w:basedOn w:val="a"/>
    <w:link w:val="23"/>
    <w:uiPriority w:val="99"/>
    <w:rsid w:val="001329B6"/>
    <w:pPr>
      <w:shd w:val="clear" w:color="auto" w:fill="FFFFFF"/>
      <w:spacing w:line="240" w:lineRule="atLeast"/>
    </w:pPr>
    <w:rPr>
      <w:rFonts w:ascii="Times New Roman" w:hAnsi="Times New Roman" w:cs="Times New Roman"/>
      <w:color w:val="auto"/>
      <w:sz w:val="28"/>
      <w:szCs w:val="28"/>
    </w:rPr>
  </w:style>
  <w:style w:type="paragraph" w:customStyle="1" w:styleId="311">
    <w:name w:val="Подпись к таблице (3)1"/>
    <w:basedOn w:val="a"/>
    <w:link w:val="33"/>
    <w:uiPriority w:val="99"/>
    <w:rsid w:val="001329B6"/>
    <w:pPr>
      <w:shd w:val="clear" w:color="auto" w:fill="FFFFFF"/>
      <w:spacing w:line="240" w:lineRule="atLeast"/>
    </w:pPr>
    <w:rPr>
      <w:rFonts w:ascii="Times New Roman" w:hAnsi="Times New Roman" w:cs="Times New Roman"/>
      <w:b/>
      <w:bCs/>
      <w:color w:val="auto"/>
      <w:sz w:val="28"/>
      <w:szCs w:val="28"/>
    </w:rPr>
  </w:style>
  <w:style w:type="paragraph" w:customStyle="1" w:styleId="a7">
    <w:name w:val="Подпись к таблице"/>
    <w:basedOn w:val="a"/>
    <w:link w:val="a6"/>
    <w:uiPriority w:val="99"/>
    <w:rsid w:val="001329B6"/>
    <w:pPr>
      <w:shd w:val="clear" w:color="auto" w:fill="FFFFFF"/>
      <w:spacing w:line="230" w:lineRule="exact"/>
    </w:pPr>
    <w:rPr>
      <w:rFonts w:ascii="Times New Roman" w:hAnsi="Times New Roman" w:cs="Times New Roman"/>
      <w:b/>
      <w:bCs/>
      <w:color w:val="auto"/>
      <w:sz w:val="18"/>
      <w:szCs w:val="18"/>
    </w:rPr>
  </w:style>
  <w:style w:type="paragraph" w:customStyle="1" w:styleId="410">
    <w:name w:val="Подпись к таблице (4)1"/>
    <w:basedOn w:val="a"/>
    <w:link w:val="41"/>
    <w:uiPriority w:val="99"/>
    <w:rsid w:val="001329B6"/>
    <w:pPr>
      <w:shd w:val="clear" w:color="auto" w:fill="FFFFFF"/>
      <w:spacing w:line="240" w:lineRule="atLeast"/>
    </w:pPr>
    <w:rPr>
      <w:rFonts w:ascii="Times New Roman" w:hAnsi="Times New Roman" w:cs="Times New Roman"/>
      <w:b/>
      <w:bCs/>
      <w:color w:val="auto"/>
    </w:rPr>
  </w:style>
  <w:style w:type="paragraph" w:styleId="a8">
    <w:name w:val="Body Text"/>
    <w:basedOn w:val="a"/>
    <w:link w:val="a9"/>
    <w:uiPriority w:val="1"/>
    <w:qFormat/>
    <w:rsid w:val="001F7BE2"/>
    <w:pPr>
      <w:autoSpaceDE w:val="0"/>
      <w:autoSpaceDN w:val="0"/>
    </w:pPr>
    <w:rPr>
      <w:rFonts w:ascii="Times New Roman" w:hAnsi="Times New Roman" w:cs="Times New Roman"/>
      <w:color w:val="auto"/>
      <w:sz w:val="29"/>
      <w:szCs w:val="29"/>
      <w:lang w:eastAsia="en-US"/>
    </w:rPr>
  </w:style>
  <w:style w:type="character" w:customStyle="1" w:styleId="a9">
    <w:name w:val="Основной текст Знак"/>
    <w:basedOn w:val="a0"/>
    <w:link w:val="a8"/>
    <w:uiPriority w:val="1"/>
    <w:locked/>
    <w:rsid w:val="001F7BE2"/>
    <w:rPr>
      <w:rFonts w:ascii="Times New Roman" w:hAnsi="Times New Roman" w:cs="Times New Roman"/>
      <w:sz w:val="29"/>
      <w:szCs w:val="29"/>
      <w:lang w:eastAsia="en-US"/>
    </w:rPr>
  </w:style>
  <w:style w:type="paragraph" w:styleId="aa">
    <w:name w:val="List Paragraph"/>
    <w:basedOn w:val="a"/>
    <w:uiPriority w:val="1"/>
    <w:qFormat/>
    <w:rsid w:val="001F7BE2"/>
    <w:pPr>
      <w:autoSpaceDE w:val="0"/>
      <w:autoSpaceDN w:val="0"/>
      <w:ind w:left="105" w:firstLine="714"/>
      <w:jc w:val="both"/>
    </w:pPr>
    <w:rPr>
      <w:rFonts w:ascii="Times New Roman" w:hAnsi="Times New Roman" w:cs="Times New Roman"/>
      <w:color w:val="auto"/>
      <w:sz w:val="22"/>
      <w:szCs w:val="22"/>
      <w:lang w:eastAsia="en-US"/>
    </w:rPr>
  </w:style>
  <w:style w:type="paragraph" w:customStyle="1" w:styleId="ConsPlusNormal">
    <w:name w:val="ConsPlusNormal"/>
    <w:link w:val="ConsPlusNormal0"/>
    <w:rsid w:val="001F7BE2"/>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1F7BE2"/>
    <w:rPr>
      <w:rFonts w:ascii="Calibri" w:hAnsi="Calibri"/>
      <w:sz w:val="22"/>
    </w:rPr>
  </w:style>
  <w:style w:type="paragraph" w:customStyle="1" w:styleId="ConsPlusTextList1">
    <w:name w:val="ConsPlusTextList1"/>
    <w:uiPriority w:val="99"/>
    <w:rsid w:val="001F7BE2"/>
    <w:pPr>
      <w:widowControl w:val="0"/>
      <w:autoSpaceDE w:val="0"/>
      <w:autoSpaceDN w:val="0"/>
      <w:adjustRightInd w:val="0"/>
    </w:pPr>
    <w:rPr>
      <w:rFonts w:ascii="Arial" w:hAnsi="Arial" w:cs="Arial"/>
    </w:rPr>
  </w:style>
  <w:style w:type="paragraph" w:styleId="ab">
    <w:name w:val="header"/>
    <w:basedOn w:val="a"/>
    <w:link w:val="ac"/>
    <w:uiPriority w:val="99"/>
    <w:unhideWhenUsed/>
    <w:rsid w:val="001F7BE2"/>
    <w:pPr>
      <w:widowControl/>
      <w:tabs>
        <w:tab w:val="center" w:pos="4677"/>
        <w:tab w:val="right" w:pos="9355"/>
      </w:tabs>
    </w:pPr>
    <w:rPr>
      <w:rFonts w:ascii="Calibri" w:hAnsi="Calibri" w:cs="Times New Roman"/>
      <w:color w:val="auto"/>
      <w:sz w:val="22"/>
      <w:szCs w:val="22"/>
      <w:lang w:eastAsia="en-US"/>
    </w:rPr>
  </w:style>
  <w:style w:type="character" w:customStyle="1" w:styleId="ac">
    <w:name w:val="Верхний колонтитул Знак"/>
    <w:basedOn w:val="a0"/>
    <w:link w:val="ab"/>
    <w:uiPriority w:val="99"/>
    <w:locked/>
    <w:rsid w:val="001F7BE2"/>
    <w:rPr>
      <w:rFonts w:ascii="Calibri" w:hAnsi="Calibri" w:cs="Times New Roman"/>
      <w:sz w:val="22"/>
      <w:szCs w:val="22"/>
      <w:lang w:eastAsia="en-US"/>
    </w:rPr>
  </w:style>
  <w:style w:type="paragraph" w:styleId="ad">
    <w:name w:val="footer"/>
    <w:basedOn w:val="a"/>
    <w:link w:val="ae"/>
    <w:uiPriority w:val="99"/>
    <w:unhideWhenUsed/>
    <w:rsid w:val="001F7BE2"/>
    <w:pPr>
      <w:widowControl/>
      <w:tabs>
        <w:tab w:val="center" w:pos="4677"/>
        <w:tab w:val="right" w:pos="9355"/>
      </w:tabs>
    </w:pPr>
    <w:rPr>
      <w:rFonts w:ascii="Calibri" w:hAnsi="Calibri" w:cs="Times New Roman"/>
      <w:color w:val="auto"/>
      <w:sz w:val="22"/>
      <w:szCs w:val="22"/>
      <w:lang w:eastAsia="en-US"/>
    </w:rPr>
  </w:style>
  <w:style w:type="character" w:customStyle="1" w:styleId="ae">
    <w:name w:val="Нижний колонтитул Знак"/>
    <w:basedOn w:val="a0"/>
    <w:link w:val="ad"/>
    <w:uiPriority w:val="99"/>
    <w:locked/>
    <w:rsid w:val="001F7BE2"/>
    <w:rPr>
      <w:rFonts w:ascii="Calibri" w:hAnsi="Calibri" w:cs="Times New Roman"/>
      <w:sz w:val="22"/>
      <w:szCs w:val="22"/>
      <w:lang w:eastAsia="en-US"/>
    </w:rPr>
  </w:style>
  <w:style w:type="table" w:styleId="af">
    <w:name w:val="Table Grid"/>
    <w:basedOn w:val="a1"/>
    <w:uiPriority w:val="39"/>
    <w:rsid w:val="00D4567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
    <w:uiPriority w:val="39"/>
    <w:rsid w:val="00D456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DF0D2F"/>
    <w:rPr>
      <w:rFonts w:ascii="Calibri" w:hAnsi="Calibri"/>
      <w:sz w:val="22"/>
      <w:szCs w:val="22"/>
      <w:lang w:eastAsia="en-US"/>
    </w:rPr>
  </w:style>
  <w:style w:type="paragraph" w:customStyle="1" w:styleId="ConsPlusNonformat">
    <w:name w:val="ConsPlusNonformat"/>
    <w:uiPriority w:val="99"/>
    <w:rsid w:val="005F731F"/>
    <w:pPr>
      <w:widowControl w:val="0"/>
      <w:autoSpaceDE w:val="0"/>
      <w:autoSpaceDN w:val="0"/>
      <w:adjustRightInd w:val="0"/>
    </w:pPr>
    <w:rPr>
      <w:rFonts w:ascii="Courier New" w:hAnsi="Courier New" w:cs="Courier New"/>
    </w:rPr>
  </w:style>
  <w:style w:type="character" w:customStyle="1" w:styleId="ListLabel27">
    <w:name w:val="ListLabel 27"/>
    <w:qFormat/>
    <w:rsid w:val="002506AB"/>
    <w:rPr>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17&amp;date=28.11.2023" TargetMode="External"/><Relationship Id="rId13" Type="http://schemas.openxmlformats.org/officeDocument/2006/relationships/hyperlink" Target="https://login.consultant.ru/link/?req=doc&amp;base=LAW&amp;n=454302&amp;date=28.11.2023" TargetMode="External"/><Relationship Id="rId18" Type="http://schemas.openxmlformats.org/officeDocument/2006/relationships/hyperlink" Target="https://login.consultant.ru/link/?req=doc&amp;base=LAW&amp;n=445069&amp;date=28.11.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A93AB9E036F30AC6AE951BC39516C7CA46B97D6239558C45DBA5D6FE26E5A252FDBD4421ADBD2E210D0D59E3D62FB135984461968215CB6f5Q7K" TargetMode="External"/><Relationship Id="rId7" Type="http://schemas.openxmlformats.org/officeDocument/2006/relationships/endnotes" Target="endnotes.xml"/><Relationship Id="rId12" Type="http://schemas.openxmlformats.org/officeDocument/2006/relationships/hyperlink" Target="https://login.consultant.ru/link/?req=doc&amp;base=LAW&amp;n=437409&amp;date=28.11.2023&amp;dst=809&amp;field=134" TargetMode="External"/><Relationship Id="rId17" Type="http://schemas.openxmlformats.org/officeDocument/2006/relationships/hyperlink" Target="https://login.consultant.ru/link/?req=doc&amp;base=LAW&amp;n=197748&amp;date=28.11.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42097&amp;date=28.11.2023"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amp;date=28.11.2023" TargetMode="External"/><Relationship Id="rId24" Type="http://schemas.openxmlformats.org/officeDocument/2006/relationships/hyperlink" Target="https://login.consultant.ru/link/?req=doc&amp;base=LAW&amp;n=451871&amp;date=29.01.2024&amp;dst=101640&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6326&amp;date=28.11.2023" TargetMode="External"/><Relationship Id="rId23"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s://login.consultant.ru/link/?req=doc&amp;base=LAW&amp;n=453313&amp;date=28.11.2023&amp;dst=100368&amp;field=134" TargetMode="External"/><Relationship Id="rId19"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settings" Target="settings.xml"/><Relationship Id="rId9" Type="http://schemas.openxmlformats.org/officeDocument/2006/relationships/hyperlink" Target="https://login.consultant.ru/link/?req=doc&amp;base=LAW&amp;n=439201&amp;date=28.11.2023" TargetMode="External"/><Relationship Id="rId14" Type="http://schemas.openxmlformats.org/officeDocument/2006/relationships/hyperlink" Target="https://login.consultant.ru/link/?req=doc&amp;base=LAW&amp;n=444242&amp;date=28.11.2023" TargetMode="External"/><Relationship Id="rId22"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7436-CE68-4EB9-B88A-F575A3E3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4384</TotalTime>
  <Pages>1</Pages>
  <Words>13621</Words>
  <Characters>77642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ger serger</cp:lastModifiedBy>
  <cp:revision>26</cp:revision>
  <cp:lastPrinted>2024-05-06T04:33:00Z</cp:lastPrinted>
  <dcterms:created xsi:type="dcterms:W3CDTF">2024-03-28T07:39:00Z</dcterms:created>
  <dcterms:modified xsi:type="dcterms:W3CDTF">2024-06-10T06:16:00Z</dcterms:modified>
</cp:coreProperties>
</file>